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Eteekaawo Ekibonekerwa - Ennamba Eya Nnya</w:t>
      </w:r>
    </w:p>
    <w:p>
      <w:pPr>
        <w:pStyle w:val="ArticleSubtitle"/>
        <w:jc w:val="left"/>
      </w:pPr>
      <w:r>
        <w:rPr>
          <w:rFonts w:ascii="Arial" w:hAnsi="Arial" w:eastAsia="Arial" w:cs="Arial"/>
        </w:rPr>
        <w:t>Okuzuukusa Enkaayana Ez’edda: Olutalo ku Ngeri y’Okunyonyola Eby’Obunnabbi mu Adiventisimu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2024-08-08</w:t>
      </w:r>
    </w:p>
    <w:p>
      <w:pPr>
        <w:pStyle w:val="ArticleBody"/>
        <w:jc w:val="left"/>
      </w:pPr>
      <w:r>
        <w:rPr>
          <w:rFonts w:ascii="Times New Roman" w:hAnsi="Times New Roman" w:eastAsia="Times New Roman" w:cs="Times New Roman"/>
        </w:rPr>
        <w:t>Twalabuliddwa mu kusooka nti "enkayana ez'edda" zijja kuddibwawo mu nnaku ez'enkomerero.</w:t>
      </w:r>
    </w:p>
    <w:p>
      <w:pPr>
        <w:pStyle w:val="ArticleScripture"/>
        <w:jc w:val="left"/>
      </w:pPr>
      <w:r>
        <w:rPr>
          <w:rFonts w:ascii="Times New Roman" w:hAnsi="Times New Roman" w:eastAsia="Times New Roman" w:cs="Times New Roman"/>
        </w:rPr>
        <w:t>"Mu byafaayo n'obunnabbi, Ekigambo kya Katonda kiraga olutalo olweyongedde okumala ebbanga ddene wakati w'amazima n'obukyamu. Olutalo olwo lukyagenda mu maaso. Ebyo ebyaliwo, bijja okuddamu okubeerawo. Empaka enkadde zijja okuzuukizibwa, ate n'enteesi empya zijja kubeeranga nga zivaayo obutayimirira." Selected Messages, ekitabo 2, 109.</w:t>
      </w:r>
    </w:p>
    <w:p>
      <w:pPr>
        <w:pStyle w:val="ArticleBody"/>
        <w:jc w:val="left"/>
      </w:pPr>
      <w:r>
        <w:rPr>
          <w:rFonts w:ascii="Times New Roman" w:hAnsi="Times New Roman" w:eastAsia="Times New Roman" w:cs="Times New Roman"/>
        </w:rPr>
        <w:t>Bulijjo empaka ezo ez’edda zaali okuteekateeka kwa Setaani okunafuya ekifo n’obuvunaanyizibwa bwa Roma ya mulembe guno, kubanga Roma ya Papa ey’ennaku ez’oluvannyuma ye eteekaawo ekyolesebwa. Waliwo ebyokulabirako bingi ebiraga kino mu byafaayo by’Abadiventisiti. Ekyasooka kyali empaka wakati w’Abaprotestanti n’Abagoberezi ba Miller, nga bwe kyayolesebwa ku kifananyi ky’abatandisi eky’omwaka gwa 1843. Ensonga yokka ku kifananyi ekitukuvu eky’omwaka 1843, “ekyalagirirwa Mukama era tekirina kukyusibwa,” eyali tetalaga butereevu mazima g’obunnabbi ag’ekigambo kya Katonda, kyali kulaga empaka ezali wakati w’Abagoberezi ba Miller n’Abaprotestanti ab’ekiseera ekyo. Abaprotestanti baagamba nti “abanyazi b’abantu bo” (Dannieri omutwe 11:14) ye Antiokosi Epifani, naye Abagoberezi ba Miller baamanyi nti ye Roma.</w:t>
      </w:r>
    </w:p>
    <w:p>
      <w:pPr>
        <w:pStyle w:val="ArticleScripture"/>
        <w:jc w:val="left"/>
      </w:pPr>
      <w:r>
        <w:rPr>
          <w:rFonts w:ascii="Times New Roman" w:hAnsi="Times New Roman" w:eastAsia="Times New Roman" w:cs="Times New Roman"/>
        </w:rPr>
        <w:t>164 Okufa kwa Antiochus Epiphanes, era mu butuufu teyayimirira kulwana n’Omulangira w’Abalangira, kubanga yali amaze emyaka 164 nga afudde nga tannazaalibwa Omulangira w’Abalangira. Kaati y’Abatandisi ey’omwaka 1843.</w:t>
      </w:r>
    </w:p>
    <w:p>
      <w:pPr>
        <w:pStyle w:val="ArticleBody"/>
        <w:jc w:val="left"/>
      </w:pPr>
      <w:r>
        <w:rPr>
          <w:rFonts w:ascii="Times New Roman" w:hAnsi="Times New Roman" w:eastAsia="Times New Roman" w:cs="Times New Roman"/>
        </w:rPr>
        <w:t>Oluvannyuma ne wabaawo obutakkanya wakati wa James White ne Uriah Smith ku kulambulula okutereevu ku “kabaka ow’amambuka” mu Danyeri essuula ey’ekkumi n’emu. James yali mutuufu mu kulambulula “kabaka ow’amambuka” mu nniriri ez’enkomerero ez’omu Danyeri essuula ey’ekkumi n’emu ng’eri Roma ey’obwa Paapa, oba, nga bwe ngiyita, Roma ya buno obudde. Smith yagamba nti “kabaka ow’amambuka” owa Danyeri essuula ey’ekkumi n’emu, olunyiriri olw’amakumi asatu mu mukaaga, yali Bufalansa obutakkiririza mu Katonda.</w:t>
      </w:r>
    </w:p>
    <w:p>
      <w:pPr>
        <w:pStyle w:val="ArticleScripture"/>
        <w:jc w:val="left"/>
      </w:pPr>
      <w:r>
        <w:rPr>
          <w:rFonts w:ascii="Times New Roman" w:hAnsi="Times New Roman" w:eastAsia="Times New Roman" w:cs="Times New Roman"/>
        </w:rPr>
        <w:t>Olunyiriri 36. Era kabaka alikola ng’okwagala kwe bwe kuli; era alyeyimusa, alyefuula omukulu okusinga bakatonda bonna, era alyogera ebigambo ebivuma Katonda wa bakatonda, era alikulaakulana okutuusa obusungu lwe lutuukirizibwa; kubanga ekyo ekyasalibwawo kirikolebwa.</w:t>
      </w:r>
    </w:p>
    <w:p>
      <w:pPr>
        <w:pStyle w:val="ArticleScripture"/>
        <w:jc w:val="left"/>
      </w:pPr>
      <w:r>
        <w:rPr>
          <w:rFonts w:ascii="Times New Roman" w:hAnsi="Times New Roman" w:eastAsia="Times New Roman" w:cs="Times New Roman"/>
        </w:rPr>
        <w:t>Kabaka ayanjiddwa wano tasobola kutegeeza obuyinza bumu obwasembayo okwogeddwako; okugamba, obuyinza bwa Papa; kubanga ebirambikiddwa tebijjakukwatagana singa byassibwa ku buyinza obwo. Uriah Smith, Daniel and Revelation, 292.</w:t>
      </w:r>
    </w:p>
    <w:p>
      <w:pPr>
        <w:pStyle w:val="ArticleBody"/>
        <w:jc w:val="left"/>
      </w:pPr>
      <w:r>
        <w:rPr>
          <w:rFonts w:ascii="Times New Roman" w:hAnsi="Times New Roman" w:eastAsia="Times New Roman" w:cs="Times New Roman"/>
        </w:rPr>
        <w:t>Smith yateekamu ‘okutaputa okw’obwannannyini’ kwe bwe yagamba nti, ‘Kabaka aleeteddwa wano tasobola kulaga buyinza bumu obwajjukirwa oluvannyuma; kwe kugamba, obuyinza bwa papa; kubanga ebirambikiddwa tebikwatagana bulungi bwe bissibwa ku buyinza obwo.’ Ebigambo bya Katonda tebigwa bwereere, era mu ngeri y’empandiika kikyamu nnyo okukozesa okuteesa kw’omuntu okugaana entegeka entuufu ey’ennimi erabikira bulungi mu kyawandiikibwa. Olunyiriri lugamba nti ‘era kabaka’, ekiragira nti kabaka ayolekedwawo ye kabaka gwe twalabako mu kitundu ekyasooka. Tewali bujulizi bwa kabaka mupya, era Smith akakasa nti ‘obuyinza bumu obwajjukirwa oluvannyuma’ bwali ‘obuyinza bwa papa.’ Akkiriza mu kitabo kye nti okuva ku lunyiriri lwa amakumi asatu mu emu okutuuka ku lunyiriri lwa amakumi asatu mu ttaano kwe buyinza bwa papa, era nga tewali bujulizi bwa ngeri y’empandiika bulaga kabaka mupya mu lunyiriri lwa amakumi asatu mu mukaaga, ayogera bwokka nti ennyiriri eziddirira olunyiriri lwa amakumi asatu mu ttaano teziraga obubonero bw’obunnabbi obw’obuyinza bwa papa. N’olwekyo ateekamu endowooza ye ku Bufalansa.</w:t>
      </w:r>
    </w:p>
    <w:p>
      <w:pPr>
        <w:pStyle w:val="ArticleBody"/>
        <w:jc w:val="left"/>
      </w:pPr>
      <w:r>
        <w:rPr>
          <w:rFonts w:ascii="Times New Roman" w:hAnsi="Times New Roman" w:eastAsia="Times New Roman" w:cs="Times New Roman"/>
        </w:rPr>
        <w:t>Bwe Smith akwata ku olunyiriri olw’amakumi ana, omusingi gw’obunnabbi ogwakyamu gw’azimbye ng’asinzira ku kunnyonnyola kwe kw’obwannanyini gumusendasenda okulambulula lutalo olwa bbali ssatu, era ng’asinzira ku kuteebereza kwe agamba nti kabaka w’amaserengeta ye Misiri, ey’omu olunyiriri olwo ‘atunka’ ne Bufalansa; ate Ttuluki agimanya nga kabaka w’amambuka naye era ajja okulwana ne Bufalansa. Okunnyonnyola okwo okw’obuntu okweyongeddeko kutondawo ensengeka y’obunnabbi egireetera Smith okulambulula Amagedoni mu bwaddala, nga Ttuluki n’eggye lyayo ligenda e Yerusaalemi, ekiraga okuggwaawo kw’ekiseera ky’okugezebwa kw’abantu Mikaeri bwe ayimirira. Ebitabo bingi mu byafaayo by’ObuAdiventisiti biwandiikiddwa nga biraga bulungi obukyamu obuli mu nkozesa eyo.</w:t>
      </w:r>
    </w:p>
    <w:p>
      <w:pPr>
        <w:pStyle w:val="ArticleBody"/>
        <w:jc w:val="left"/>
      </w:pPr>
      <w:r>
        <w:rPr>
          <w:rFonts w:ascii="Times New Roman" w:hAnsi="Times New Roman" w:eastAsia="Times New Roman" w:cs="Times New Roman"/>
        </w:rPr>
        <w:t>Ssi kigendererwa ky’ekiwaandiiko kino okwogerako ku ebivudde mu okutaputa kw’obwannannyini kwa Uriah Smith, wabula okulaga empaka ezagoberera bwe yatandika okusasaanya okutaputa kwe okw’obwannannyini; kubanga bwe James White yawakanya endowooza ye etali ya mazima, kino kyafuuka ensonga endala ey’empaka mu Adventism, mwe okulambulula Loma mu butuufu kwawakanibwa nga bakozesa engeri entali ntuufu.</w:t>
      </w:r>
    </w:p>
    <w:p>
      <w:pPr>
        <w:pStyle w:val="ArticleBody"/>
        <w:jc w:val="left"/>
      </w:pPr>
      <w:r>
        <w:rPr>
          <w:rFonts w:ascii="Times New Roman" w:hAnsi="Times New Roman" w:eastAsia="Times New Roman" w:cs="Times New Roman"/>
        </w:rPr>
        <w:t>Waliwo era empaka empanvu ennyo ku “ekya buli lunaku” mu kitabo kya Danyeri, bwe Adiventizimu ow’e Lawodikiya bwe yatwala ndowooza ya Abaprotestanti abava mu mazima, eyategeeza “ekya buli lunaku” mu kitabo kya Danyeri nga obuweereza bwa Kristo mu Watukuvu, nga kikontana n’amazima ag’ensibuko agateekebwawo nti “ekya buli lunaku” kyali akabonero ka Loma ey’obupagani.</w:t>
      </w:r>
    </w:p>
    <w:p>
      <w:pPr>
        <w:pStyle w:val="ArticleScripture"/>
        <w:jc w:val="left"/>
      </w:pPr>
      <w:r>
        <w:rPr>
          <w:rFonts w:ascii="Times New Roman" w:hAnsi="Times New Roman" w:eastAsia="Times New Roman" w:cs="Times New Roman"/>
        </w:rPr>
        <w:t>Awo ne ndaba, mu kikwatagana n‘daily’ (Danyeri 8:12), nti ekigambo ‘sacrifice’ kyeyongerwako mu magezi g’abantu, era tekiri mu kiwandiiko, era nti Mukama yawa abo abaasitula eddoboozi ly’essaawa y’omusango endowooza entuufu ekikwata ku ‘daily’. Bwe waaliwo obumu, nga tekunnaba kutuuka mu 1844, abasinga obungi baali bakkiriziganya ku ndowooza entuufu ey‘daily’; naye mu ntabirivu okuva mu 1844, endowooza endala zaakiriziddwa, era ekizikiza n’entabirivu bigoberedde. Obudde tebubadde kigezo okuva mu 1844, era tejja kuddamu kubeera kigezo.</w:t>
      </w:r>
    </w:p>
    <w:p>
      <w:pPr>
        <w:pStyle w:val="ArticleBody"/>
        <w:jc w:val="left"/>
      </w:pPr>
      <w:r>
        <w:rPr>
          <w:rFonts w:ascii="Times New Roman" w:hAnsi="Times New Roman" w:eastAsia="Times New Roman" w:cs="Times New Roman"/>
        </w:rPr>
        <w:t>Mu biro eby’enkomerero, mu mwaka gwa 1989, bwe ennyiriri mukaaga ezisembayo mu Danyeri essuula kkumi n’emu zaabikkulibwa, kyategeerekebwa nti kabaka ow’obukiikakkono ye Loma ey’Obwa Papa, nga bwe James White yali amaze dda okukakasa mu mpaka ze ne Uriah Smith. White yali akozeesa enteekateeka y’okuyiga ya “olunyiriri ku lunyiriri” ng’addamu ku nsobi mu kulowooza kwa Smith. White yalumiriza nti singa obuyinza obwasembayo obulagirizibwa mu Danyeri essuula bbiri, n’obuyinza obwasembayo obulagirizibwa mu Danyeri essuula musanvu, n’obuyinza obwasembayo obulagirizibwa mu Danyeri essuula munaana, bwonna bwa Loma, kale nga tusinziira ku nnyiriri ssatu ez’obujulizi, obuyinza obutuuka ku nkomerero yaabwo mu Danyeri essuula kkumi n’emu bwa Loma, si nga Smith yagamba nti bwa Turkey.</w:t>
      </w:r>
    </w:p>
    <w:p>
      <w:pPr>
        <w:pStyle w:val="ArticleBody"/>
        <w:jc w:val="left"/>
      </w:pPr>
      <w:r>
        <w:rPr>
          <w:rFonts w:ascii="Times New Roman" w:hAnsi="Times New Roman" w:eastAsia="Times New Roman" w:cs="Times New Roman"/>
        </w:rPr>
        <w:t>Entambula y’obunnabbi ey’omulayika ow’okusatu eyatandika mu 1989, yasisinkana empaka amangu ddala oluvannyuma lwa Septemba 11, 2001, ku Yoweeri essuula esooka. Mu nnyiriri entaano ezisooka, bajulirwa babiri—owokusooka ku mirembe, n’owookubiri ku bikoko ebitono—balaga okuzikirira okwongerera mu maaso kwe Ruumi yaletera Obudiventisti. “Abanywi b’omwenge” mu buwandiike bw’obunnabbi okusinziira ku Isaaya be “banyoomi abafuga Yerusaalemi.” Bazuukuka mu mulembe ogw’okuna era ogw’ekkomerero. Okuzikirira okwongera mu maaso kuno kwa mwoyo, kubanga kwogera ku Yerusaalemi ey’ennaku ez’enkomerero, era okuva mu bwojeemu bwa 1863 okudda mu maaso, Abadiventisti b’Olunaku Olomusanvu ab’e Laodikaya baayongera okweyingiza mu njigiriza za Ruumi.</w:t>
      </w:r>
    </w:p>
    <w:p>
      <w:pPr>
        <w:pStyle w:val="ArticleScripture"/>
        <w:jc w:val="left"/>
      </w:pPr>
      <w:r>
        <w:rPr>
          <w:rFonts w:ascii="Times New Roman" w:hAnsi="Times New Roman" w:eastAsia="Times New Roman" w:cs="Times New Roman"/>
        </w:rPr>
        <w:t>Ekigambo kya Mukama ekyajja eri Yoweeri mutabani wa Pethuel. Muwulirize kino, mmwe abakadde; mutege amatwi, mmwe mwenna abatuuze b’ensi. Kino kyabaddewo mu nnaku zammwe, oba wadde mu nnaku za bajjajjammwe? Mubigambe abaana bammwe; n’abaana bammwe babigambe abaana baabwe; n’abaana baabwe babigambe ekika ekiddako. Ekyo ekyaasigalawo olw’omwalampa, enzige zakiridde; n’ekyo ekyaasigalawo olw’enzige, omusense akiridde; n’ekyo ekyaasigalawo olw’omusense, enviwa zakiridde. Muzuukuke, mmwe abasinzi, mukaabe; era mukube enduulu, mmwe mwenna abanywa wayini, olw’omwenge omuggya; kubanga gutemeddwa okuva mu kamwa kammwe. Yoweeri 1:1-5.</w:t>
      </w:r>
    </w:p>
    <w:p>
      <w:pPr>
        <w:pStyle w:val="ArticleBody"/>
        <w:jc w:val="left"/>
      </w:pPr>
      <w:r>
        <w:rPr>
          <w:rFonts w:ascii="Times New Roman" w:hAnsi="Times New Roman" w:eastAsia="Times New Roman" w:cs="Times New Roman"/>
        </w:rPr>
        <w:t>Oluvannyuma lw’ebizimbe binene eby’e New York City bwe byagwa, kyategeerekebwa nti enkuba ey’enkomerero yatandika "okutonnya", era nti empaka eza Habakkuku essuula ey’okubiri, ezatuukirizibwa mu byafaayo by’Abamillerite, zaali ziddemu okubeerawo. Empaka ezo zaali ku nkola entuufu ey’okutaputa obunnabbi.</w:t>
      </w:r>
    </w:p>
    <w:p>
      <w:pPr>
        <w:pStyle w:val="ArticleScripture"/>
        <w:jc w:val="left"/>
      </w:pPr>
      <w:r>
        <w:rPr>
          <w:rFonts w:ascii="Times New Roman" w:hAnsi="Times New Roman" w:eastAsia="Times New Roman" w:cs="Times New Roman"/>
        </w:rPr>
        <w:t>Ndiyimirira ku kifo kyange eky’okukuuma, ne neeteeka ku munara, era ndirindirira okulaba ky’anaangamba nze, n’ekyo kye ndidamu nga nenenyebwa. Awo Mukama n’anziramu n’agamba nti, Wandiika okwolesebwa, okikole bulambulukufu ku bibao, alyoke addukire oyo asoma. Kubanga okwolesebwa kwa kiseera ekiragiddwa; naye ku nkomerero kunaayogera, tekulilimba; newakubadde ng’ekulwawo, mukulindirire; kubanga kujja ddala, tekulwawo. Laba, omwoyo gwe ogw’eyimuse si muluŋŋamu mu ye; naye omutuukirivu aliba mulamu olw’okukkiriza kwe. Era, kubanga envinyo zimuleetera okwonoona, ye musajja wa kwenyumiriza, atatuula w’eka; agaziya okwegomba kwe ng’Emagombe, era ng’okufa; nga takkuta, naye akuŋŋaanya gy’ali amawanga gonna, n’akuŋŋaanyiza gy’ali abantu bonna. Abakkuki 2:1-5.</w:t>
      </w:r>
    </w:p>
    <w:p>
      <w:pPr>
        <w:pStyle w:val="ArticleBody"/>
        <w:jc w:val="left"/>
      </w:pPr>
      <w:r>
        <w:rPr>
          <w:rFonts w:ascii="Times New Roman" w:hAnsi="Times New Roman" w:eastAsia="Times New Roman" w:cs="Times New Roman"/>
        </w:rPr>
        <w:t>Okukemebwa okwogerwako mu Abakkuki omutwe ogw’okubiri kwafaananyiriza okukemebwa kw’entambuza y’abo 144,000, ekyatandika bwe malayika ow’amaanyi w’Okubikkulirwa omutwe ogw’ekkumi n’omunaana yakka nga 11 Ssettemba 2001. Awo ne wabaawo obutakkanya wakati w’abo abaayimirira ku masinziro ga Adiventizimu agalagiddwa ku kyapa ky’abatandisi eky’omwaka gwa 1843, n’abo aba mu Abakkuki abaasobya "olw’omwenge" era be "abatamiivu" ba Yoweeri aba "bazuukuka," naye "omwenge omupya" ne gubaggyibwawo "mu kamwa kaabwe."</w:t>
      </w:r>
    </w:p>
    <w:p>
      <w:pPr>
        <w:pStyle w:val="ArticleBody"/>
        <w:jc w:val="left"/>
      </w:pPr>
      <w:r>
        <w:rPr>
          <w:rFonts w:ascii="Times New Roman" w:hAnsi="Times New Roman" w:eastAsia="Times New Roman" w:cs="Times New Roman"/>
        </w:rPr>
        <w:t>Ekigambo ky’Olwebbulaniya “reproved” mu nnyiriri esooka kitegeeza “okuluganyizibwa”. Enkaayana eyaweebwa abalunzi ba Millerite yalagibwa ku ekipande ky’Abatandisi ekya 1843, ekyakolebwa mu Mayi 1842 mu kutuukiriza ebyawandiikibwa bino. Ekibinja ekimu ekyabeeranga bulamu olw’okukkiriza kwabwe kyali mu makaayana ku bubaka bw’obunnabbi bw’amazima g’ekiseera obw’omu biro ebyo, ne ekibinja ekirala ekyamenya etteeka olw’omwenge. Abo be basamayi ba Yoweeri abazuukuka ne basanga omwenge, akabonero k’ennyigiriza, gutemeddwako okuva mu kamwa gaabwe. Be basamayi ba Isaaya ab’e Efulayimu abalamulira Yerusaalemi era tebasobola kutegeera ekitabo ekisibiddwaako akabonero.</w:t>
      </w:r>
    </w:p>
    <w:p>
      <w:pPr>
        <w:pStyle w:val="ArticleScripture"/>
        <w:jc w:val="left"/>
      </w:pPr>
      <w:r>
        <w:rPr>
          <w:rFonts w:ascii="Times New Roman" w:hAnsi="Times New Roman" w:eastAsia="Times New Roman" w:cs="Times New Roman"/>
        </w:rPr>
        <w:t>Zikome eri engule y’amalala, eri abatamiivu ba Efulayimu, ab’obulungi bw’ekitiibwa kyabwe obufaanana ng’ekimuli ekikala, obuli ku mutwe gw’ebiwonvu byabwe ebirimu obugagga, abo abawanguddwa omwenge! Laba, Mukama alina ow’amaanyi era omuzira, ali ng’omuyaga gw’omuzira n’embuyaga enzikiriza, ng’amazzi amanene ag’amaanyi agayitiriza, aligisuula ku nsi n’omukono. Engule y’amalala, abatamiivu ba Efulayimu, balinyigirizibwa wansi mu bigere. . .. Mweyimirizeko, mwewuunye; mukaabe, era mukaabe: batamidde, naye si lwa mwenge; basittala, naye si lwa mwenge ogw’amaanyi. . .. Noolwekyo muwulire ekigambo kya Mukama, mmwe abanyoomi, abafuga abantu bano abali mu Yerusaalemi. Kubanga Mukama abasuuzizza ku mmwe omwoyo gw’otulo olunene, era aggalidde amaaso gammwe: bannabbi bammwe n’abakulembeze bammwe, abalabi, yababikkidde. Era ebyolesebwa byonna bibafuuse nga ebigambo by’ekitabo ekikumiddwa, abantu kye bawa eri oyo ayize nga bagamba nti, Soma kino, nkusaba; naye n’ayogera nti, Siyinza; kubanga kikumiddwa: N’ekitabo ne kiweebwa atayize nga bagamba nti, Soma kino, nkusaba; naye n’ayogera nti, Siri muyivu. Isaaya 28:1-3, 14; 29:9-12.</w:t>
      </w:r>
    </w:p>
    <w:p>
      <w:pPr>
        <w:pStyle w:val="ArticleBody"/>
        <w:jc w:val="left"/>
      </w:pPr>
      <w:r>
        <w:rPr>
          <w:rFonts w:ascii="Times New Roman" w:hAnsi="Times New Roman" w:eastAsia="Times New Roman" w:cs="Times New Roman"/>
        </w:rPr>
        <w:t>Empaka za Habakuku wakati w’abatamiivu ba Efulayimu n’abo abatambulira mu kukkiriza mu Kigambo kya Katonda eky’obunnabbi zilambuluddwa bulambulukufu ng’empaka ku nkola entuufu oba entatufu mu bujulizi bwa Isaaya, kubanga Isaaya ategeeza nti nkola ya “olunyiriri ku lunyiriri” y’ereetera abatamiivu okuseerera ne bayingira mu ndagaano ey’okufa.</w:t>
      </w:r>
    </w:p>
    <w:p>
      <w:pPr>
        <w:pStyle w:val="ArticleScripture"/>
        <w:jc w:val="left"/>
      </w:pPr>
      <w:r>
        <w:rPr>
          <w:rFonts w:ascii="Times New Roman" w:hAnsi="Times New Roman" w:eastAsia="Times New Roman" w:cs="Times New Roman"/>
        </w:rPr>
        <w:t>Naye nabo bakyamu olw’omwenge, era olw’ebyenge bava mu kkubo; kabona n’anabbi bakyamu olw’ebyenge, bamezedwa omwenge, bava mu kkubo olw’ebyenge; bakyamu mu kwolesebwa, basitagika mu kusala omusango. Kubanga emmeeza zonna zijjudde amasamwa n’ebyennyansa, ne watasigala kifo kirongoofu. Anaayigiriza ani amagezi? Era ani gw’anaaleetera okutegeera enjigiriza? Abo abaggiddwa ku mata, era abaggiddwa ku amabeere. Kubanga kiragiro ku kiragiro, kiragiro ku kiragiro; olunyiriri ku lunyiriri, olunyiriri ku lunyiriri; wano akatono, n’ewali akatono. Kubanga n’emimwa egy’okweyiiya n’olulimi olulala y’anaayogerera eri abantu bano. Abo be yagamba nti, Kino kwe kuwummuza abakoowu; era kino kwe kuzza amaanyi; naye tebaayagala kuwulira. Naye ekigambo kya Mukama kyali eri bo nti, kiragiro ku kiragiro, kiragiro ku kiragiro; olunyiriri ku lunyiriri, olunyiriri ku lunyiriri; wano akatono, n’ewali akatono; balyoke bagende, bagwe emabega, bamenyeke, bakwatibwe mu mutego, era batwalibwe. Noolwekyo muwulire ekigambo kya Mukama, mmwe abannyooma, abafuga abantu bano abali mu Yerusaalemi. Kubanga mwagambye nti, Tukoze endagaano n’okufa, era ne n’amagombe tukkiriziganye; bwe kinaayitamu ekibonerezo ekirukuta, tekinaatuuka gye tuli: kubanga twakozesezza obulimba ng’ekiddukirwamu kyaffe, era wansi w’obulimba mwe twekwekezza. Isaaya 28:7-15.</w:t>
      </w:r>
    </w:p>
    <w:p>
      <w:pPr>
        <w:pStyle w:val="ArticleBody"/>
        <w:jc w:val="left"/>
      </w:pPr>
      <w:r>
        <w:rPr>
          <w:rFonts w:ascii="Times New Roman" w:hAnsi="Times New Roman" w:eastAsia="Times New Roman" w:cs="Times New Roman"/>
        </w:rPr>
        <w:t>Isaaya oluvannyuma yalambulula ekyo Katonda kye yateeka mu mpaka za Habakkuku ekyandireese okusalira omusango ku batamiivu, era nga kyali ejjinja ery’ensinziro, ‘emirundi musanvu’ egiri mu Levitiko 26, era kyali obunnabbi bw’ekiseera obwasooka Gabuliyeri n’abamalayika bwe baakulembera William Miller okutegeera.</w:t>
      </w:r>
    </w:p>
    <w:p>
      <w:pPr>
        <w:pStyle w:val="ArticleScripture"/>
        <w:jc w:val="left"/>
      </w:pPr>
      <w:r>
        <w:rPr>
          <w:rFonts w:ascii="Times New Roman" w:hAnsi="Times New Roman" w:eastAsia="Times New Roman" w:cs="Times New Roman"/>
        </w:rPr>
        <w:t>Noolwekyo bw’ati bw’ayogera Mukama Katonda, Laba, nteeka e Sayuuni ku musingi ejjinja, ejjinja eryekemebwa, ejjinja ery’oku nsonda er’omuwendo, omusingi ogukakali: oyo akkiriza tajja kuswala. Era nditeeka okusalira omusango ku muguwa ogupima, n’obutuukirivu ku kibajjo eky’okutereeza: n’omuzira gunaasangula obuddukiro bw’obulimba, n’amazzi ganaasukkirira ekifo eky’okwekwekera. Era endagaano yammwe n’okufa ejja kusazibwamu, n’okukkiriziganya kwammwe ne Kuzimu teegenda kuyimirira; ekibonerezo ekiyitirivu bwe kinaayita, munaayinyizibwa nakyo. Isaaya 28:16-18.</w:t>
      </w:r>
    </w:p>
    <w:p>
      <w:pPr>
        <w:pStyle w:val="ArticleBody"/>
        <w:jc w:val="left"/>
      </w:pPr>
      <w:r>
        <w:rPr>
          <w:rFonts w:ascii="Times New Roman" w:hAnsi="Times New Roman" w:eastAsia="Times New Roman" w:cs="Times New Roman"/>
        </w:rPr>
        <w:t>Amangu ddala oluvannyuma lwa Mukama okutwala abantu be okudda ku makubo amakadde, nga kutandikira ku Settemba 11, 2001, waaliwo ekibinja ku abo abaali mu kigendo ekyo ekyasalawo nti ebuwuka ennya ebyo ebyogerwako mu Yoweeri byakiikirira Islamu ey’obubonoobono obw’okusatu. Bwe kyatuuka nga enkola ya “line upon line” yaali emuliddwa eri abantu ba Katonda mu mulembe ogw’enkomerero, waategeerwa etteeka erikulu ery’obunnabbi. Eryo tteeka lye “okukozesebwa okw’emirundi esatu kw’obunnabbi,” naye ekibinja ekyateesa nti emirembe ennya egyogerwako mu Yoweeri byakiikirira Islamu ey’obubonoobono obw’okusatu, baaliteekamu mu ngeri etali ntuufu ne bakozesa eryo tteeka okunyweza okukozesa kwabwe okutali kwa mazima.</w:t>
      </w:r>
    </w:p>
    <w:p>
      <w:pPr>
        <w:pStyle w:val="ArticleBody"/>
        <w:jc w:val="left"/>
      </w:pPr>
      <w:r>
        <w:rPr>
          <w:rFonts w:ascii="Times New Roman" w:hAnsi="Times New Roman" w:eastAsia="Times New Roman" w:cs="Times New Roman"/>
        </w:rPr>
        <w:t>Awo mu mwaka gwa 2014, Setaani yakkirizibwa okuyingira mu kibiina kino n’enteekateeka ya “woke” ey’okuwagira obusiyazi eva mu Bungereza ne Awusitureliya, nga eyasinziira okulumba ku kunnyonnyola okutali kwa mazima kw’ebyafaayo ebyalaga mu Danyeri essuula 11, obulunyiriri 1 okutuuka ku 15. Abakulembeze abawagira obusiyazi abaayingiramu ne batulumba ekibiina kino, oluvannyuma baategeeza nti Edaventisiimu erina okusaba Papa w’e Rooma okusonyiyibwa, kubanga kyegambibwa nti yavumiriza mu bwereere omulabe wa Kristo, Papa w’e Rooma. Ekigendererwa ky’okulumba kuno kyali okuzikiriza ekibiina, era okusinga ddala okuleeta akavuyo ku kitundu kennyini (Danyeri 11:1–15) omwo “abanyazi b’abantu bo” bamanyikibwa.</w:t>
      </w:r>
    </w:p>
    <w:p>
      <w:pPr>
        <w:pStyle w:val="ArticleBody"/>
        <w:jc w:val="left"/>
      </w:pPr>
      <w:r>
        <w:rPr>
          <w:rFonts w:ascii="Times New Roman" w:hAnsi="Times New Roman" w:eastAsia="Times New Roman" w:cs="Times New Roman"/>
        </w:rPr>
        <w:t>Empaka zonna zino zaali kaweefube wa Setaani okutabangula akabonero aka Loma ey’Obupapa. Tewali kipya wansi w’enjuba, nga bwe yagamba omusajja ow’amagezi ennyo eyaliwo. Leero empaka ziddamu ku kulambulula Loma, eyateekebwa mu kifaananyi ng ‘abanyazi b’abantu bo’. Ennyonnyola empya ey’obwannannyini egamba nti ‘abanyazi b’abantu bo’ be United States, era mu kukola bwe batyo kibononeka nti tebamanyi nti kino kye kimu ddala n’empaka ezasooka ennyo wakati wa Millerites ne Abaprotestanti. Era waliwo ekigambo eky’edda, ekiteekebwa ku muwandiisi wa ekyaasa eky’ekkumi n’omukaaga John Heywood, ekigamba nti, ‘Tewali bazibe b’amaso ng’abo abagaana okulaba.’ Enkyukakyuka endala y’ekkigambo kye nti, ‘Tewali bazibe b’amatwi ng’abo abagaana okuwulira.’ Abasinga tebamanyi nti ekigambo kino kiteekebwa ku Heywood, so tebaategeera nti ekigambo kya Heywood kyasikiriziddwa okuva mu bitundu bya Bayibuli nga ebiri mu Jeremiah ne Isaiah, era ne Yesu yakigamba mu New Testament.</w:t>
      </w:r>
    </w:p>
    <w:p>
      <w:pPr>
        <w:pStyle w:val="ArticleScripture"/>
        <w:jc w:val="left"/>
      </w:pPr>
      <w:r>
        <w:rPr>
          <w:rFonts w:ascii="Times New Roman" w:hAnsi="Times New Roman" w:eastAsia="Times New Roman" w:cs="Times New Roman"/>
        </w:rPr>
        <w:t>Muwulire kino kaakano, mmwe bantu abasirusiru era abatategeera; abalina amaaso, naye ne tebalaba; abalina amatwi, naye ne tebawulira. Yeremiya 5:21.</w:t>
      </w:r>
    </w:p>
    <w:p>
      <w:pPr>
        <w:pStyle w:val="ArticleBody"/>
        <w:jc w:val="left"/>
      </w:pPr>
      <w:r>
        <w:rPr>
          <w:rFonts w:ascii="Times New Roman" w:hAnsi="Times New Roman" w:eastAsia="Times New Roman" w:cs="Times New Roman"/>
        </w:rPr>
        <w:t>Be "ababi" ba Danyeri n’ "abawala abataalina magezi" ba Matayo be batategeera "okweyongera kw’obumanyi". Okweyongera kw’obumanyi mu 1989 kyasinga kwali okutegeera nti ebitundu mukaaga eby’enkomerero eby’essuula kkumi n’emu eya Danyeri birambulula okuzukuka n’okugwa okwasembayo kw’obuyinza bwa Papa, oba, nga bwe nnakiyita, Roma ya leero. Ebitundu ebyo biraga Amerika, naye mu ngeri ey’okukwatagana kwa Amerika n’obuyinza bwa Papa yokka. "Ababi" n’ "abatali b’amagezi" bagerwako ne "b’amagezi", era ab’amagezi ab’ennaku ez’enkomerero bategeera okweyongera kw’obumanyi okw’omu 1989. Abatali b’amagezi be balina amaaso naye ne batalaba, n’amatu naye ne batawulira.</w:t>
      </w:r>
    </w:p>
    <w:p>
      <w:pPr>
        <w:pStyle w:val="ArticleScripture"/>
        <w:jc w:val="left"/>
      </w:pPr>
      <w:r>
        <w:rPr>
          <w:rFonts w:ascii="Times New Roman" w:hAnsi="Times New Roman" w:eastAsia="Times New Roman" w:cs="Times New Roman"/>
        </w:rPr>
        <w:t>Era ne mpulira eddoboozi lya Mukama nga ligamba nti, Ani gwe nsindike, era ani agenda ku lwaffe? Ne njogera nti, Nze nzuuno; nsindike nze. N’agamba nti, Genda, ogambe abantu bano nti, Muwulire ddala, naye temutegeera; mulabe ddala, naye temumanya. Futta omutima gw’abantu bano, oggire ku matu gaabwe, oggalire amaaso gaabwe; baleme okulaba n’amaaso gaabwe, n’okuwulira n’amatu gaabwe, n’okutegeera n’omutima gwabwe, ne bakyuke, ne bawonyebwa. Isaaya 6:8-10.</w:t>
      </w:r>
    </w:p>
    <w:p>
      <w:pPr>
        <w:pStyle w:val="ArticleBody"/>
        <w:jc w:val="left"/>
      </w:pPr>
      <w:r>
        <w:rPr>
          <w:rFonts w:ascii="Times New Roman" w:hAnsi="Times New Roman" w:eastAsia="Times New Roman" w:cs="Times New Roman"/>
        </w:rPr>
        <w:t>Abantu abaayogererwako mu Isaaya essuula ey’omukaaga be abo abagamba nti bali mu bubaka bw’“amazima ag’omu kiseera kino” obwatuuka nga 11 Sebuttemba 2001, kubanga Isaaya ey’omukaaga eraga nti ekyo kyabeerawo nga “ensi ejjula ekitiibwa kya Mukama”. Ensi yatangaazibwa n’ekitiibwa kya Katonda Malayika ow’Okubikkulirwa ekkumi n’omunaana bwe yakka, nga amazu amanene ag’ekibuga New York gaasuulibwa wansi olw’okukwatako kwa Katonda.</w:t>
      </w:r>
    </w:p>
    <w:p>
      <w:pPr>
        <w:pStyle w:val="ArticleScripture"/>
        <w:jc w:val="left"/>
      </w:pPr>
      <w:r>
        <w:rPr>
          <w:rFonts w:ascii="Times New Roman" w:hAnsi="Times New Roman" w:eastAsia="Times New Roman" w:cs="Times New Roman"/>
        </w:rPr>
        <w:t>Mu mwaka kabaka Uuziya lwe yafa, ne ndaba era Mukama ng’atudde ku ntebe ey’obwakabaka, eyawaggulu era eyagulumiziddwa, n’ensalo y’ekkanzu ye n’ejjuza yeekaalu. Waggulu waayo waaliwo Baserafiimu abayimiridde: buli omu yalina ebyoya mukaaga; nga ebyoya bibiri n’abikkira amaaso ge, nga ebyoya bibiri n’abikkira ebigere bye, era nga ebyoya bibiri n’abibuuka. Era omu n’akaabira munne, n’agamba nti, Mutukuvu, Mutukuvu, Mutukuvu, ye Mukama ow’eggye: ensi yonna ejjudde ekitiibwa kye. Ne ensika z’awankaaki ne zinyeganyega olw’eddoboozi ly’oyo eyakaaba, n’ennyumba ne jijjula omukka. Isaaya 6:1-4.</w:t>
      </w:r>
    </w:p>
    <w:p>
      <w:pPr>
        <w:pStyle w:val="ArticleBody"/>
        <w:jc w:val="left"/>
      </w:pPr>
      <w:r>
        <w:rPr>
          <w:rFonts w:ascii="Times New Roman" w:hAnsi="Times New Roman" w:eastAsia="Times New Roman" w:cs="Times New Roman"/>
        </w:rPr>
        <w:t>Mukyala White alumikiriza okulangirira kwa malayika n’ekintu ekiraga ekiseera lwe malayika w’Okubikkulirwa essuula ey’ekkumi n’omunaana ajjuzza ensi n’ekitiibwa kye.</w:t>
      </w:r>
    </w:p>
    <w:p>
      <w:pPr>
        <w:pStyle w:val="ArticleScripture"/>
        <w:jc w:val="left"/>
      </w:pPr>
      <w:r>
        <w:rPr>
          <w:rFonts w:ascii="Times New Roman" w:hAnsi="Times New Roman" w:eastAsia="Times New Roman" w:cs="Times New Roman"/>
        </w:rPr>
        <w:t>Katonda bwe yali wa kutuma Isaaya n’obubaka eri abantu be, yasooka amukkiriza okulaba mu kwolesebwa mu Kifo Ekitukuvu Ennyo ekiri mu yeekaalu. Amangwago, oluggi n’omutimbagano ogw’omunda ogw’omu yeekaalu byaalabika nga bitwaliddwa waggulu oba nga bibiddwawo, era n’akkirizibwa okutunuulira munda, mu Kifo Ekitukuvu Ennyo, aw’atakkirizibwa na bigere by’ennabbi okuyingira. N’alaba Yakuwa mu kwolesebwa ng’atudde ku ntebe ey’obwakabaka ey’ewaggulu era egulumiziddwa, ate ekisu ky’ekitiibwa kye ne kijjuza yeekaalu. Okwetooloola entebe waaliwo baserafiimu, ng’abaakuumi ab’etooloola Kabaka Omukulu, era ne bakomyawo ekitangaala ky’ekitiibwa ekyabayetooloola. Bwe baayimbanga ennyimba z’otendereza n’eddoboozi ery’amaanyi ery’okusinza, emisingi gy’enzigi ne ginyegenyeka, ng’ekikankano ky’ensi bwe kiba kisikidde. N’eminnyo egitalyonooneka olw’ekibi, bamalayika bano ne bazzaayo mu bungi okutendereza kwa Katonda. “Mutukuvu, Mutukuvu, Mutukuvu, Mukama ow’eggye,” bwe baakaaba; “ensi yonna ejjudde ekitiibwa kye.” [Laba Isaaya 6:1-8.]</w:t>
      </w:r>
    </w:p>
    <w:p>
      <w:pPr>
        <w:pStyle w:val="ArticleScripture"/>
        <w:jc w:val="left"/>
      </w:pPr>
      <w:r>
        <w:rPr>
          <w:rFonts w:ascii="Times New Roman" w:hAnsi="Times New Roman" w:eastAsia="Times New Roman" w:cs="Times New Roman"/>
        </w:rPr>
        <w:t>Abaserafiimu abeetoolodde entebe ey’obwakabaka bajjuzibwa nnyo entiisa ey’ekitiibwa bwe balaba ekitiibwa kya Katonda, okutuusa ne batatunuulira bennyini nga beewuunya wadde okumala akaseera akatono. Okutendereza kwabwe kuli eri Mukama ow’eggye. Bwe batunuulira eby’omu maaso, nga ensi yonna ejja kujjuzibwa ekitiibwa kye, oluyimba olw’obuwanguzi luddizibwa okuva eri omu ne ligenda eri omulala mu kuyimba okw’eddoboozi erirungi, ‘Mutukuvu, mutukuvu, mutukuvu, ye Mukama ow’eggye.’ Gospel Workers, 21.</w:t>
      </w:r>
    </w:p>
    <w:p>
      <w:pPr>
        <w:pStyle w:val="ArticleBody"/>
        <w:jc w:val="left"/>
      </w:pPr>
      <w:r>
        <w:rPr>
          <w:rFonts w:ascii="Times New Roman" w:hAnsi="Times New Roman" w:eastAsia="Times New Roman" w:cs="Times New Roman"/>
        </w:rPr>
        <w:t>Isaaya, akiimirira abantu ba Katonda mu kiseera ky’okuteekebwako akabonero ekyatandika nga Settemba 11, 2001, yawaiddwa obubaka bw’okutwala eri abantu abaalina amaaso naye ne tebasalawo kulaba, n’amatwi naye ne tebasalawo okuwulira. Yesu, nga Alufa era Omega, alaga nti enkomerero y’ekiseera ky’okuteekebwako akabonero kw’abantu 144,000 efaanagana n’entandikwa. Ku nkomerero waakubawo nate omubaka akiimirizibwa Isaaya atwala obubaka eri abantu abasalawo obutalaba n’obutawulira. Obubaka obwo bunaaleeta okusunsululwa okw’enkomerero kw’abantu 144,000. Obubaka buno bye bigambo by’amazima, ebireetebwa okuva mu bujulizi bwa Katonda obw’obunnabbi. Obujulizi obwo obw’obunnabbi bwe "ekyolesebwa" ekiteekebwawo olw’obuyinza obulaga ng’ "abambuzi b’abantu bo".</w:t>
      </w:r>
    </w:p>
    <w:p>
      <w:pPr>
        <w:pStyle w:val="ArticleBody"/>
        <w:jc w:val="left"/>
      </w:pPr>
      <w:r>
        <w:rPr>
          <w:rFonts w:ascii="Times New Roman" w:hAnsi="Times New Roman" w:eastAsia="Times New Roman" w:cs="Times New Roman"/>
        </w:rPr>
        <w:t>Mu kiwandiiko ekiddako tujja kutwala buli kimu ku butakkaanya buno, nga tubusimbaganya mu ngeri ey’olunyiriri ku lunyiriri. Olunyiriri lwa Millerite, olunyiriri lwa Smith ne White, olunyiriri lwa "daily", olunyiriri lwa "kabaka w’amambuka" mu 1989, olunyiriri lw'obuwuka bwa Yoweeri n'obutakkaanya obuliwo kakati. Obutakkaanya mukaaga obw’edda, bwe butunuulirwa olunyiriri ku lunyiriri, buwagira bulungi amazima g'obutakkaanya obwasooka, obwalagibwa ku chaati y’abatandikawo eya 1843. Amazima ago gali nti Roma be "abanyazi b’abantu bo", abeyeekulumya, era abagwa, ne bakakasa olubono.</w:t>
      </w:r>
    </w:p>
    <w:p>
      <w:pPr>
        <w:pStyle w:val="ArticleScripture"/>
        <w:jc w:val="left"/>
      </w:pPr>
      <w:r>
        <w:rPr>
          <w:rFonts w:ascii="Times New Roman" w:hAnsi="Times New Roman" w:eastAsia="Times New Roman" w:cs="Times New Roman"/>
        </w:rPr>
        <w:t>Ndabye nti chaati eya 1843 yakulembeddwa n’omukono gwa Mukama, era nti tekirina kukyusibwa; nti ennamba zaali nga bwe yabadde ayagala zibeere; nti omukono gwe gwali waggulu era ne gukisa ensobi mu nnamba ezimu, ne kiba nti tewali asobola okugiraba okutuusa lwe yaggyamu omukono gwe. Ebiwandiiko Ebyasooka, 74.</w:t>
      </w:r>
    </w:p>
    <w:p>
      <w:pPr>
        <w:pStyle w:val="ArticleBody"/>
        <w:jc w:val="left"/>
      </w:pPr>
      <w:r>
        <w:rPr>
          <w:rFonts w:ascii="Times New Roman" w:hAnsi="Times New Roman" w:eastAsia="Times New Roman" w:cs="Times New Roman"/>
        </w:rPr>
        <w:t>Okugaana amazima agali ku olupapula olwo kwe kugaana mu kiseera kye kimu obuyinza bwa Omwoyo ogw'Obunnabbi, era olupapula olwo lulaga nti Roma, si United States, ye eteekaawo "obwolesebwa", era obwo bwe "obwolesebwa" Sulemaani atutegereza nti bwe butabaawo, abantu ba Katonda banaazikirira.</w:t>
      </w:r>
    </w:p>
    <w:p>
      <w:pPr>
        <w:pStyle w:val="ArticleScripture"/>
        <w:jc w:val="left"/>
      </w:pPr>
      <w:r>
        <w:rPr>
          <w:rFonts w:ascii="Times New Roman" w:hAnsi="Times New Roman" w:eastAsia="Times New Roman" w:cs="Times New Roman"/>
        </w:rPr>
        <w:t>Sitaani ... bulijjo ayingiza eby'obulimba - asendasenda abantu bave ku mazima. Okulimba kwa Sitaani okusembayo ddala kinaabanga kuggyamu amaanyi obujulirwa bw'Omwoyo wa Katonda. 'Awo awatali kyolesebwa, abantu bamenyeka' (Engero 29:18). Sitaani alikola mu ngeri ez'amagezi enjawulo, era n'okuyita mu mikutu egy'enjawulo, okutabangula okwesiga kw'abantu ba Katonda abaasigadde abawerako mu bujulirwa obutuufu.</w:t>
      </w:r>
    </w:p>
    <w:p>
      <w:pPr>
        <w:pStyle w:val="ArticleScripture"/>
        <w:jc w:val="left"/>
      </w:pPr>
      <w:r>
        <w:rPr>
          <w:rFonts w:ascii="Times New Roman" w:hAnsi="Times New Roman" w:eastAsia="Times New Roman" w:cs="Times New Roman"/>
        </w:rPr>
        <w:t>Waakubawo obukyayi obwa Setaani obunaatandikibwa okulumba Obujulizi. Enkola ya Setaani ejja kuba okukankanya okukkiriza kw’amakanisa mu bwo, kubanga Setaani tasobola kufuna ekkubo eriyambulukufu ennyo okuleeta obulimba bwe n’okusibira emmeeme mu by’okulimba bye, singa obulabula, okunenya, n’amagezi ag’Omwoyo wa Katonda bigonderwa. Obubaka Obulondeddwa, ekitabo 1, omuko 48.</w:t>
      </w:r>
    </w:p>
    <w:p>
      <w:pPr>
        <w:pStyle w:val="ArticleScripture"/>
        <w:jc w:val="left"/>
      </w:pPr>
      <w:r>
        <w:rPr>
          <w:rFonts w:ascii="Times New Roman" w:hAnsi="Times New Roman" w:eastAsia="Times New Roman" w:cs="Times New Roman"/>
        </w:rPr>
        <w:t>Oyo alaba ebiri wansi w’ekirabika, asoma emitima gy’abantu bonna, agamba ku abo abaafunye omusana omungi nti: ‘Tebanyigirizibwa wadde bawuniikirira olw’embeera yaabwe ey’obutuukirivu n’ey’omwoyo.’ Weewaawo, balondedde engeri zaabwe bo, era emmeeme yaabwe essanyukira ennyinyala zaabwe. Nange ndibalondera ebibuzabuzibwa byabwe, era ndibaleetera okutya kwabwe okubatuukako; kubanga bwe nabayita, tewaali n’omu eyaddamu; bwe nayogera, tebaawulira: naye baakola ebibi mu maaso gange, era ne balonda kye saasiima.’ ‘Katonda alibatumira okubuzabuzibwa okw’amaanyi, balyoke bakkirize obulimba,’ kubanga ‘tebaakkiriza okwagala kw’amazima, balyoke balokoke,’ ‘naye ne basanyukira obutali butuukirivu.’ Isaaya 66:3, 4; 2 Abatessalonika 2:11, 10, 12.</w:t>
      </w:r>
    </w:p>
    <w:p>
      <w:pPr>
        <w:pStyle w:val="ArticleScripture"/>
        <w:jc w:val="left"/>
      </w:pPr>
      <w:r>
        <w:rPr>
          <w:rFonts w:ascii="Times New Roman" w:hAnsi="Times New Roman" w:eastAsia="Times New Roman" w:cs="Times New Roman"/>
        </w:rPr>
        <w:t>"Omuyigiriza ow’eggulu yabuuza nti: ‘Kiki eky’obulimba ekisinga amaanyi ekisobola okusendasenda amagezi g’omuntu okusinga okwefuula nti ozimba ku musingi omutuufu era nti Katonda akkiriza emirimu gyo, ate mu mazima ng’okola ebintu bingi ng’ogoberera enkola z’ensi era nga okonoona eri Yehova? Ayi, kino kye ky’obulimba obunene, obulimba obw’okusikiriza, obukwata amagezi, bwe kiba nti abantu abaamanyako amazima dda ne batwalira ekifaananyi ky’obutukuvu okubeera omwoyo n’amaanyi gaakyo; bwe balowooza nti bagagga era bongezekedde mu bintu ne tebeetaaga kintu kyonna, ate mu mazima nga beetaaga buli kimu.’" Obujulizi, omuwendo 8, omuko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Eteekaawo Ekibonekerwa - Ennamba Eya Nnya</dc:title>
  <dc:subject>Okuzuukusa Enkaayana Ez’edda: Olutalo ku Ngeri y’Okunyonyola Eby’Obunnabbi mu Adiventisimu</dc:subject>
  <dc:creator>Jeff Pippenger</dc:creator>
  <cp:keywords/>
  <dc:description>Generated by ArticleDigger from modern_rome\04_modern_rome.json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