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eteekawo okwolesebwa - Namba Musanvu</w:t>
      </w:r>
    </w:p>
    <w:p>
      <w:pPr>
        <w:pStyle w:val="ArticleSubtitle"/>
        <w:jc w:val="left"/>
      </w:pPr>
      <w:r>
        <w:rPr>
          <w:rFonts w:ascii="Arial" w:hAnsi="Arial" w:eastAsia="Arial" w:cs="Arial"/>
        </w:rPr>
        <w:t>Empaka ez’enkomerero: Eby’ekifaananyi ebikwata ku Loma mu bunnabbi bw’Abadiventisiti n’Okuggalwa kw’ekiseera ky’obusaasizi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Tutunuulira ennyiriri mukaaga ez’ebyafaayo mu byafaayo by’Obudiventisiti, awali obutakkaanya ku kabonero ka Loma nga kino kye kyali ensonga. Tukozesa enkola y’Enfula ey’Enkomerero, "olunyiriri ku lunyiriri," okuva "wano akatono" ne "eyo akatono." Twatandika nga tutegeera nti obutakkaanya obwasooka ku kabonero ka Loma bulaga obutakkaanya obuliwo kaakano, era kiraga nti kati tuli mu butakkaanya obusembayo nga tekinnaggalwa ekiseera eky’okugezesebwa.</w:t>
      </w:r>
    </w:p>
    <w:p>
      <w:pPr>
        <w:pStyle w:val="ArticleBody"/>
        <w:jc w:val="left"/>
      </w:pPr>
      <w:r>
        <w:rPr>
          <w:rFonts w:ascii="Times New Roman" w:hAnsi="Times New Roman" w:eastAsia="Times New Roman" w:cs="Times New Roman"/>
        </w:rPr>
        <w:t>Obukulu bw’enkaayana eno ey’enkomerero ku akabonero ka Loma bulabikibwa era mu Danyeri 11:10-16, ebifaananyiriza ebyafaayo ebikwekeddwa eby’olunyiriri 40 mu Danyeri 11. Ebyafaayo eby’olunyiriri 40 bitwala omuyizi w’obunnabbi mu 1989 ne mu kugwa kwa Soviet Union, nga bwe kiragiddwa mu linyiriri 10. Olunyiriri oluddako, 41, olulambulula etteeka lya Ssande eriri kumpi okujja mu United States, lufaananyizibwa olunyiriri 16. Okusikirizibwa kulaze nti ekyasibwa kyali “ekitundu ky’ekitabo kya Danyeri ekikwata ku ennaku ez’enkomerero.”</w:t>
      </w:r>
    </w:p>
    <w:p>
      <w:pPr>
        <w:pStyle w:val="ArticleBody"/>
        <w:jc w:val="left"/>
      </w:pPr>
      <w:r>
        <w:rPr>
          <w:rFonts w:ascii="Times New Roman" w:hAnsi="Times New Roman" w:eastAsia="Times New Roman" w:cs="Times New Roman"/>
        </w:rPr>
        <w:t>Okuva mu 1989 okutuuka ku tteeka erya Sande kye kitundu ekibikkiddwa ky’ennaku ez’enkomerero, era kifaananyizibwa mu misoko okuva ku kkumi okutuuka ku kkumi na mukaaga. Kale, kye okwongera obumanyi ekireetawo okuggwa kw’ekiseera eky’okugezesa ku Abadiventisi ab’Olunaku Ol’omusanvu, kubanga ekiseera ky’okugezesa ky’Abadiventisi mu Amerika kiggwaawo ku tteeka erya Sande. Mu misoko okuva ku kkumi okutuuka ku kkumi na mukaaga tusanga omusoko ogwa kkumi na nnya, ogulaga nti “abanyazi” b’abantu ba Katonda be bakakasa olubonekerwa.</w:t>
      </w:r>
    </w:p>
    <w:p>
      <w:pPr>
        <w:pStyle w:val="ArticleBody"/>
        <w:jc w:val="left"/>
      </w:pPr>
      <w:r>
        <w:rPr>
          <w:rFonts w:ascii="Times New Roman" w:hAnsi="Times New Roman" w:eastAsia="Times New Roman" w:cs="Times New Roman"/>
        </w:rPr>
        <w:t>Noolwekyo, empaka z’Abamillerite eziragibwa ku chaati y’aba pionia ey’omwaka gwa 1843 ze mpaka ezasooka eza Roma mu byafaayo by’Abadiventisiti. Okuba nti empaka ezo zezimu zakomawo nate, kiraga buli ayagala okulaba nti Yesu, nga Alufa ne Omega, bulijjo alaga enkomerero okuyitira mu ntandikwa. Empaka eziriwo kaakano ze mpaka za nkomerero ezisunsula abawala abamagezi n’abata magezi.</w:t>
      </w:r>
    </w:p>
    <w:p>
      <w:pPr>
        <w:pStyle w:val="ArticleBody"/>
        <w:jc w:val="left"/>
      </w:pPr>
      <w:r>
        <w:rPr>
          <w:rFonts w:ascii="Times New Roman" w:hAnsi="Times New Roman" w:eastAsia="Times New Roman" w:cs="Times New Roman"/>
        </w:rPr>
        <w:t>Okulowooza okutukuvu okw’obunnabbi kuyigiriza nti aba emitwalo kkumi na nnya n’enkumi nnya bayingira mu bumu obutuukirivu nga tekunnaggala ku bo Eddirisa ly’Okusaasira ku kiseera ky’etteeka lya Ssande ekirindirirwa okutuuka mangu. Omuliro ogutereeza ogw’Omubaka w’Endagaano gw’ayogerako Malaki kati gutukuza Abaleevi ng’enzaabu n’efeeza. Omusajja w’ebburashi ey’ettaka kati akukuumula olusaalosalo lwe n’ebigambo by’amazima.</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p>
      <w:pPr>
        <w:pStyle w:val="ArticleBody"/>
        <w:jc w:val="left"/>
      </w:pPr>
      <w:r>
        <w:rPr>
          <w:rFonts w:ascii="Times New Roman" w:hAnsi="Times New Roman" w:eastAsia="Times New Roman" w:cs="Times New Roman"/>
        </w:rPr>
        <w:t>Ensonga nti ennyiriri kkumi n’omukaaga ezisooka ze ntandikwa y’obunnabbi bwa Danyeri obw’enkomerero, era nti ennyiriri ezo zikwatagana ne nnyiriri mukaaga ez’enkomerero ez’essuula, kiraga nti Alufa ne Omega akozesa ennyiriri ez’omu ntandikwa okutuukiriza okubawula okw’enkomerero wakati w’ab’amagezi n’ababi, nga Danyeri bwe yakiraga mu essuula ey’ekkumi n’abiri, nga kituukirira kaakano.</w:t>
      </w:r>
    </w:p>
    <w:p>
      <w:pPr>
        <w:pStyle w:val="ArticleBody"/>
        <w:jc w:val="left"/>
      </w:pPr>
      <w:r>
        <w:rPr>
          <w:rFonts w:ascii="Times New Roman" w:hAnsi="Times New Roman" w:eastAsia="Times New Roman" w:cs="Times New Roman"/>
        </w:rPr>
        <w:t>Omujulirwa ow’okusatu ku nsonga y’obuzito bw’empaka eno kwe kuba nti okusikirizibwa, okuyita mu byawandiiko bya Mwannyinaffe White, kuwagira bulambulukufu ekyapa ky’abapayonya eky’omwaka 1843, ekiraga empaka za Roma mu lunyiriri olwa kkumi n’ena. Empaka ezatandika ziraga empaka ezaakoma, era okwagira okw’okusikirizibwa ku ntegeera ya ba Millerite ku “babbi b’abantu bo” ab’olunyiriri olwa kkumi n’ena kitegeeza nti bwe gagaanibwa ago amazima ag’omusingi, kiba kimu n’okugaana obuyinza bwa Omwoyo gw’Obunnabbi. Mu kukkiriziganya n’abajulirwa ababiri abaasooka abategeeza nti empaka eno ebaawo nga yaakaggala ekiseera ky’okugezesebwa, waliwo obukakafu nti obulimba obusembayo eri abo abagamba nti bawagira Omwoyo gw’Obunnabbi bwe bumu okugaana Omwoyo gw’Obunnabbi.</w:t>
      </w:r>
    </w:p>
    <w:p>
      <w:pPr>
        <w:pStyle w:val="ArticleScripture"/>
        <w:jc w:val="left"/>
      </w:pPr>
      <w:r>
        <w:rPr>
          <w:rFonts w:ascii="Times New Roman" w:hAnsi="Times New Roman" w:eastAsia="Times New Roman" w:cs="Times New Roman"/>
        </w:rPr>
        <w:t>Ssetaani ... bulijjo ayingiza ebikyamu—okutwala abantu okuva ku mazima. Eky’obulimba ekisembayo kya Ssetaani kinaaba okubuzisa amanyi g’obujulirwa bwa Mwoyo wa Katonda. ‘Awatali okubikkulirwa, abantu bazikirira’ (Engero 29:18). Ssetaani anaakola n’amagezi, mu ngeri ez’enjawulo era ng’ayita mu mikutu egy’enjawulo, okukankanya okwesiga kwa bantu ba Katonda abasigaddewo mu bujulirwa ob’amazima.</w:t>
      </w:r>
    </w:p>
    <w:p>
      <w:pPr>
        <w:pStyle w:val="ArticleScripture"/>
        <w:jc w:val="left"/>
      </w:pPr>
      <w:r>
        <w:rPr>
          <w:rFonts w:ascii="Times New Roman" w:hAnsi="Times New Roman" w:eastAsia="Times New Roman" w:cs="Times New Roman"/>
        </w:rPr>
        <w:t>Waakubawo obukyayi obwa Setaani obunaatandikibwa okulumba Obujulizi. Enkola ya Setaani ejja kuba okukankanya okukkiriza kw’amakanisa mu bwo, kubanga Setaani tasobola kufuna ekkubo eriyambulukufu ennyo okuleeta obulimba bwe n’okusibira emmeeme mu by’okulimba bye, singa obulabula, okunenya, n’amagezi ag’Omwoyo wa Katonda bigonderwa. Obubaka Obulondeddwa, ekitabo 1, omuko 48.</w:t>
      </w:r>
    </w:p>
    <w:p>
      <w:pPr>
        <w:pStyle w:val="ArticleBody"/>
        <w:jc w:val="left"/>
      </w:pPr>
      <w:r>
        <w:rPr>
          <w:rFonts w:ascii="Times New Roman" w:hAnsi="Times New Roman" w:eastAsia="Times New Roman" w:cs="Times New Roman"/>
        </w:rPr>
        <w:t>Okuggyaamu amaanyi oba okugaana obuyinza bw'‘obujulirwa bw’Omwoyo gwa Katonda’ obuyitira mu byawandiikibwa bya Ellen White kye ‘bulimba bwa Setaani obwenkomerero ddala.’ Mukyala White yawandiika nti ‘yalagibwa’ nti ‘chaati ya 1843 yakulemberwa omukono gwa Mukama, era terina kukyusibwa.’ Ekyawandiikiddwa ekyasooka kigatta butereevu okugaana obuyinza bw’Omwoyo ogw’Obunnabbi n’okwolesebwa kw’ennaku ez’enkomerero, kubanga bannabbi bonna boogera butereevu ennyo ku nnaku ez’enkomerero. Noolwekyo bwe Danyeri agamba mu olunyiriri olw’ekkuminamunaana nti ‘abambuzi’ bassaawo okwolesebwa, ekyo kwe kwolesebwa kwa Sulemaani mu Engero 29:18, okugamba nti abo abatalina okwolesebwa ‘baziikira,’ era ekigambo ‘baziikira’ kitegeeza ‘okufuulibwa bwereere.’</w:t>
      </w:r>
    </w:p>
    <w:p>
      <w:pPr>
        <w:pStyle w:val="ArticleBody"/>
        <w:jc w:val="left"/>
      </w:pPr>
      <w:r>
        <w:rPr>
          <w:rFonts w:ascii="Times New Roman" w:hAnsi="Times New Roman" w:eastAsia="Times New Roman" w:cs="Times New Roman"/>
        </w:rPr>
        <w:t>"Okuzikirira" bw’atyo kulaga nti abo abagamba nti bakuumira waggulu Omwoyo gw’Obunnabbi mu nnaku ez’enkomerero, naye ne bagaana obuyinza obukiikirizibwa omwo, bafuuka bwereere ne bazikirira, ekyo ekinnyonnyola Aba Lawodikiya, abali "bannyonoofu, era ab’ennaku, n’abavu, n’abazibe mu maaso, era abambadde bwereere." Bakuutiddwa okugula "ebyambalo ebyeru, olyoke oyambalwe, era ensonyi z’obwereere bwo zireme okulabika." Bwe bagaana obukuutirwa obwo, basamibwa okuva mu kamwa ka Mukama.</w:t>
      </w:r>
    </w:p>
    <w:p>
      <w:pPr>
        <w:pStyle w:val="ArticleBody"/>
        <w:jc w:val="left"/>
      </w:pPr>
      <w:r>
        <w:rPr>
          <w:rFonts w:ascii="Times New Roman" w:hAnsi="Times New Roman" w:eastAsia="Times New Roman" w:cs="Times New Roman"/>
        </w:rPr>
        <w:t>Noolwekyo, tusanga obujulizi obulala nti obwereere buno bulabisibwa nga tuli kumpi n’okuggwa kw’ekiseera ky’okugezesa. Mu tteeka lya Sande eligenda okujja mu bwangu, emmeeme ezo ez’obwereere zijja kufuna akabonero k’ensolo, nga bagwamu, nga bwe kiikirirwa mu lennyiriri 41 erya Danyeri 11. Ensonga lwaki bagwamu kwe kuba nti bagaanye obuyinza bw’Omwoyo ogw’Obunnabbi, oguwagira ekibaati ky’abatandisi eky’omwaka gwa 1843, ekiraga emisimbu gy’Abadiventisiti, era ne kirimu “ekisumuluzo” ekikakasa ekyolesebwa, nga kiraga nti Ruumi ye buyinza ekiikirirwa ng’ “abambuzi b’abantu bo” mu lennyiriri 14 erya Danyeri 11.</w:t>
      </w:r>
    </w:p>
    <w:p>
      <w:pPr>
        <w:pStyle w:val="ArticleScripture"/>
        <w:jc w:val="left"/>
      </w:pPr>
      <w:r>
        <w:rPr>
          <w:rFonts w:ascii="Times New Roman" w:hAnsi="Times New Roman" w:eastAsia="Times New Roman" w:cs="Times New Roman"/>
        </w:rPr>
        <w:t>Ekintu kimu kikakafu: abo Abadiventisti ab’Olunaku Olw’omusanvu abayimirira wansi w’ekibendera lya Sitaani banasooka kuleka okukkiriza kwabwe mu bulabula n’okunenya ebiri mu Bujulizi bw’Omwoyo gwa Katonda.</w:t>
      </w:r>
    </w:p>
    <w:p>
      <w:pPr>
        <w:pStyle w:val="ArticleScripture"/>
        <w:jc w:val="left"/>
      </w:pPr>
      <w:r>
        <w:rPr>
          <w:rFonts w:ascii="Times New Roman" w:hAnsi="Times New Roman" w:eastAsia="Times New Roman" w:cs="Times New Roman"/>
        </w:rPr>
        <w:t>Okuyitibwa okw’okwongera okwewaayo n’obuweereza obutukuvu obusinga kukolebwa, era kuligenda mu maaso kukolebwa. Abamu abali kaakano nga bayogerera ebiteeso bya Setaani balikomawo mu bwenge. Waliwo abali mu bifo eby’obwesigwa eby’ekikulu abatategeera amazima ag’ekiseera kino. Eri bo, obubaka busaanidde okuweebwa. Bwe bakikkiriza, Kristo alibakkiriza, era alibafuula bakozi wamu naye. Naye bwe bagaanira ddala okuwulira obubaka, balinywera wansi w’ekibendera ekirabika enzirugavu kya Omulangira w’ekizikiza.</w:t>
      </w:r>
    </w:p>
    <w:p>
      <w:pPr>
        <w:pStyle w:val="ArticleScripture"/>
        <w:jc w:val="left"/>
      </w:pPr>
      <w:r>
        <w:rPr>
          <w:rFonts w:ascii="Times New Roman" w:hAnsi="Times New Roman" w:eastAsia="Times New Roman" w:cs="Times New Roman"/>
        </w:rPr>
        <w:t>Ndagiddwa okwogera nti amazima ag’omuwendo ag’ekiseera kino gaggulwawo okweyongera, era ne galabikira bulungi nnyo mu magezi g’abantu. Mu ngeri ey’enjawulo, abasajja n’abakazi balina okulya omubiri gwa Kristo n’okunywa omusaayi gwe. Waakubawo okukulaakulana mu kutegeera, kubanga amazima gasobola okugaziibwa bulijjo. Omutandisi w’amazima ow’obwakatonda ajja kubeeranga mu bumu obusemberera nnyo, era obw’okweyongera okusemberera, n’abo abagoberera okumumanya. Nga abantu ba Katonda bwe bakkiriza ekigambo kye ng’omugaati ogw’omu ggulu, balimanya nti okuvayo kwe kwetegekeddwa ng’enkeera. Balifuna amaanyi ag’omwoyo, nga bwe omubiri gufuna amaanyi ag’eby’omubiri bwe gulyamu mmere. Spalding ne Magan, 305, 306.</w:t>
      </w:r>
    </w:p>
    <w:p>
      <w:pPr>
        <w:pStyle w:val="ArticleBody"/>
        <w:jc w:val="left"/>
      </w:pPr>
      <w:r>
        <w:rPr>
          <w:rFonts w:ascii="Times New Roman" w:hAnsi="Times New Roman" w:eastAsia="Times New Roman" w:cs="Times New Roman"/>
        </w:rPr>
        <w:t>Mu kiwandiiko kyaffe ekyasembyeyo twalaga nti Uriah Smith ye yali omukulembeze w’obujeemu bwa 1863, kubanga ye yaleeta ekifaananyi kya 1863 eky’obulimba. Ekifaananyi kye yakola mu 1863 kyagyamu emirundi musanvu egya Leviitiko 26 mu bubaka bw’obunnabbi bw’Abadiventisiti ab’e Laodikiya, ne kilaga okutandika kw’okumenyebwa okutambula bu ntono-buntono kw’emisingi, era ne kitandikawo okuzimba omusingi ogw’obulimba ogw’Abadiventisiti ab’e Laodikiya, oguzimbiddwa ku musenyi. Oluvannyuma mu byafaayo by’Abadiventisiti, okunnyonnyola kwe okw’obwannannyini ku kabaka ow’omu Bukiikakkono kwazaala ebibala by’enkola ye y’obunnabbi nga abantu babulukira mu kkanisa.</w:t>
      </w:r>
    </w:p>
    <w:p>
      <w:pPr>
        <w:pStyle w:val="ArticleScripture"/>
        <w:jc w:val="left"/>
      </w:pPr>
      <w:r>
        <w:rPr>
          <w:rFonts w:ascii="Times New Roman" w:hAnsi="Times New Roman" w:eastAsia="Times New Roman" w:cs="Times New Roman"/>
        </w:rPr>
        <w:t>Mwegendereze bannabbi ab’obulimba, abajja gye muli nga bambadde engoye z’endiga, naye munda bali empisi ezirumba. Mubamanye ku bibala byabwe. Abantu bakuŋŋaanya zabbibu ku miiba, oba ebikuyu ku mikokoma? Bw’atyo omuti omulungi buli gwe guleeta ebibala ebirungi; naye omuti omubi guleeta ebibala ebibi. Omuti omulungi tasobola kuleeta bibala bibi, so n’omuti omubi tasobola kuleeta bibala birungi. Buli muti ogutaleeta bibala birungi gutemebwa ne gusuulibwa mu muliro. Ky’ova ku bibala byabwe mubamanyenga. Si buli ayogera gyendi nti, Mukama, Mukama, aliyingira mu bwakabaka obw’eggulu; naye oyo akola okwagala kwa Kitange ali mu ggulu. Abangi baligamba gyendi ku lunaku luli nti, Mukama, Mukama, tetwalagula mu linnya lyo? era mu linnya lyo twaagobangamu badayimooni? era mu linnya lyo twakola eby’amagero bingi? Era olwo ndibagamba nti, Sibatamanya: muve gye ndi, mmwe abakozi b’obutali butuukirivu. Ky’ova buli awulira ebigambo byange bino, era n’abikola, ndimufaananyiriza n’omusajja amagezi eyazimba ennyumba ye ku lwazi: Ne nkuba n’etonnya, ne migga ne gijja, ne mpewo ne zibuuka, ne bikuba ennyumba eyo; ne teegwa: kubanga yali yesimbiddwa ku lwazi. Era buli awulira ebigambo byange bino, n’atabikola, alifaananibwa n’omusajja omusirusiru eyazimba ennyumba ye ku musenyu: Ne nkuba n’etonnya, ne migga ne gijja, ne mpewo ne zibuuka, ne bikuba ennyumba eyo; ne egwa: n’okugwa kwayo ne kuba kunene. Matayo 7:15-27.</w:t>
      </w:r>
    </w:p>
    <w:p>
      <w:pPr>
        <w:pStyle w:val="ArticleBody"/>
        <w:jc w:val="left"/>
      </w:pPr>
      <w:r>
        <w:rPr>
          <w:rFonts w:ascii="Times New Roman" w:hAnsi="Times New Roman" w:eastAsia="Times New Roman" w:cs="Times New Roman"/>
        </w:rPr>
        <w:t>Obukulembeze bw’Obudiventisiti obw’Olw’omusanvu obwa Lawodikiya bwayitirwako mu 1989, nga bwe kikakase ddala ng’obukulembeze bw’ekkanisa ey’Abayudaaya bwe bwayitirwako ku kuzaalibwa kwa Kristo.</w:t>
      </w:r>
    </w:p>
    <w:p>
      <w:pPr>
        <w:pStyle w:val="ArticleScripture"/>
        <w:jc w:val="left"/>
      </w:pPr>
      <w:r>
        <w:rPr>
          <w:rFonts w:ascii="Times New Roman" w:hAnsi="Times New Roman" w:eastAsia="Times New Roman" w:cs="Times New Roman"/>
        </w:rPr>
        <w:t>Abantu tebakimanyi, naye amawulire gano gajjuza eggulu essanyu. N’obwagazi obuzama era obw’ekisa okusinga, ebitonde ebitukuvu okuva mu nsi ey’ekitangaala bisikirizibwa okusemberera ensi. Ensi yonna eyaka nnyo olw’okubeerawo kwe. Waggulu w’ensozi eza Beseleemu wakkung’aniddwa ekibiina ky’abamalayika ekitaweranteekebwa. Balindirira akabonero okulangirira amawulire amalungi eri ensi yonna. Singa abakulembeze ba Isirayiri baali beesigwa mu buvunaanyizibwa bwe baasigibwa nabo, bandibadde bagabana essanyu ery’okulangirira okuzaalibwa kwa Yesu. Naye kaakano basuuliddwa ku mabbali.</w:t>
      </w:r>
    </w:p>
    <w:p>
      <w:pPr>
        <w:pStyle w:val="ArticleScripture"/>
        <w:jc w:val="left"/>
      </w:pPr>
      <w:r>
        <w:rPr>
          <w:rFonts w:ascii="Times New Roman" w:hAnsi="Times New Roman" w:eastAsia="Times New Roman" w:cs="Times New Roman"/>
        </w:rPr>
        <w:t>Katonda agamba nti, 'Ndiyiwa amazzi eri oyo alina ennyonta, ne ndireeta amataba ku ttaka ekalu.' 'Eri abatuukirivu omusana guyimuka mu kizikiza.' Isaiah 44:3; Psalm 112:4. Eri abo abanoonya ekitangaala, era abakikkiriza n’essanyu, omusana ogwakaayirira okuva ku ntebe ya Katonda gugenda kubamurikira." The Desire of Ages, 47.</w:t>
      </w:r>
    </w:p>
    <w:p>
      <w:pPr>
        <w:pStyle w:val="ArticleBody"/>
        <w:jc w:val="left"/>
      </w:pPr>
      <w:r>
        <w:rPr>
          <w:rFonts w:ascii="Times New Roman" w:hAnsi="Times New Roman" w:eastAsia="Times New Roman" w:cs="Times New Roman"/>
        </w:rPr>
        <w:t>Ekiseera eky'enkomerero mu lunyiriri lwa Kristo kwali okuzaalibwa kwe, era mu kiseera ekyo obubaka obwabadde bugenda kugezesa omulembe ogwo bwaggulwawo. Mu 1989 kyali ekiseera eky'enkomerero eri abakandidati abayitibwa okuba ku muwendo gwa abantu emitwalo kkumi na nnya n'enkumi nnya. Emodeli y'obunnabbi eya Uriah Smith yagaana amazima ag'esinziirwako agakiikirizibwa ku lupapula lwa 1843. Amazima ago ge gaali "Ejjinja."</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Ku September 11, 2001, enkuba ey’enkomerero yatandika okutontomera, nga empewo eziyimirira Obusiraamu ez’olubonaabona olw’okusatu zaasumululwa, era Patriot Act yalaga okukyuka okuva mu tteeka ery’Abangereza okudda ku tteeka ery’Abaruumi, nga mu ngeri y’obunnabbi erangirira nti omugga gw’obuyinza bwa Papa gutandise okugga. Enteekateeka ey’enkomerero ey’okukezesa eri ennyumba ya Adventisiti eya Laodokiya yatandika, era “Enkuba n’etonnya, emigga ne gigga, n’empewo ne ziwa, ne bikuutirira ennyumba eyo; ne giguwa: n’okugwa kwayo ne kuba kungi.”</w:t>
      </w:r>
    </w:p>
    <w:p>
      <w:pPr>
        <w:pStyle w:val="ArticleBody"/>
        <w:jc w:val="left"/>
      </w:pPr>
      <w:r>
        <w:rPr>
          <w:rFonts w:ascii="Times New Roman" w:hAnsi="Times New Roman" w:eastAsia="Times New Roman" w:cs="Times New Roman"/>
        </w:rPr>
        <w:t>Obubaka lwe malaika ow’amaanyi yategeeza mu kiseera ekyo bwalaga nti amawanga gonna gaabadde gaanywedde omwenge gwa Babulooni, era enkola ey’obulimba eya Loma ey’Obwapaapa n’ObuProtestanti obujeemu, eyali egobererwa mpolampola okuva mu bujeemu bwa 1863, eyimiririrwa omwenge (enjigiriza) ogwa Babulooni.</w:t>
      </w:r>
    </w:p>
    <w:p>
      <w:pPr>
        <w:pStyle w:val="ArticleScripture"/>
        <w:jc w:val="left"/>
      </w:pPr>
      <w:r>
        <w:rPr>
          <w:rFonts w:ascii="Times New Roman" w:hAnsi="Times New Roman" w:eastAsia="Times New Roman" w:cs="Times New Roman"/>
        </w:rPr>
        <w:t>Awo oluvannyuma lw’ebyo nalaba malayika omulala ng’akka okuva mu ggulu, ng’alina amaanyi amanene; n’ensi n’eyaka olw’ekitiibwa kye. N’akaaba n’eddoboozi ery’amaanyi nnyo, ng’agamba nti, Babulooni omukulu agudde, agudde, era afuuse ekifo eky’okubeeramu baddayimooni, ne kkomera ly’emyoyo gyonna egy’obutali butukuvu, n’ekisiba ky’ebinyonyi byonna ebitali bitukuvu era ebyenyinyalwa. Kubanga amawanga gonna banywedde ku wayini w’obusungu bw’obwenzi bwe, n’abakabaka b’ensi bakoze naye obwenzi, n’abasuubuzi b’ensi bafuuse abagagga olw’obungi bw’eby’obugwagwa bye. Okubikkulirwa 18:1-3.</w:t>
      </w:r>
    </w:p>
    <w:p>
      <w:pPr>
        <w:pStyle w:val="ArticleBody"/>
        <w:jc w:val="left"/>
      </w:pPr>
      <w:r>
        <w:rPr>
          <w:rFonts w:ascii="Times New Roman" w:hAnsi="Times New Roman" w:eastAsia="Times New Roman" w:cs="Times New Roman"/>
        </w:rPr>
        <w:t>Mu kusuulibwa essuubi kwa July 18, 2020, enteekateeka y’okugezesa eya Ekkanisa ya Abadiventisiti b’Olunaku Ol’omusanvu ey’e Lawodikiya yaggwaawo, era enteekateeka y’okugezesa abo abaali abakandiida okubeera mu 144,000 n’etandika. Mikaeri bwe yatandika okuzuukusa abo bakandiida mu July 2023, obubaka, obulaga mu kifaananyi ky’amafuta mu lugero olw’Obu-Adiventisiti, ne bubikkulibwa nate. Obadde oluvannyuma lwa September 11, 2001 oba oluvannyuma lwa July 2023, waaliwo okufukibwa kw’amafuta, era obubaka obwabikkulibwa mu July 2023, bwe buba bumaze okukula ddala, kiba Obubaka bw’Okukaaba okw’omu ttumbi ly’ekiro ogw’olugero.</w:t>
      </w:r>
    </w:p>
    <w:p>
      <w:pPr>
        <w:pStyle w:val="ArticleBody"/>
        <w:jc w:val="left"/>
      </w:pPr>
      <w:r>
        <w:rPr>
          <w:rFonts w:ascii="Times New Roman" w:hAnsi="Times New Roman" w:eastAsia="Times New Roman" w:cs="Times New Roman"/>
        </w:rPr>
        <w:t>Bwatandika mu kiseera ky’okugezesa ng’obubaka eri abawala ab’amagezi n’abasirusiru, naye bweyongera ne bufuuka obubaka bw’okukaaba okw’amaanyi. Obubaka obwo butuuka ku tteeka lya Ssande erijja mangu, era bwe butuuka, eddoboozi ery’okubiri mu kitabo ky’Okubikkulirwa, omutwe ogw’ekkumi n’omunaana, liyita ekisibo ekirala kya Katonda okuva mu Babulooni.</w:t>
      </w:r>
    </w:p>
    <w:p>
      <w:pPr>
        <w:pStyle w:val="ArticleScripture"/>
        <w:jc w:val="left"/>
      </w:pPr>
      <w:r>
        <w:rPr>
          <w:rFonts w:ascii="Times New Roman" w:hAnsi="Times New Roman" w:eastAsia="Times New Roman" w:cs="Times New Roman"/>
        </w:rPr>
        <w:t>Ne mpulira eddoboozi eddala okuva mu ggulu nga ligamba nti, Mufulume mu ye, mmwe abantu bange, mulemenga okutaba wamu mu bibi bye, era mulemenga okutuukibwako ebikolimo bye. Kubanga ebibi bye bituuse mu ggulu, era Katonda ajjukidde ebyonoono bye. Okubikkulirwa 18:4-5.</w:t>
      </w:r>
    </w:p>
    <w:p>
      <w:pPr>
        <w:pStyle w:val="ArticleBody"/>
        <w:jc w:val="left"/>
      </w:pPr>
      <w:r>
        <w:rPr>
          <w:rFonts w:ascii="Times New Roman" w:hAnsi="Times New Roman" w:eastAsia="Times New Roman" w:cs="Times New Roman"/>
        </w:rPr>
        <w:t>Eddoboozi eryasooka mu ebitundu 1 okutuuka ku 3 lyalangirira okujja kw’ebbanga ly’okugezebwa, era olwo okutontoma kw’enkuba ey’oluvannyuma ne kutandika. Eddoboozi ery’okubiri liraga enkomerero y’ebbanga eryo ly’okugezebwa, era lilangirira ebbanga ly’okugezebwa ery’ekisibo kya Katonda ekirala ekikyali mu Babulooni.</w:t>
      </w:r>
    </w:p>
    <w:p>
      <w:pPr>
        <w:pStyle w:val="ArticleScripture"/>
        <w:jc w:val="left"/>
      </w:pPr>
      <w:r>
        <w:rPr>
          <w:rFonts w:ascii="Times New Roman" w:hAnsi="Times New Roman" w:eastAsia="Times New Roman" w:cs="Times New Roman"/>
        </w:rPr>
        <w:t>Noolwekyo mu mulimu ogw’enkomerero ogw’okulabula ensi, okuyita okubiri okw’enjawulo kuweerezebwa eri amakanisa. Obubaka bwa malaika ow’okubiri buno nti, ‘Babulooni agudde, agudde, ekibuga ekyo ekinene, kubanga yaanywesa amawanga gonna omwenge ogw’obusungu bw’obwenzi bwe.’ Era mu ddoboozi ery’amaanyi ery’obubaka bwa malaika ow’okusatu wawulirwa eddoboozi okuva mu ggulu nga ligamba nti, ‘Muvemu gy’ali, mmwe bantu bange.’ Review and Herald, 6 Desemba 1892.</w:t>
      </w:r>
    </w:p>
    <w:p>
      <w:pPr>
        <w:pStyle w:val="ArticleBody"/>
        <w:jc w:val="left"/>
      </w:pPr>
      <w:r>
        <w:rPr>
          <w:rFonts w:ascii="Times New Roman" w:hAnsi="Times New Roman" w:eastAsia="Times New Roman" w:cs="Times New Roman"/>
        </w:rPr>
        <w:t>Mu kiseera ky’okuyiwa kw’Omwoyo Omutukuvu mwe butuukirizibwa obulimba obw’amaanyi Pawulo bw’ayogera mu Abatesalonika Ekyokubiri. Woba nga kyali okugezebwa kw’ekkanisa y’Abadiventisti b’Olunaku Ol’omusanvu eya Laodikiya okwatandika nga September 11, 2001 oba okugezebwa kw’abawala abaayitamu ennyamivu eya July 18, 2020, okugezebwa kubeerawo mu kiseera ky’okuyiwa kw’Omwoyo Omutukuvu. Okuyiwa okwo kuyimirira obubaka obw’okugezesa.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Ekiseera eky’okusiigibwa akabonero ky’abo 144,000 kyatandika nga Settemba 11, 2001, era kiyimirira ebiseera bibiri eby’okugezesebwa. Ekyasooka kye kigezo eky’enkomerero ekya Ekkanisa ey’Abadiventisti b’Olunaku olw’Omusanvu ey’e Laodikiya, ate eky’okubiri kikwatagana n’abo abalagibwa mu lugero lw’abawala kkumi. Okuba omuwala ow’amagezi oba omusirusiru kyetaagisa nti abawala bonna bayite mu kiseera eky’okulindirira.</w:t>
      </w:r>
    </w:p>
    <w:p>
      <w:pPr>
        <w:pStyle w:val="ArticleBody"/>
        <w:jc w:val="left"/>
      </w:pPr>
      <w:r>
        <w:rPr>
          <w:rFonts w:ascii="Times New Roman" w:hAnsi="Times New Roman" w:eastAsia="Times New Roman" w:cs="Times New Roman"/>
        </w:rPr>
        <w:t>Mu byafaayo by'Abamileraiti, ebbanga ery'okukereererwa lyatandika n'okutuuka kw'omulayika ow'okubiri, ekyaliwo ku okwennyamirwa okwasooka. Mu kiseera ekyo, Abaprotestanti, abaali abantu ba Katonda abaalondebwa mu ndagaano eyasooka, baayitibwako. Ku July 18, 2020, abantu ba Katonda abaalondebwa mu ndagaano eyasooka baayitibwako, era enteekateeka y'okugezesa eyaliwo mu bbanga ery'okukereererwa mu byafaayo by'Abamileraiti n'ettandika okuddamu okubeerawo. Obubaka bw'Okukaaba mu ttumbi ly'ekiro ne bukulaakulanyizibwa mu byafaayo by'Abamileraiti, nga bwe bukulaakulanyizibwa kaakano. Bwe bwatuuka mu bujjuvu ku enkungaana ya kkampu e Exeter, ne kyerabikira ani yali alina obubaka (amafuta) n'atalina. Abantu ba Katonda abaalondebwa mu ndagaano eyasooka mu byafaayo byombi be basooka okugezeseebwa era ne bayitibwako.</w:t>
      </w:r>
    </w:p>
    <w:p>
      <w:pPr>
        <w:pStyle w:val="ArticleScripture"/>
        <w:jc w:val="left"/>
      </w:pPr>
      <w:r>
        <w:rPr>
          <w:rFonts w:ascii="Times New Roman" w:hAnsi="Times New Roman" w:eastAsia="Times New Roman" w:cs="Times New Roman"/>
        </w:rPr>
        <w:t>"‘Omutima omuggya ndibawa, era omwoyo omuggya nditeeka mu mmwe.’ Nzikiriza n’omutima gwange gwonna nti Omwoyo wa Katonda ng’aggyibwawo ku nsi, era abo abaafunye okumanyisa okungi n’emikisa eminene ne batagukozesa bulungi, be banaasooka okulekerwa. Balumizza Omwoyo wa Katonda okutuusa lwe yabavaako. Omulimu gwa Setaani ogw’ebiseera bino mu kukolera ku mitima, ne ku amakkanisa ne ku mawanga, gulina okukankanya buli muyizi w’obunnabbi. Enkomerero eri kumpi. Amakkanisa gaffe gagolokoke. Obuyinza obukyusa bwa Katonda buwulirwe mu mitima gya buli mmemba omu ku omu, ne tulyoke tulabe okukola okw’amaanyi kw’Omwoyo wa Katonda. Okusonyiyibwa kw’ebibi kwokka si kyokka ekivudde mu kufa kwa Yesu. Yawaayo ssaddaaka entagendeka, si lwa nti ekibi kiggyibweko kyokka, wabula obutonde bw’omuntu baddizibwewo, bwonyezebwe buggya, bwazimbibwemu nate okuva mu bumenyeko bwabwo, era ne bukolebwa obusaanira okubeera mu maaso ga Katonda." Selected Messages, book 3, 154.</w:t>
      </w:r>
    </w:p>
    <w:p>
      <w:pPr>
        <w:pStyle w:val="ArticleBody"/>
        <w:jc w:val="left"/>
      </w:pPr>
      <w:r>
        <w:rPr>
          <w:rFonts w:ascii="Times New Roman" w:hAnsi="Times New Roman" w:eastAsia="Times New Roman" w:cs="Times New Roman"/>
        </w:rPr>
        <w:t>Mu kimu ku biseera eby’okugezesebwa byombi, abo abaagaanye obubaka obubikkuliddwa bafuna obulimbirizibwa obw’amaanyi bwa Pawulo.</w:t>
      </w:r>
    </w:p>
    <w:p>
      <w:pPr>
        <w:pStyle w:val="ArticleScripture"/>
        <w:jc w:val="left"/>
      </w:pPr>
      <w:r>
        <w:rPr>
          <w:rFonts w:ascii="Times New Roman" w:hAnsi="Times New Roman" w:eastAsia="Times New Roman" w:cs="Times New Roman"/>
        </w:rPr>
        <w:t>Kintu eky’entiisa nnyo okutwalira enyangu amazima agakakasizza okutegeera kwaffe era agatukwatidde ku mitima gyaffe. Tetuyinza kugaaniraamu obulabula Katonda mu kisa kye bw’atutuma, nga tetulibwako kibonerezo. Mu nnaku za Nuuwa, obubaka bwava mu ggulu ne buweerezebwa eri ensi, era obulokozi bw’abantu bwasinziira ku ngeri gye baatwalamu obubaka obwo. Olw’okugaana obulabula, Omwoyo wa Katonda ne aggyibwako ku kika ky’abantu aboonoonyi, ne bazikirira mu mazzi g’omwuzure. Mu biro bya Ibulayimu, ekisa ne kireka okuwolereza abatuuze ab’omusango b’e Sodomu, era bonna, okuggyako Lutti n’omukyala we n’abaana be bawala babiri, baayokebwa omuliro ogwasindikibwa okuva mu ggulu. Era bwe kityo ne mu nnaku za Kristo. Omwana wa Katonda n’agamba Abayudaaya abataakkiriza b’omu mulembe ogwo nti, ‘Ennyumba yammwe ebalekeddwa bwereere.’ Nga tanuula mu nnaku ez’enkomerero, amaanyi ago agataliiko mupimo gagamba ku abo ‘abatafuna okwagala kw’amazima balyoke balokoke,’ nti, ‘Lw’ensonga eyo Katonda alibatumira ekulyazamanyi ek’amaanyi, balyoke bakkirize obulimba: bonna abatakkiriza amazima naye abaasanyukira mu bitali bya butuukirivu, balyoke basalibwe omusango.’ Bwe bagaana enjigiriza z’Ekigambo kye, Katonda aggyako Omwoyo gwe, n’abalekera mu bulimba bwe baagala. Ebyawandiikibwa Ebyasooka, 46.</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eteekawo okwolesebwa - Namba Musanvu</dc:title>
  <dc:subject>Empaka ez’enkomerero: Eby’ekifaananyi ebikwata ku Loma mu bunnabbi bw’Abadiventisiti n’Okuggalwa kw’ekiseera ky’obusaasizi</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