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eteekawo olulabiriro - Ennamba Mwenda</w:t>
      </w:r>
    </w:p>
    <w:p>
      <w:pPr>
        <w:pStyle w:val="ArticleSubtitle"/>
        <w:jc w:val="left"/>
      </w:pPr>
      <w:r>
        <w:rPr>
          <w:rFonts w:ascii="Arial" w:hAnsi="Arial" w:eastAsia="Arial" w:cs="Arial"/>
        </w:rPr>
        <w:t>Okugaana Emisingi: Obutakkaanya ku 'The Daily' n’ebivuddeko eby’okugaana amazima mu bunnabbi bw’Abadiventisi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Kakati twekenneenya layini y’obunnabbi ey’empaka ezabaddewo mu byafaayo bya Adiventisimu ezikwata ku bubonero obw’enjawulo bwa Ruumi. Kakati twekenneenya “eya bulijjo” mu kitabo kya Danyeri. Empaka ezo ziraga okugaana ensinziro za Adiventisimu, okugaana obuyinza bw’Omwoyo ogw’Obunnabbi, era n’okugaana omubaka Katonda gwe yalonda. Okugaana omulimu gwa Miller nako kulaga okugaana ebiragiro ebyali biweereddwa Miller okuva eri bamalayika ab’omu ggulu, abaamukulembera okutuuka ku ntegeera ye y’obubaka obwazaalibwa olw’okweyongera kw’amagezi ng’ekitabo kya Danyeri kyali kyaggulwawo mu mwaka gwa 1798.</w:t>
      </w:r>
    </w:p>
    <w:p>
      <w:pPr>
        <w:pStyle w:val="ArticleBody"/>
        <w:jc w:val="left"/>
      </w:pPr>
      <w:r>
        <w:rPr>
          <w:rFonts w:ascii="Times New Roman" w:hAnsi="Times New Roman" w:eastAsia="Times New Roman" w:cs="Times New Roman"/>
        </w:rPr>
        <w:t>Abo abagaana amazima agalaga nti obuyinza obwaziyiza obwa Papa okulabisibwa mu 2 Abatesalonika bwaali Ruumi ey’obuwaggu, balaga nti tebagagala mazima; era olw’okugaana okwagala amazima bafuna obulimba. Obulimba obwo bubaleetera okubuusabuusa okunene. Obulimba ye nsibuko, ate okubuusabuusa okunene kwe bafuna kye kivaamu. Obutayagala mazima kye kibakubiriza. Obulimba bulaga okusalawo okukkiriza ebintu bingi eby’enjawulo wamu mu njigiriza za Bayibuli, mu kifo ky’abo abakkiriza amazima agatali gakyuka. Kino lwaki Yesaya, bw’alaga ekyayogerwa Paulo ng’okubuusabuusa okunene, akikubira mu bungi ng’ebilimbibwa, so si kulimbibwa kumu. Ekibinja ekirala be bagagala mazima, bakkiriza nti waliwo amazima agatali gakyuka, era Yesaya abalambulula ng’abo abakankana ku Kigambo kya Katonda.</w:t>
      </w:r>
    </w:p>
    <w:p>
      <w:pPr>
        <w:pStyle w:val="ArticleScripture"/>
        <w:jc w:val="left"/>
      </w:pPr>
      <w:r>
        <w:rPr>
          <w:rFonts w:ascii="Times New Roman" w:hAnsi="Times New Roman" w:eastAsia="Times New Roman" w:cs="Times New Roman"/>
        </w:rPr>
        <w:t>Bw’ati bw’ayogera Mukama: Eggulu ly’entebe yange, n’ensi ekibantalizo ky’ebigere byange; ennyumba gye munzimbira nze eri wa? era ekifo eky’okuwummuliramu kwange kiri wa? Kubanga ebyo byonna omukono gwange bye yakoze, era ebyo byonna byabaawo, bw’ayogera Mukama; naye eri ono ndiraba: oyo omwavu era ow’omwoyo omenyese, era atya ekigambo kyange. Oyo atta ente ennume ng’akisse omuntu; oyo awaayo omwana gw’endiga ng’atemye obulago bw’embwa; oyo awaayo ekiweebwayo ng’awaayo omusaayi gw’embizzi; oyo ayokya obubaane ng’asinza ekifaananyi. Weewaawo, beelondedde amakubo gaabwe, era emmeeme yaabwe esanyukira mu bibi byabwe eby’ennyinyizibwa. Nange ndilonda okusamwa kwabwe, era entiisa zaabwe ndizibaleetera; kubanga bwe nayita tewali yaddamu; bwe njogera, tebaawulira; naye baakola ebibi mu maaso gange, ne balonda ekyo kye saasanyukira. Muwulirize ekigambo kya Mukama, mmwe abatya ekigambo kye; baganda bammwe abaabakyaawa, abaabayigobangayo olw’erinnya lyange, baagamba nti, Mukama agulumizibwe; naye alibaalabikira, nammwe munaasanyuka, nabo banaakwatibwa ensonyi. Isaaya 66:1-5.</w:t>
      </w:r>
    </w:p>
    <w:p>
      <w:pPr>
        <w:pStyle w:val="ArticleBody"/>
        <w:jc w:val="left"/>
      </w:pPr>
      <w:r>
        <w:rPr>
          <w:rFonts w:ascii="Times New Roman" w:hAnsi="Times New Roman" w:eastAsia="Times New Roman" w:cs="Times New Roman"/>
        </w:rPr>
        <w:t>Abo abakankana ku Kigambo kya Katonda be bagobebwa b'e Isirayiri, aba mu nnaku ez'enkomerero be bennyini abalabikibwa ng'endera.</w:t>
      </w:r>
    </w:p>
    <w:p>
      <w:pPr>
        <w:pStyle w:val="ArticleScripture"/>
        <w:jc w:val="left"/>
      </w:pPr>
      <w:r>
        <w:rPr>
          <w:rFonts w:ascii="Times New Roman" w:hAnsi="Times New Roman" w:eastAsia="Times New Roman" w:cs="Times New Roman"/>
        </w:rPr>
        <w:t>Era alisimba ekibendera eri amawanga, n’akuŋŋaanya abagobeddwa ba Isirayiri, n’akuŋŋaanya wamu abasaasaanyizibwa ba Yuda okuva ku mabbali ennya g’ensi. Isaaya 11:12.</w:t>
      </w:r>
    </w:p>
    <w:p>
      <w:pPr>
        <w:pStyle w:val="ArticleBody"/>
        <w:jc w:val="left"/>
      </w:pPr>
      <w:r>
        <w:rPr>
          <w:rFonts w:ascii="Times New Roman" w:hAnsi="Times New Roman" w:eastAsia="Times New Roman" w:cs="Times New Roman"/>
        </w:rPr>
        <w:t>Katonda ategeeza nti ye y’azimba yeekaalu, gye ab’ekibinja abaleeta ebiweebwayo ebyonoonese bagamba nti be baagizimba. Ye yeekaalu eyo mwe basiga essuubi nga balangirira nti, "Yeekaalu ya Mukama ze zino."</w:t>
      </w:r>
    </w:p>
    <w:p>
      <w:pPr>
        <w:pStyle w:val="ArticleScripture"/>
        <w:jc w:val="left"/>
      </w:pPr>
      <w:r>
        <w:rPr>
          <w:rFonts w:ascii="Times New Roman" w:hAnsi="Times New Roman" w:eastAsia="Times New Roman" w:cs="Times New Roman"/>
        </w:rPr>
        <w:t>Yimirira mu wankaaki w’ennyumba ya Mukama, ogambe eyo ekigambo kino, nti, Muwulirize ekigambo kya Mukama, mmwe mwenna ab’e Yuda abayingira mu nzigi zino okusinza Mukama. Bw’ati bw’ayogera Mukama ow’eggye, Katonda wa Isirayiri: Mutereeze amakubo gammwe n’ebikolwa byammwe, era ndibaleka mubeere mu kifo kino. Temwesiga bigambo eby’obulimba, nga mugamba nti, “Yeekaalu ya Mukama, Yeekaalu ya Mukama, Yeekaalu ya Mukama, ze zino.” Yeremiya 7:2-4.</w:t>
      </w:r>
    </w:p>
    <w:p>
      <w:pPr>
        <w:pStyle w:val="ArticleBody"/>
        <w:jc w:val="left"/>
      </w:pPr>
      <w:r>
        <w:rPr>
          <w:rFonts w:ascii="Times New Roman" w:hAnsi="Times New Roman" w:eastAsia="Times New Roman" w:cs="Times New Roman"/>
        </w:rPr>
        <w:t>Abo ‘abeesiga’ ebigambo eby’obulimba be bakkiriza obulimba. Ennyumba Mukama gye yazimba, yazimbirwa ku musingi gwe yennyini yakola. Ekibiina ekyagaana okuddamu Katonda bwe yabayita, kyalonda amakubo gaabwe ne kisanyukira mu bizizo. Baalonda ‘amakubo’ ne ‘ebizizo’ mu bungi, nga Yeremiya yayogera nti waliwo ekkubo limu lyokka mwetambulirwamu.</w:t>
      </w:r>
    </w:p>
    <w:p>
      <w:pPr>
        <w:pStyle w:val="ArticleScripture"/>
        <w:jc w:val="left"/>
      </w:pPr>
      <w:r>
        <w:rPr>
          <w:rFonts w:ascii="Times New Roman" w:hAnsi="Times New Roman" w:eastAsia="Times New Roman" w:cs="Times New Roman"/>
        </w:rPr>
        <w:t>Bw’ati bw’ayogera Mukama: Muyimirire mu makubo, mulabe, era mubuuze amakubo aga kale, awali ekkubo eddungi, mugendeko, ne munaasangayo okuwummula emyoyo gyammwe. Naye ne bagamba nti, Tetutambuliramu. Era nabateekera ku mmwe abakuumi, nga bagamba nti, Muwulirize eddoboozi ly’ekkondeere. Naye ne bagamba nti, Tetuwuliriza. Kale muwulire, mmwe amawanga, era mutegeere, ggwe ekibiina, ebiri mu bo. Wulira, ggwe nsi: laba, nzija kuleetera abantu bano obubi, ye bibala by’ebirowoozo byabwe, kubanga tebaawulirizza ebigambo byange, newaakubadde etteeka lyange, naye balirese. Kigasa ki okunzisa obubaane obuva e Seba, n’omusito omunungi okuva mu nsi ey’ewala? Ebiweebwayo ebyokebwa byammwe tebikkirizibwa mu maaso gange, so n’ebiweebwayo byammwe tebisanyusa gye ndi. Yeremiya 6:16-20.</w:t>
      </w:r>
    </w:p>
    <w:p>
      <w:pPr>
        <w:pStyle w:val="ArticleBody"/>
        <w:jc w:val="left"/>
      </w:pPr>
      <w:r>
        <w:rPr>
          <w:rFonts w:ascii="Times New Roman" w:hAnsi="Times New Roman" w:eastAsia="Times New Roman" w:cs="Times New Roman"/>
        </w:rPr>
        <w:t>Mu ssuula ey’ekkumi n’ettaano, Yeremiya ayita ekibiina ekibi ekyagaana okuwulira, newankubadde baalina amatu, “olukungaana lw’abanyoomi.” Ekibiina kino kyawa “omulindirizi” mu byafaayo by’obubaka bw’omulayika asooka n’ow’okubiri, era nate mu byafaayo by’omulayika ow’okusatu, naye baagaana okutambula mu mikubo egy’edda, emikubo emirungi. Wabula batambulira mu “mikubo.” Omuli ekyo, Isaya alaga nti Katonda alirondawo okulimbibwa kungi, kubanga bo baalonda emikubo mingi egy’obulimba mu kifo ky’ekkubo eky’edda ekituufu. Nga bwe kiri mu bujulirwa bwa Isaya, okusinza kw’olukungaana lw’abanyoomi kugaanibwa Mukama. Sista White agatta butereevu obungi bw’okulimbibwa kwa Isaya n’“okulimbibwa okwa maanyi” kwa Pawulo, era akuteeka mu mbeera ey’okugaana emisingi gy’amazima, omusingi gwe Mukama yazimba era gw’azimbirako ennyumba ye.</w:t>
      </w:r>
    </w:p>
    <w:p>
      <w:pPr>
        <w:pStyle w:val="ArticleScripture"/>
        <w:jc w:val="left"/>
      </w:pPr>
      <w:r>
        <w:rPr>
          <w:rFonts w:ascii="Times New Roman" w:hAnsi="Times New Roman" w:eastAsia="Times New Roman" w:cs="Times New Roman"/>
        </w:rPr>
        <w:t>Oyo alaba ebiri wansi w’ekirabika, asoma emitima gy’abantu bonna, agamba ku abo abaafunye omusana omungi nti: ‘Tebanyigirizibwa wadde bawuniikirira olw’embeera yaabwe ey’obutuukirivu n’ey’omwoyo.’ Weewaawo, balondedde engeri zaabwe bo, era emmeeme yaabwe essanyukira ennyinyala zaabwe. Nange ndibalondera ebibuzabuzibwa byabwe, era ndibaleetera okutya kwabwe okubatuukako; kubanga bwe nabayita, tewaali n’omu eyaddamu; bwe nayogera, tebaawulira: naye baakola ebibi mu maaso gange, era ne balonda kye saasiima.’ ‘Katonda alibatumira okubuzabuzibwa okw’amaanyi, balyoke bakkirize obulimba,’ kubanga ‘tebaakkiriza okwagala kw’amazima, balyoke balokoke,’ ‘naye ne basanyukira obutali butuukirivu.’ Isaaya 66:3, 4; 2 Abatessalonika 2:11, 10, 12.</w:t>
      </w:r>
    </w:p>
    <w:p>
      <w:pPr>
        <w:pStyle w:val="ArticleScripture"/>
        <w:jc w:val="left"/>
      </w:pPr>
      <w:r>
        <w:rPr>
          <w:rFonts w:ascii="Times New Roman" w:hAnsi="Times New Roman" w:eastAsia="Times New Roman" w:cs="Times New Roman"/>
        </w:rPr>
        <w:t>Omusomesa ow’eggulu yabuuza nti: ‘Obulimba bwa maanyi ki obusobola okutega amagezi okusinga okwekulisa nti ozimba ku musingi omutuufu era nti Katonda akkiriza emirimu gyo, nga mu mazima okola ebintu bingi ng’ogoberera amagezi g’ensi era nga oyonoona mu maaso ga Yehova? Ayi, kibulimba ekikulu, ekisikiriza ddala, ekifuga amagezi g’abantu, bwe kiba nti abantu abaamanyawo amazima ne bategeera bubi ne batwala ekifaananyi ky’obutukuvu nga kye Omwoyo n’amaanyi gaakyo; bwe balowooza nti bali bagagga, beeyongeddeko ebintu, era tebeetaaga kintu kyonna, songa mu mazima beetaaga buli kimu.’</w:t>
      </w:r>
    </w:p>
    <w:p>
      <w:pPr>
        <w:pStyle w:val="ArticleScripture"/>
        <w:jc w:val="left"/>
      </w:pPr>
      <w:r>
        <w:rPr>
          <w:rFonts w:ascii="Times New Roman" w:hAnsi="Times New Roman" w:eastAsia="Times New Roman" w:cs="Times New Roman"/>
        </w:rPr>
        <w:t>Katonda takyuse eri abaddu be abeesigwa, abo abakuuma engoye zaabwe nga tezirina bbala. Naye bangi bakaaba, ‘Emirembe n’obukuumi,’ ng’okuzikiriraokw’amangu kubagwira. Bwe waba nga tewabaawo okwenenya okw’amazima okutuukiridde, era nga abantu tebeewombeeka emitima gyabwe mu kwatula ne bakkiriza amazima nga bwe giri mu Yesu, tebalijja kuyingira mu ggulu. Bwe kunaabaawo okutukuza mu ffe, tetujja kyaleka okwetereera, nga twekulisa nti twagagga era tweyongeddeko ebintu, nga tetwetaaga kintu na kimu.</w:t>
      </w:r>
    </w:p>
    <w:p>
      <w:pPr>
        <w:pStyle w:val="ArticleScripture"/>
        <w:jc w:val="left"/>
      </w:pPr>
      <w:r>
        <w:rPr>
          <w:rFonts w:ascii="Times New Roman" w:hAnsi="Times New Roman" w:eastAsia="Times New Roman" w:cs="Times New Roman"/>
        </w:rPr>
        <w:t>"Ani ayinza mu mazima okugamba nti: ‘Zaabu yaffe egezeddwa mu muliro; engoye zaffe teziriko bbala ery’ensi’? Nalaba Omuyigiriza waffe nga alaga engoye ze bayita obutuukirivu. N’abambulula, n’awulula obuyonoonefu obwali wansi. N’oluvannyuma n’aŋŋamba nti: ‘Tobiraba nga bakikisa mu bukuusa obuyonoonefu bwabwe n’obuvundu bw’empisa zaabwe? ‘Ai, ekibuga ekyali kyeesigwa kyafuuse omwenzi!’ Ennyumba ya Kitange efuuse ennyumba y’obusuubuzi, ekifo mwe mava okubeerawo kwa Katonda n’ekitiibwa kye! Olw’ensonga eno mulimu obunafu, n’amaanyi gabuze.’" Obujulizi, ekitundu 8, empapula 249, 250.</w:t>
      </w:r>
    </w:p>
    <w:p>
      <w:pPr>
        <w:pStyle w:val="ArticleBody"/>
        <w:jc w:val="left"/>
      </w:pPr>
      <w:r>
        <w:rPr>
          <w:rFonts w:ascii="Times New Roman" w:hAnsi="Times New Roman" w:eastAsia="Times New Roman" w:cs="Times New Roman"/>
        </w:rPr>
        <w:t>Mu kyawandiiko, ekibiina kya Yeremiya eky’abasekerera kimanyiddwa nga Ab’e Lawodikiya, abawala abata magezi.</w:t>
      </w:r>
    </w:p>
    <w:p>
      <w:pPr>
        <w:pStyle w:val="ArticleScripture"/>
        <w:jc w:val="left"/>
      </w:pPr>
      <w:r>
        <w:rPr>
          <w:rFonts w:ascii="Times New Roman" w:hAnsi="Times New Roman" w:eastAsia="Times New Roman" w:cs="Times New Roman"/>
        </w:rPr>
        <w:t>Embeera y'Ekkanisa eyayimiririrwa abawala abasirusiru, era eyogerwako ng'eyitibwa embeera ya Lawodikiya. Review and Herald, August 19, 1890.</w:t>
      </w:r>
    </w:p>
    <w:p>
      <w:pPr>
        <w:pStyle w:val="ArticleBody"/>
        <w:jc w:val="left"/>
      </w:pPr>
      <w:r>
        <w:rPr>
          <w:rFonts w:ascii="Times New Roman" w:hAnsi="Times New Roman" w:eastAsia="Times New Roman" w:cs="Times New Roman"/>
        </w:rPr>
        <w:t>Abawala ab’obusirusiru balaga obutaba na mafuta mu kutuuka kw’okukaaba okw’omu ttumbi lwa kiro, bwe bakkiriza obulimba obukwatagana n’okusalawo kwabwe kwe baali bakoze dda ku kkubo lwe baalondawo okutambulirako, nga bagaana amakubo ag’edda ge Yeremiya yayogerako. Amakubo ag’edda mwe mulimu okuwummula n’okuzzaamu amaanyi, era okuwummula n’okuzzaamu amaanyi kwe enkuba ey’oluvannyuma.</w:t>
      </w:r>
    </w:p>
    <w:p>
      <w:pPr>
        <w:pStyle w:val="ArticleScripture"/>
        <w:jc w:val="left"/>
      </w:pPr>
      <w:r>
        <w:rPr>
          <w:rFonts w:ascii="Times New Roman" w:hAnsi="Times New Roman" w:eastAsia="Times New Roman" w:cs="Times New Roman"/>
        </w:rPr>
        <w:t>"Nnalagiddwa ekiseera nga obubaka bw’omalayika ow’okusatu bwali bukomekkera. Amaanyi ga Katonda gaali gatuuze ku bantu be; baali baamaze omulimu gwabwe era baali bategekeddwa olw’essawa ey’okugezesebwa eyali mu maaso gaabwe. Baali baafunye enkuba ey’enkomerero, oba okuzza amanyi okuva mu maaso ga Mukama, era obujulizi obulamufu bwali buzuukiziddwa. Okulabula okukulu okw’enkomerero kwali kuwulirwa wonna, era kwali kusitulaamu ne kuyingiza mu busungu abatuuze b’ensi abatagaana okwaniriza obubaka." Ebiwandiiko Ebyasooka, 279.</w:t>
      </w:r>
    </w:p>
    <w:p>
      <w:pPr>
        <w:pStyle w:val="ArticleBody"/>
        <w:jc w:val="left"/>
      </w:pPr>
      <w:r>
        <w:rPr>
          <w:rFonts w:ascii="Times New Roman" w:hAnsi="Times New Roman" w:eastAsia="Times New Roman" w:cs="Times New Roman"/>
        </w:rPr>
        <w:t>Mu kiseera ky’okufukibwa kw’Omwoyo Omutukuvu, obulimba obw’amaanyi bufukibwa ku bawala ab’e Laodikea ab’obusiru abatayagala amazima, noolwekyo ne balonda obulimba okukkiriza mu kifo ky’amazima. Okugaana amazima kufaananyizibwa n’okugaana etteeka, kubanga etteeka lya Katonda libonekera mu biragiro bye eby’obunnabbi.</w:t>
      </w:r>
    </w:p>
    <w:p>
      <w:pPr>
        <w:pStyle w:val="ArticleScripture"/>
        <w:jc w:val="left"/>
      </w:pPr>
      <w:r>
        <w:rPr>
          <w:rFonts w:ascii="Times New Roman" w:hAnsi="Times New Roman" w:eastAsia="Times New Roman" w:cs="Times New Roman"/>
        </w:rPr>
        <w:t>Okubikkulirwa si kutonda newaakubadde okuyiiya ekintu ekipya, wabula okulabisibwa kw’ebyaaliwo, okutuusa lwe byabikkulibwa, nga tebimanyiddwa bantu. Amazima amanene era agataggwaawo agali mu Enjiri gabikkulirwa okuyitira mu kunoonya mu bunyiikivu era n’okwewombeeka mu maaso ga Katonda. Omuyigiriza ow’Obwakatonda akulembera endowooza y’oyo anoonya amazima ng’ayewombeeka; era olw’okukulemberwa kw’Omwoyo Omutukuvu, amazima g’Ekigambo gamumanyisibwa. Era tewali ngeri ey’ekakasa era ey’omugaso mu kumanya okusinga okukulemberwa bwe kityo. Okusuubiza kw’Omulokozi kwali nti, ‘Bwe ajja oyo, Omwoyo ow’amazima, alibakulembera mu mazima gonna.’ Kuyita mu kuweebwa Omwoyo Omutukuvu kwe tutegeera Ekigambo kya Katonda.</w:t>
      </w:r>
    </w:p>
    <w:p>
      <w:pPr>
        <w:pStyle w:val="ArticleScripture"/>
        <w:jc w:val="left"/>
      </w:pPr>
      <w:r>
        <w:rPr>
          <w:rFonts w:ascii="Times New Roman" w:hAnsi="Times New Roman" w:eastAsia="Times New Roman" w:cs="Times New Roman"/>
        </w:rPr>
        <w:t>Omuwandiisi wa Zabbuli yawandiika nti, ‘Omuvubuka anaayinza atya okutukuza ekkubo lye? Nga akyekuumira ng’okusinziira ku kigambo kyo. Nkuunoonyezza n’omutima gwange gwonna; ayi, tonvaako ku biragiro byo. ... Bikkula amaaso gange, ndabe eby’ewuunyisa mu mateeka go.’</w:t>
      </w:r>
    </w:p>
    <w:p>
      <w:pPr>
        <w:pStyle w:val="ArticleScripture"/>
        <w:jc w:val="left"/>
      </w:pPr>
      <w:r>
        <w:rPr>
          <w:rFonts w:ascii="Times New Roman" w:hAnsi="Times New Roman" w:eastAsia="Times New Roman" w:cs="Times New Roman"/>
        </w:rPr>
        <w:t>Tukangavvulibwa okunoonya amazima ng’omuntu bw’anoonya obugagga obukwekeddwa. Mukama aggulawo okutegeera kw’omunoonya amazima omutuufu; era Omwoyo Omutukuvu amuyamba okutegeera amazima ag’okubikkulirwa. Kino kye kitegeeza omuwandiisi wa Zabbuli bwe asaba amaaso ge gaggulwe okulaba ebyewuunyisa eby’omu mateeka. Bwe mmeme ye yeegomba nnyo obulungi obwenjawulo bwa Yesu Kristo, amagezi gasobozesebwa okutegeera ebitiibwa by’ensi empitirivu. Nga tuyambibwako Omuyigiriza wa Katonda yekka, lwe tusobola okutegeera amazima ag’Ekigambo kya Katonda. Mu ssomero lya Kristo tuyiga okuba abapole era abatoowaze, kubanga tuweereddwa okutegeera ebyama eby’obutukuvu. Sabbath School Worker, Desemba 1, 1909.</w:t>
      </w:r>
    </w:p>
    <w:p>
      <w:pPr>
        <w:pStyle w:val="ArticleBody"/>
        <w:jc w:val="left"/>
      </w:pPr>
      <w:r>
        <w:rPr>
          <w:rFonts w:ascii="Times New Roman" w:hAnsi="Times New Roman" w:eastAsia="Times New Roman" w:cs="Times New Roman"/>
        </w:rPr>
        <w:t>Okugaana obubaka oba enkola y’enkuba ey’oluvannyuma kwe kugaana etteeka lya Katonda. Bwe Yeremiya yayogera nti, ‘tebawulirizza bigambo byange, so n’etteeka lyange tebagondedde, wabula balisuulawo,’ abeera akkiriziganya ne Koseya.</w:t>
      </w:r>
    </w:p>
    <w:p>
      <w:pPr>
        <w:pStyle w:val="ArticleScripture"/>
        <w:jc w:val="left"/>
      </w:pPr>
      <w:r>
        <w:rPr>
          <w:rFonts w:ascii="Times New Roman" w:hAnsi="Times New Roman" w:eastAsia="Times New Roman" w:cs="Times New Roman"/>
        </w:rPr>
        <w:t>Abantu bange bazikirira olw’obutamanya; kubanga ggwe ogaanye okumanya, nange njja kukugaana, oleme okuba kabona eri nze; kubanga werabidde ekiragiro kya Katonda wo, nange njja kweerabira abaana bo. Hoseya 4:6.</w:t>
      </w:r>
    </w:p>
    <w:p>
      <w:pPr>
        <w:pStyle w:val="ArticleBody"/>
        <w:jc w:val="left"/>
      </w:pPr>
      <w:r>
        <w:rPr>
          <w:rFonts w:ascii="Times New Roman" w:hAnsi="Times New Roman" w:eastAsia="Times New Roman" w:cs="Times New Roman"/>
        </w:rPr>
        <w:t>Obumanyi abasirusiru bwe bagaana kwe kuyongera kw’obumanyi, Danieli yakiraga nti kibeerawo mu kiseera ky’enkomerero. Mu kiseera ky’enkomerero mu 1798, era nate mu 1989 mu kiseera ky’enkomerero, waaliwo okweyongera kw’obumanyi okwateekebwawo mu ngeri enteeseteese okuyitira mu mubaka Katonda gwe yalondawo okukozesa, nga yateeka emisingi egya buli limu ku mirembe egyo ebiri egy’enkanankana. Amazima ago ag’emisingi gateekateekebwa n’amateeka agamu ag’ebyawandiikibwa agatutonnyebwa eri babaka abalonde mu mirembe gyabwe egy’enjawulo, era amazima ago ge njira enkadde za Yeremiya, era mu nkomerero ge mazima agukiikirira amafuta ag’obubaka bw’Okukaaba okw’omu ttumbi ly’ekiro n’obw’Okukaaba Okunene. Enkuba ey’oluvannyuma ezaala obubaka bw’Okukaaba okw’omu ttumbi ly’ekiro mu byafaayo eby’okuteekebwako akabonero kw’abo emitwalo kkumi n’enna n’enkumi nnya, era oluvannyuma ezaala obubaka bw’Okukaaba Okunene mu byafaayo eby’okukuŋaanya endiga endala za Katonda ezikyali e Babulooni. Enkuba ey’oluvannyuma ye bubaka era ne nkola egizaala obubaka. Okweyongera kw’obumanyi kwa Danieli kutandikawo enteekateeka y’okukemebwa ey’amaddaala asatu.</w:t>
      </w:r>
    </w:p>
    <w:p>
      <w:pPr>
        <w:pStyle w:val="ArticleScripture"/>
        <w:jc w:val="left"/>
      </w:pPr>
      <w:r>
        <w:rPr>
          <w:rFonts w:ascii="Times New Roman" w:hAnsi="Times New Roman" w:eastAsia="Times New Roman" w:cs="Times New Roman"/>
        </w:rPr>
        <w:t>N'ayogera nti, Genda, Danyeri: kubanga ebigambo bino bikomezeddwawo ne bikkibiddwa okutuusa ekiseera eky'enkomerero. Abangi banaatukuzibwa, era banaafuulibwa abeeru, era banaagezesebwa; naye ababi banaakolanga eby'obubi: so tewali ku babi alitegeera; naye abagezi balitegeera. Danyeri 12:9, 10.</w:t>
      </w:r>
    </w:p>
    <w:p>
      <w:pPr>
        <w:pStyle w:val="ArticleBody"/>
        <w:jc w:val="left"/>
      </w:pPr>
      <w:r>
        <w:rPr>
          <w:rFonts w:ascii="Times New Roman" w:hAnsi="Times New Roman" w:eastAsia="Times New Roman" w:cs="Times New Roman"/>
        </w:rPr>
        <w:t>Ababi ab’omu Danyeri be bawala ab’obusirusiru ab’omu Matayo abalondawo okukuuma embeera yaabwe eya Lawodikiya. Embeera yaabwe eyolesebwa mu kitundu eky’okusatu mu bigezo bisatu bya Danyeri, nga abagezi n’ababi bombi bagerwako ekigezo. Ekigezo ekisembayo mwe okusala omusango okutuukirizibwa, era ebika byombi byeraga oba balina amafuta.</w:t>
      </w:r>
    </w:p>
    <w:p>
      <w:pPr>
        <w:pStyle w:val="ArticleScripture"/>
        <w:jc w:val="left"/>
      </w:pPr>
      <w:r>
        <w:rPr>
          <w:rFonts w:ascii="Times New Roman" w:hAnsi="Times New Roman" w:eastAsia="Times New Roman" w:cs="Times New Roman"/>
        </w:rPr>
        <w:t>Ate eng ero zino ziyigiriza nti tewabaawo kiseera ky’okusaasirwa oluvannyuma lw’okusala omusango. Omulimu gw’Enjiri bwe gukomekkerezebwa, amangu ddala wabaawo okwawulwa wakati w’abalungi n’ababi, era okusala ku buli kibiina kuba kumaliriziddwa emirembe gyonna. Christ's Object Lessons, 123.</w:t>
      </w:r>
    </w:p>
    <w:p>
      <w:pPr>
        <w:pStyle w:val="ArticleBody"/>
        <w:jc w:val="left"/>
      </w:pPr>
      <w:r>
        <w:rPr>
          <w:rFonts w:ascii="Times New Roman" w:hAnsi="Times New Roman" w:eastAsia="Times New Roman" w:cs="Times New Roman"/>
        </w:rPr>
        <w:t>Engeri empisa gye ziyoleka mu kukemebwa okw’okusatu ezuula abasinza ng’ab’e Laodikiya abasirusiru oba ab’e Firadelfiya ab’amagezi. Okukemebwa okwasembayo kutuukirizibwa wamu n’obubaka bw’Enkuba ey’Oluvannyuma, obwaleeteddwa mu lwatu ng’oyitira mu nkola y’Enkuba ey’Oluvannyuma. Okugaana enkola y’Enkuba ey’Oluvannyuma kuteeka omwoyo mu mbeera gy’atayinza kutegeera obubaka bw’Enkuba ey’Oluvannyuma. Isaaya alaga nti obubaka n’enkola bino bye bikolawo ekikemebwa ekisembayo.</w:t>
      </w:r>
    </w:p>
    <w:p>
      <w:pPr>
        <w:pStyle w:val="ArticleScripture"/>
        <w:jc w:val="left"/>
      </w:pPr>
      <w:r>
        <w:rPr>
          <w:rFonts w:ascii="Times New Roman" w:hAnsi="Times New Roman" w:eastAsia="Times New Roman" w:cs="Times New Roman"/>
        </w:rPr>
        <w:t>Ani gw’alyigiriza okumanya? era ani gw’alyategeezesa enjigiriza? abaavuddwako ku mata, era abaggyiddwa ku mawere. Kubanga ekiragiro ku kiragiro, ekiragiro ku kiragiro; olunyiriri ku lunyiriri, olunyiriri ku lunyiriri; wano katono, n’ewaliyo katono. Kubanga n’emimwa egy’okujeganya n’olulimi olulala anaayogera eri abantu bano. Abo be yabagamba nti, Kino kwe kuwummula mwe muyinza okuleetera abakoowu bawummule; era kino kwe kuzza amaanyi; naye tebaayagala kuwulira. Naye ekigambo kya Mukama kyababeerera ekiragiro ku kiragiro, ekiragiro ku kiragiro; olunyiriri ku lunyiriri, olunyiriri ku lunyiriri; wano katono, n’ewaliyo katono; balyoke bagende, ne bagwa emabega, ne bamenyeka, ne bakwatibwa mu mutego, ne batwalibwa. Noolwekyo muwulire ekigambo kya Mukama, mmwe abenyooma, abafuga abantu bano ab’omu Yerusaalemi. Kubanga mwagamba nti, Twakoze endagaano n’okufa, era n’amagombe tuli mu ntegeka; ekibonerezo ekisasaana bwe kinaayitamu, tekirituuka gye tuli: kubanga twefuuse obulimba obuddukirwamu bwaffe, era wansi w’obukyamu mwe twekweka. Bwe batyo bw’ayogera Mukama Katonda nti, Laba, ntadde mu Sayuuni okubeera omusingi ejjinja, ejjinja erikebeddwa, ejjinja erya nsonda ery’omuwendo omungi, omusingi ogukakafu: ayesiga talyanguyanga. Era okusalira omusango ndokuba ku muguwa gw’okupima, n’obutuukirivu ku kipimo eky’obugolokofu; n’omuzira gunaagyawo obuddukirwamu bw’obulimba, n’amazzi ganaayiriga ekifo eky’okwekwekamo. Era endagaano yammwe n’okufa erizisibwamu, n’okukkiriziganya kwammwe n’amagombe tekujja kuyimirira; ekibonerezo ekisasaana bwe kinaayitamu, munaanyigibwa wansi kyo. Isaaya 28:9-18.</w:t>
      </w:r>
    </w:p>
    <w:p>
      <w:pPr>
        <w:pStyle w:val="ArticleBody"/>
        <w:jc w:val="left"/>
      </w:pPr>
      <w:r>
        <w:rPr>
          <w:rFonts w:ascii="Times New Roman" w:hAnsi="Times New Roman" w:eastAsia="Times New Roman" w:cs="Times New Roman"/>
        </w:rPr>
        <w:t>"Ekibonerezo ekikulukuta" ky’obunnabbi bwa Baibuli kye kizibu ekyeyongera eky’etteeka lya Ssande, ekitandikira ku tteeka lya Ssande erigenda okujja mu bwangu mu Amerika. Abo aba Laodikiya abasirusiru era ababi, abatalina "okwagala kw’amazima," era ne bagaana okweyongera kw’obumanyi, bakkiriza nti "ekibonerezo ekikulukuta" "tekijja" kubagwira, kubanga, mu bintu ebirala, baasalawo okukiriza ennyonnyola ey’obulimba ey’akabonero ka Roma mu bunnabbi bwa Baibuli. Bwe baakola bwe batyo, baakola enkula y’obunnabbi ey’obulimba, esinziira ku musingi gwabwe ogw’obunnabbi. Omusingi gwabwe guzimbiddwa ku musenyu, oguyimirira obungi bw’amayinja amatono agamennyamenyebwa. Omusingi gw’ab’amagezi guzimbiddwa ku Lwazi lumu.</w:t>
      </w:r>
    </w:p>
    <w:p>
      <w:pPr>
        <w:pStyle w:val="ArticleScripture"/>
        <w:jc w:val="left"/>
      </w:pPr>
      <w:r>
        <w:rPr>
          <w:rFonts w:ascii="Times New Roman" w:hAnsi="Times New Roman" w:eastAsia="Times New Roman" w:cs="Times New Roman"/>
        </w:rPr>
        <w:t>Okusinziira ku kisa kya Katonda kye yampa, nga nze omuzimbi omutegeevu, nateeka omusingi, n'omulala azimba ku gwo. Naye buli muntu yeegendereze engeri gy'azimba ku gwo. Kubanga omusingi omulala tewali ayinza kuteeka okujjako ogwateekeddwa, ogwo gwe Yesu Kristo. Kati oba nga omuntu yenna azimba ku musingi guno zaabu, ffeeza, amayinja ag'omuwendo, emiti, ebikuta, obusu; omulimu gwa buli muntu gunaalabisibwa: kubanga olunaku lunaagulambulula, kubanga gunaalabisibwa omuliro; era omuliro gunaagezesa omulimu gwa buli muntu engeri gye guli. 1 Abakkolinso 3:10-13.</w:t>
      </w:r>
    </w:p>
    <w:p>
      <w:pPr>
        <w:pStyle w:val="ArticleBody"/>
        <w:jc w:val="left"/>
      </w:pPr>
      <w:r>
        <w:rPr>
          <w:rFonts w:ascii="Times New Roman" w:hAnsi="Times New Roman" w:eastAsia="Times New Roman" w:cs="Times New Roman"/>
        </w:rPr>
        <w:t>Emisingi egy’obulimba giteekebwa mu ngero ne omusingi omutuufu, nga ye Kristo Yesu—Mwamba. Omusingi omutuufu oba ogw’obulimba gubikkulibwa mu kisembayo ky’ebigezo bisatu bya Danyeri. Gubikkulirwa mu muliro—omuliro gw’Omutumwa w’Endagaano, alijja mangu mu yeekaalu ye. Awo walabika ekibiina ekikoze endagaano n’okufa, era ne walabika ekibiina ekikoze endagaano ey’obulamu.</w:t>
      </w:r>
    </w:p>
    <w:p>
      <w:pPr>
        <w:pStyle w:val="ArticleScripture"/>
        <w:jc w:val="left"/>
      </w:pPr>
      <w:r>
        <w:rPr>
          <w:rFonts w:ascii="Times New Roman" w:hAnsi="Times New Roman" w:eastAsia="Times New Roman" w:cs="Times New Roman"/>
        </w:rPr>
        <w:t>Laba, ndituma omubaka wange, era aliteekateeka ekkubo mu maaso gange; era Mukama gwemunoonyanga anajja mangu mu yeekaalu ye, ye omubaka w’endagaano gwe mweesanyukira: laba, ajja, bw’ayogera Mukama ow’eggye. Naye ani ayinza okugumira olunaku lw’okujja kwe? era ani aliyimirira bw’alabikira? kubanga ali ng’omuliro gw’omusaanuusi, era ng’ensabuni y’abalongozi: Era anaatuula ng’omusaanuusi, n’ayonja effeeza: era anayonja abaana ba Lewi, n’abalongoosa ng’ezzaabu n’efeeza, baletere Mukama ekiweebwayo mu butuukirivu. Awo ekiweebwayo kya Yuda ne Yerusaalemi kinaasanyusa Mukama, nga mu nnaku ez’edda, era nga mu myaka egy’edda. Era ndituuka gyemuli okusalira omusango; era ndiba omujulizi omangu eri abalogo, n’eri ab’enzi, n’eri abalayira obulimba, n’eri abo abanyigiriza omukozi w’empeera ku mpeera ye, nnamwandu, n’omwana atalina kitaawe, n’abo abakyamya omugenyi ku bwenkanya bwe, n’abatatya nze, bw’ayogera Mukama ow’eggye. Malaki 3:1-5.</w:t>
      </w:r>
    </w:p>
    <w:p>
      <w:pPr>
        <w:pStyle w:val="ArticleBody"/>
        <w:jc w:val="left"/>
      </w:pPr>
      <w:r>
        <w:rPr>
          <w:rFonts w:ascii="Times New Roman" w:hAnsi="Times New Roman" w:eastAsia="Times New Roman" w:cs="Times New Roman"/>
        </w:rPr>
        <w:t>Omubaka w’Endagaano asembera mu kusala omusango nga enteekateeka y’okugezesa eya Danyeri etuuka ku kigezo ky’okusatu, era ab’amagezi n’ababi ne bagezebwa. Enteekateeka y’okugezesa eya Danyeri ey’ebitundu bisatu etandika ku kiseera eky’enkomerero, nga ekitabo kya Danyeri kisumululwa era okumanya kweeyongera. Okuyongera kw’okumanya kuteekebwa mu bukakafu mu mulimu gw’omubaka omulonde afuuwa ekkondeere. Omubaka oyo Malaki amuyita ‘omubaka’ ‘ateekateeka ekkubo’ nga akulembedde okujja kw’Omubaka w’Endagaano, eyeebikkulira mu muliro alaga abayingidde mu ndagaano naye, oba abo abaalondawo okukola endagaano n’okufa. Mu byafaayo bya Millerite Kristo yajja mangu mu yeekaalu ye nga 22 October 1844; kino kyali akabonero akalaga ekkubo, ekyafaananyiriza etteeka erya Ssande erigenda okujja mu banga ttono.</w:t>
      </w:r>
    </w:p>
    <w:p>
      <w:pPr>
        <w:pStyle w:val="ArticleScripture"/>
        <w:jc w:val="left"/>
      </w:pPr>
      <w:r>
        <w:rPr>
          <w:rFonts w:ascii="Times New Roman" w:hAnsi="Times New Roman" w:eastAsia="Times New Roman" w:cs="Times New Roman"/>
        </w:rPr>
        <w:t>Okujja kwa Kristo ng’Kabona Asinga Obukulu waffe mu Kifo Ekitukuvu Ennyo, olw’okutukuza Eky’Obutukuvu, nga bwe kulagibwa mu Danieri 8:14; okujja kw’Omwana w’omuntu eri Oyo Owakadde w’Ennaku, nga bwe kulagiddwa mu Danieri 7:13; n’okujja kwa Mukama mu Yeekaalu ye, nga bwe kwalagulwa Malaki, byonna bye biraga ekintu kye kimu; era kino kiragibwa ne mu kujja kw’Omugole ku mbaga y’obugole, Kristo bwe yakiyogera mu kigambo ekifaananyi ky’abawala abatali bafumbo kkumi, mu Matayo 25. The Great Controversy, 426.</w:t>
      </w:r>
    </w:p>
    <w:p>
      <w:pPr>
        <w:pStyle w:val="ArticleBody"/>
        <w:jc w:val="left"/>
      </w:pPr>
      <w:r>
        <w:rPr>
          <w:rFonts w:ascii="Times New Roman" w:hAnsi="Times New Roman" w:eastAsia="Times New Roman" w:cs="Times New Roman"/>
        </w:rPr>
        <w:t>Ekyasembayo mu kugezesebwa esatu kwa Danyeri kijja kubaawo ku tteeka lya Sande erirituuka mangu, bwe anaatuuka Omubaka w’Endagaano okubikkula okuyita mu muliro ani eyakoze endagaano n’obulamu oba n’okufa, nga ekyo kiteekeddwa mu nteekateeka y’Abaleevi. Bwe Malaki annyonnyola abawala ba Matayo ab’amagezi n’abataali b’amagezi—abo be ba Yokaana ab’e Layodikiya n’abe Firaderufiya, era be Danyeri b’ayita ab’amagezi n’ababi—ebibinja byombi bigezebwa mu muliro, ne biraga oluvannyuma ani ali Muleevi oba atali Muleevi.</w:t>
      </w:r>
    </w:p>
    <w:p>
      <w:pPr>
        <w:pStyle w:val="ArticleBody"/>
        <w:jc w:val="left"/>
      </w:pPr>
      <w:r>
        <w:rPr>
          <w:rFonts w:ascii="Times New Roman" w:hAnsi="Times New Roman" w:eastAsia="Times New Roman" w:cs="Times New Roman"/>
        </w:rPr>
        <w:t>Abaaleevi be kabonero ka abo abaayimirira mu bwesigwa mu bujeemu obw’ennyana za zaabu obw’ebbiri. Obujeemu obusooka bwa Alooni, ate obw’okubiri bwa Yeerobowaamu. Mu bifaananyi byombi Abaleevi baayimiririra abeesigwa, era ebifaananyi ebyo byombi biwa obujulizi bubiri obw’obwesigwa bw’ekibiina ekiyimiririrwa Abaleevi mu kiseera ky’etteeka lya Sande ekigenda okujja amangu. Alooni yakola ennyana ya zaabu. Zaabu ke kabonero ka Babulooni, ate ennyana kifaananyi ky’ekisolo. Oluvannyuma yalagira embaga, era abantu abasirusiru ne bazina bwereere nga beetooloola ennyana. Obujeemu bwabwe bwonna bwava mu kugaana Musa, omubaka eyalondebwa.</w:t>
      </w:r>
    </w:p>
    <w:p>
      <w:pPr>
        <w:pStyle w:val="ArticleScripture"/>
        <w:jc w:val="left"/>
      </w:pPr>
      <w:r>
        <w:rPr>
          <w:rFonts w:ascii="Times New Roman" w:hAnsi="Times New Roman" w:eastAsia="Times New Roman" w:cs="Times New Roman"/>
        </w:rPr>
        <w:t>Musa n’agamba Alooni nti, Abantu bano bakukozeeki, okubaaleetedde ekibi ekinene kino? Alooni n’agamba nti, Obusungu bwa mukama wange butayoke; omanyi abantu bano, nti bagenderedde bubi. Kubanga baangamba nti, Tukolere bakatonda abatutambulire mu maaso; kubanga Musa ono, omusajja eyatutwala okuva mu nsi ya Misiri, tetumanyi kye kimutuukiddeko. Nange ne mbagamba nti, Buli alina zaabu, agiggyeko. Ne bampayo; ne ngisuula mu muliro, ne muvaamu ennyana eno. Awo Musa bwe yalaba abantu nga bali bwereere; (kubanga Alooni yabafuula bwereere, n’abaleetera ensonyi mu maaso g’abalabe baabwe:) Awo Musa n’ayimirira ku wankaaki w’olusiisira, n’agamba nti, Ani ali ku ludda lwa Mukama? ajje gyendi. Ne batabani bonna ba Lewi ne beekung’aanya gy’ali. N’abagamba nti, Bw’ati bw’ayogera Mukama Katonda wa Isirayiri, Buli omu asibe ekitala kye ku lubali lwe, era mugende muyingire era mufulumenga okuva ku wankaaki okutuuka ku wankaaki mu lusiisira lwonna, muttenga buli omu muganda we, na buli mukwano gwe, na buli muliraanwa we. Awo batabani ba Lewi ne bakola nga ekigambo kya Musa bwe kiri; era ne bagwa mu bantu ku lunaku olwo abasajja ng’enkumi ssatu. Okuva 32:21-28.</w:t>
      </w:r>
    </w:p>
    <w:p>
      <w:pPr>
        <w:pStyle w:val="ArticleBody"/>
        <w:jc w:val="left"/>
      </w:pPr>
      <w:r>
        <w:rPr>
          <w:rFonts w:ascii="Times New Roman" w:hAnsi="Times New Roman" w:eastAsia="Times New Roman" w:cs="Times New Roman"/>
        </w:rPr>
        <w:t>Abazina baali Ab’e Lawodikiya abaayolesa “ensonyi z’obwambala bwabwe,” ekyo kye kulabula kw’ekikolimo eky’omukaaga, okulabula ku kyetaago ky’okutegeera bulungi omukago ogw’obutundu busatu ogwa Ruumi ey’omulembe guno oguli: omusota, ensolo, n’nnabbi omulimba. Okulabula okwo kwawakanya nnyo ennyonnyola ey’obwannannyini eya Uriah Smith eyazikiriza amazima agakwata ku kikolimo eky’omukaaga n’Amegidoni.</w:t>
      </w:r>
    </w:p>
    <w:p>
      <w:pPr>
        <w:pStyle w:val="ArticleBody"/>
        <w:jc w:val="left"/>
      </w:pPr>
      <w:r>
        <w:rPr>
          <w:rFonts w:ascii="Times New Roman" w:hAnsi="Times New Roman" w:eastAsia="Times New Roman" w:cs="Times New Roman"/>
        </w:rPr>
        <w:t>Abo abaalabisa embeera yaabwe ey’e Laodikya baali baagaanyi obuyinza bw’omubaka alondeddwa, era ne baalabisa okutegeera okutabulatabuka okufaanana ng’akwaabo abalondawo okutuuma akabonero ka Setaani aka 'the daily' ng’akabonero ka Katonda ak’obuweereza bwa Kristo mu Ekitukuvu. Baateeka okulokolebwa kwabwe ku katonda ow’akabonero, naye katonda gwe baalondawo okusinza yali akabonero aka katonda w’e Misiri, ate Misiri kabonero ka ennyoka ennene. Nga bwe kiri mu Adventizimu ey’e Laodikya, baagaanyi amazima nti 'the daily' kye kabonero ka Loma y’Abapagani, ennyoka ennene, ne batuuma akabonero aka Setaani ng’akabonero ka Kristo.</w:t>
      </w:r>
    </w:p>
    <w:p>
      <w:pPr>
        <w:pStyle w:val="ArticleScripture"/>
        <w:jc w:val="left"/>
      </w:pPr>
      <w:r>
        <w:rPr>
          <w:rFonts w:ascii="Times New Roman" w:hAnsi="Times New Roman" w:eastAsia="Times New Roman" w:cs="Times New Roman"/>
        </w:rPr>
        <w:t>Omwana w’omuntu, teeka amaaso go ku Farawo kabaka w’e Misiri, yogerera obunnabbi ku ye ne ku Misiri yonna: yogera, ogambe nti, Bw’ati ayogera Mukama Katonda; Laba, ndi ku ggwe, Farawo kabaka w’e Misiri, ensolo ennene ey’omu mazzi ekiri wakati mu migga gye, ey’agambye nti, Omugga gwange gwange, era nze nnagukolera olwange. Ezekyeri 29:2, 3.</w:t>
      </w:r>
    </w:p>
    <w:p>
      <w:pPr>
        <w:pStyle w:val="ArticleBody"/>
        <w:jc w:val="left"/>
      </w:pPr>
      <w:r>
        <w:rPr>
          <w:rFonts w:ascii="Times New Roman" w:hAnsi="Times New Roman" w:eastAsia="Times New Roman" w:cs="Times New Roman"/>
        </w:rPr>
        <w:t>Abajeemu ba Aaroni baakiriza obulimba nti akabonero k’ensota, ekyayimiririzibwa ennyana ya zaabu, ye katonda eyababununula okuva mu buddu bw’e Misiri. ObuAdiventisiti bwa Lawodikiya bukkiriza obulimba nti akabonero ka Loma ey’abapagani (ensota), akaayimiririzibwa "the daily," ke kabonero ka Kristo, omulimu gwe kwe kubununula abantu okuva mu buddu bw’ekibi mu buweereza bwe mu weema entukuvu ey’omu ggulu. Era ne bagaana omubaka eyalondebwa, nga bwe bwakola ObuAdiventisiti bwa Lawodikiya mu nkontana ku makulu g’akabonero aka "the daily."</w:t>
      </w:r>
    </w:p>
    <w:p>
      <w:pPr>
        <w:pStyle w:val="ArticleBody"/>
        <w:jc w:val="left"/>
      </w:pPr>
      <w:r>
        <w:rPr>
          <w:rFonts w:ascii="Times New Roman" w:hAnsi="Times New Roman" w:eastAsia="Times New Roman" w:cs="Times New Roman"/>
        </w:rPr>
        <w:t>Mu mulembe ogwasooka (1844 okutuuka ku 1888) ogwa Laodicean Adventism, baagaana omulimu gwa Miller ogw’okulambulula “ebiseera musanvu.” Mu mulembe ogwokubiri (1888 okutuuka ku 1919) baatandika okugaana amazima ag’ “the daily.” Mu mulembe gwabwe ogw’okusatu (1919 okutuuka ku 1957) baali bazzewo ku ntegeera ya Protestantisimu oguvudde mu mazima nti “abambuzi b’abantu bo” ye Antiochus Epiphanes. Ku Ssettemba 11, 2001 baagaana ekifo kya Islam mu bunnabbi bwa Baibuli bwe yatuuka ennaku ey’okusatu ku lunaku olwo. Buli kimu ku mazima gano ennya gaawagirwa Miller era galagibwa ku bipande bibiri bya Habakkuku, era buli kimu ku byo kimanyibwa ng’amazima g’ensibuko, agateekebwako ekitiibwa ng’agava mu mulimu gwa Miller, gwe Sister White ayita “omulonde.”</w:t>
      </w:r>
    </w:p>
    <w:p>
      <w:pPr>
        <w:pStyle w:val="ArticleBody"/>
        <w:jc w:val="left"/>
      </w:pPr>
      <w:r>
        <w:rPr>
          <w:rFonts w:ascii="Times New Roman" w:hAnsi="Times New Roman" w:eastAsia="Times New Roman" w:cs="Times New Roman"/>
        </w:rPr>
        <w:t>Obujeemu bwa Yerobowaamu bwatandika mu ntandikwa y’obwakabaka obwa mu bukiikakkono, obwalimu ebika kkumi ebyamufuula Yerobowaamu kabaka waabwe ow’olubereberye. Yerobowaamu yakola ennyana eza zaabu ebbiri n’ateeka emu e Bethel, ekitegeeza ennyumba ya Katonda, n’endala e Daani, ekitegeeza okusala omusango. Awamu, Bethel ne Daani biraga okwegatta kw’Ekkanisa (Bethel) ne gavumenti (Daani). Era, nga bwe kyali mu bujeemu bwa Alooni, ennyana zaali za zaabu, akabonero ka Babulooni, era byombi byali ebifaananyi by’ekisolo. Nga bwe kyali ku Alooni, Yerobowaamu yalagira embaga ya buli mwaka era n’ategeeza ennyana ezo nga bakatonda abaawonya abantu ba Katonda okuva mu Misiri.</w:t>
      </w:r>
    </w:p>
    <w:p>
      <w:pPr>
        <w:pStyle w:val="ArticleScripture"/>
        <w:jc w:val="left"/>
      </w:pPr>
      <w:r>
        <w:rPr>
          <w:rFonts w:ascii="Times New Roman" w:hAnsi="Times New Roman" w:eastAsia="Times New Roman" w:cs="Times New Roman"/>
        </w:rPr>
        <w:t>Era Yerobowaamu n’agamba mu mutima gwe nti, Kaakano obwakabaka buliddawo mu nnyumba ya Dawudi: bwe banaayambuka abantu bano okuwaayo ssaddaaka mu nnyumba ya Mukama e Yerusaalemi, kale omutima gw’abantu bano guliddawo eri mukama waabwe, ye Lebowaamu kabaka wa Yuda; balinzitta, ne baddayo eri Lebowaamu kabaka wa Yuda. Awo kabaka n’ateesa amagezi, n’akola ennyana eza zaabu ebbiri, n’agamba abantu nti, Kizibu nnyo gye muyambukira e Yerusaalemi: laba, bakatonda bo, ggwe Isirayiri, abakuggye mu nsi ya Misiri. N’ateeka emu e Beseri, n’endala n’agiteeka e Ddaani. Era ekyo ne kifuuka ekibi: kubanga abantu baagenda okusinza mu maaso g’emu, okutuusa ne batuuka e Ddaani. N’azimba ennyumba y’ebifo ebigulumivu, n’afuula bakabona okuva mu bantu ab’ekitiibwa ekitono ennyo, abatali ba baana ba Lewi. Era Yerobowaamu n’assaawo embaga mu mwezi ogw’omunaana ku lunaku olw’ekkumi n’ettaano olw’omwezi, ng’embaga eri mu Yuda bw’eri, n’aweerayo ku kyoto. Bwe yatyo bwe yakola e Beseri, ng’aweerayo ssaddaaka eri ennyana ze yali akoze; era n’ateeka e Beseri bakabona b’ebifo ebigulumivu bye yali akoze. N’aweerayo ku kyoto kye yali akoze e Beseri ku lunaku olw’ekkumi n’ettaano olw’omwezi ogw’omunaana, mu mwezi gwe yali yeteekedde mu mutima gwe; n’assaawo embaga eri abaana ba Isirayiri; n’aweerayo ku kyoto, n’aayokya obubaane. 1 Bassekabaka 12:26-33.</w:t>
      </w:r>
    </w:p>
    <w:p>
      <w:pPr>
        <w:pStyle w:val="ArticleBody"/>
        <w:jc w:val="left"/>
      </w:pPr>
      <w:r>
        <w:rPr>
          <w:rFonts w:ascii="Times New Roman" w:hAnsi="Times New Roman" w:eastAsia="Times New Roman" w:cs="Times New Roman"/>
        </w:rPr>
        <w:t>Yerobowaamu "yateesa mu mutima gwe," ekiraga omulimu gwa Uriah Smith ogw’okuleeta "obunnyonnyola bwa muntu yekka" mwe yazimbira enkola ye ey’obunnabbi. Yerobowaamu yagoberera enkola ya Alooni era bw’atyo n’akyamya ng’alaga katonda w’e Misiri ng’oyo Katonda omutuufu. Katonda gwe Alooni ne Yerobowaamu bombi baakola yawesigamizibwa ku kukozesa bubi akabonero akalaga engeri ey’obubili ey’e Loma—obufuzi n’eddiini. Alooni ne Yerobowaamu bombi baali balangirira ekifaananyi ky’amaanyi g’omusota omukulu, nga bakozesa akabonero k’ekifaananyi ky’ensolo. Bwekityo, ebyafaayo ebitukuvu ebyo eby’obujeemu byombi biraga okukemebwa okukulu kw’abantu ba Katonda, mwe gunaasalirwawo omusango ogw’obulamu bwabwe obutaggwaawo. Okukemebwa okwo, ng’okutegeezebwa okw’Omwoyo bwe kugamba, kwe kukemebwa okw’okutondebwa kw’ekifaananyi ky’ensolo.</w:t>
      </w:r>
    </w:p>
    <w:p>
      <w:pPr>
        <w:pStyle w:val="ArticleBody"/>
        <w:jc w:val="left"/>
      </w:pPr>
      <w:r>
        <w:rPr>
          <w:rFonts w:ascii="Times New Roman" w:hAnsi="Times New Roman" w:eastAsia="Times New Roman" w:cs="Times New Roman"/>
        </w:rPr>
        <w:t>Enkaayanaganya esooka ku kabonero ka Loma nga ‘abanyazi b’abantu bo’, eyatuuka ne ku kaati y’abatandisi ey’omwaka 1843, yagamba nti Antiochus Epiphanes ye yali omunyazi, mu kifo ky’amazima nti abanyazi be Loma. Enkaayanaganya esooka eyo yakiikirira enkaayanaganya ey’enkomerero ku nsonga nti ‘abanyazi b’abantu bo’ be Loma, nga kaakano kigambibwa nti United States be banyazi, so si Loma. Naye, Antiochus ye kabonero ka United States mu nnyiriri ez’ekkumi okutuuka ku kkumi na ttaano mu Dannyeri essuula 11; noolwekyo, obulimba obw’okutandika n’obw’enkomerero ku ani akiikiriddwa bwebumu.</w:t>
      </w:r>
    </w:p>
    <w:p>
      <w:pPr>
        <w:pStyle w:val="ArticleBody"/>
        <w:jc w:val="left"/>
      </w:pPr>
      <w:r>
        <w:rPr>
          <w:rFonts w:ascii="Times New Roman" w:hAnsi="Times New Roman" w:eastAsia="Times New Roman" w:cs="Times New Roman"/>
        </w:rPr>
        <w:t>Ekizikiza n’obutabanguko ku kye Antiochus yali ayimirira mu nnaku ez’oluvannyuma, kiviirako obutabanguko ku kifaananyi ky’ensolo, nga bwe kwaleeta obutabanguko okujeemera kwa Alooni ne Yeerobowaamu. Obutabanguko ku kifaananyi ky’ensolo buliwo mu kiseera kennyini ng’ekigezo ekinene eri abantu ba Katonda kye kutondebwa kw’ekifaananyi ky’ensolo.</w:t>
      </w:r>
    </w:p>
    <w:p>
      <w:pPr>
        <w:pStyle w:val="ArticleScripture"/>
        <w:jc w:val="left"/>
      </w:pPr>
      <w:r>
        <w:rPr>
          <w:rFonts w:ascii="Times New Roman" w:hAnsi="Times New Roman" w:eastAsia="Times New Roman" w:cs="Times New Roman"/>
        </w:rPr>
        <w:t>Mukama andaze ddala nti ekifaananyi ky’ensolo kijja kuteekebwawo nga tekinnaggwa ekiseera ky’okugezesebwa; kubanga kijja kubeera ekigezo ekikulu eri abantu ba Katonda, mwe eby’obulamu bwabwe obutaggwaawo bijja okusalibwawo. Ensonga z’oyimirirako ziri mu kivuyo ky’ebitakwatagana okutuusa nti batono bokka be banaalimbibwa.</w:t>
      </w:r>
    </w:p>
    <w:p>
      <w:pPr>
        <w:pStyle w:val="ArticleScripture"/>
        <w:jc w:val="left"/>
      </w:pPr>
      <w:r>
        <w:rPr>
          <w:rFonts w:ascii="Times New Roman" w:hAnsi="Times New Roman" w:eastAsia="Times New Roman" w:cs="Times New Roman"/>
        </w:rPr>
        <w:t>Mu Okubikkulirwa 13 ensonga eno eragiddwa bulambulukufu; [Okubikkulirwa 13:11-17, kyasomeddwa].</w:t>
      </w:r>
    </w:p>
    <w:p>
      <w:pPr>
        <w:pStyle w:val="ArticleScripture"/>
        <w:jc w:val="left"/>
      </w:pPr>
      <w:r>
        <w:rPr>
          <w:rFonts w:ascii="Times New Roman" w:hAnsi="Times New Roman" w:eastAsia="Times New Roman" w:cs="Times New Roman"/>
        </w:rPr>
        <w:t>Kino kye kigezo abantu ba Katonda kye balina okuyitamu nga tebannateekebwako akabonero ka Katonda omulamu. Bonna abaakakasa obwesigwa bwabwe eri Katonda nga bagondera amateeka ge, era ne bagaana okukkiriza Ssabbiiti ey’obulimba, balibeera wansi w’ekibendera kya Mukama Katonda Yakuwa, era balifuna akabonero ka Katonda omulamu. Abo abaleka amazima agava mu ggulu ne bakkiriza Ssabbiiti ya Sande, balifuna akabonero k’ensolo. Manuscript Releases, volumu 15, 15.</w:t>
      </w:r>
    </w:p>
    <w:p>
      <w:pPr>
        <w:pStyle w:val="ArticleBody"/>
        <w:jc w:val="left"/>
      </w:pPr>
      <w:r>
        <w:rPr>
          <w:rFonts w:ascii="Times New Roman" w:hAnsi="Times New Roman" w:eastAsia="Times New Roman" w:cs="Times New Roman"/>
        </w:rPr>
        <w:t>Sister White bwe yawagira endowooza ya Miller nti "the daily" kiyimirira Loma ey'obupagani, yagamba nti okuva mu mwaka gwa 1844, "endowooza endala", mu bungi, zakkiriziddwa ne zireeta "ekizikiza n'obutabanguko." Obutabanguko obuleeteddwa endowooza ez'obulimba ku "the daily," ekiraga Loma ey'obupagani nga "abambuzi b'abantu bo," buleeta obutabanguko n'ekizikiza ku njawulo wakati wa Loma n'ekifaananyi kya Loma.</w:t>
      </w:r>
    </w:p>
    <w:p>
      <w:pPr>
        <w:pStyle w:val="ArticleBody"/>
        <w:jc w:val="left"/>
      </w:pPr>
      <w:r>
        <w:rPr>
          <w:rFonts w:ascii="Times New Roman" w:hAnsi="Times New Roman" w:eastAsia="Times New Roman" w:cs="Times New Roman"/>
        </w:rPr>
        <w:t>Empaka ezasooka n’eza nkomerero ku kabonero ka Loma zaaliwo wakati w’abantu b’endagaano eyasooka abaali nga bayitibwako n’abantu abaali nga bafuuka abantu b’endagaano empya ya Katonda. Empaka ezo zaalimu n’obutayagala kugoberera amateeka agateekebwawo mu nteekateeka y’olulimi, kubanga ekigambo “also” mu olunyiriri olwa kkumi n’ena kyagaanyiibwa Abaprotestanti, ne bagamba nti abanyazi balina okuba obuyinza obumu obwali bulagiddwa mu nnyiriri ezasooka.</w:t>
      </w:r>
    </w:p>
    <w:p>
      <w:pPr>
        <w:pStyle w:val="ArticleBody"/>
        <w:jc w:val="left"/>
      </w:pPr>
      <w:r>
        <w:rPr>
          <w:rFonts w:ascii="Times New Roman" w:hAnsi="Times New Roman" w:eastAsia="Times New Roman" w:cs="Times New Roman"/>
        </w:rPr>
        <w:t>Kyategeeza okuzivuunika Ebyawandiiko, bwe baasaliriza Antiochus okuteekebwa mu kifo ky “abambuzi”. Kyali ennyonnyola ya muntu yekka, kubanga buli njigiriza ey’obulimba erwanyiza amazima ye ennyonnyola ya muntu yekka. Empaka zennyini zaafuuka amazima ag’omusingi, kubanga zaawandiikibwa ku chati y’abapiyona ey’omwaka 1843. Okukakasibwa kwa chati olw’okusikirizibwa kwakkakasa era ne kukkiriza “abambuzi” ng’akabonero ka Loma, ne kwagulumiza obukulu bw’amazima; kubanga okugaanira enjigiriza kyali kugaanira ebyombi, emisingi n’obuyinza bw’Omwoyo gw’Obunnabbi.</w:t>
      </w:r>
    </w:p>
    <w:p>
      <w:pPr>
        <w:pStyle w:val="ArticleBody"/>
        <w:jc w:val="left"/>
      </w:pPr>
      <w:r>
        <w:rPr>
          <w:rFonts w:ascii="Times New Roman" w:hAnsi="Times New Roman" w:eastAsia="Times New Roman" w:cs="Times New Roman"/>
        </w:rPr>
        <w:t>Okutegeera okw’amazima nti ‘abanyazi b’abantu bo’ bayimirira Loma, bwe kwagattibwa ku kifaananyi ky’obunnabbi abalayika kye baawa William Miller, kubanga kyakwatagana ne kifaananyi ky’obunnabbi gye yatuuka okutegeera n’okuyanjula, nga kino bwe kiri: nti Loma ey’abapagani n’eya Paapa ze zaali ensinziro y’okukozesa kwe kwonna okw’obunnabbi.</w:t>
      </w:r>
    </w:p>
    <w:p>
      <w:pPr>
        <w:pStyle w:val="ArticleBody"/>
        <w:jc w:val="left"/>
      </w:pPr>
      <w:r>
        <w:rPr>
          <w:rFonts w:ascii="Times New Roman" w:hAnsi="Times New Roman" w:eastAsia="Times New Roman" w:cs="Times New Roman"/>
        </w:rPr>
        <w:t>Ennyonnyola ya Uriah Smith ey’omuntu omu, eyagamba nti “kabaka w’obukiikakkono” mu Danyeri 11, olunyiriri 36 ye Ubufaransa, ate mu olunyiriri 40 nga ye Ubuturuki, yalimu okutegeeza okubiri okutali kwa mazima ku “kabaka w’obukiikakkono.” Okusuulawo kwa Smith emisingi mu 1863 kwaleta obuzibe bw’amaaso okw’amulemesa okulaba etteeka erya sookera ddala ery’obunnabbi, erya nti: okumpi mu kiseera kya Kristo, obunnabbi bwalaga eby’omwoyo eby’omu mulembe omuggya, ebyali by’alabirizibwa mu bintu eby’edda eby’omubiri. Paulo yennyini yayigiriza amazima ago ng’ategeeza nti ekyasooka kyali eky’omubiri, oluvannyuma eky’omwoyo.</w:t>
      </w:r>
    </w:p>
    <w:p>
      <w:pPr>
        <w:pStyle w:val="ArticleScripture"/>
        <w:jc w:val="left"/>
      </w:pPr>
      <w:r>
        <w:rPr>
          <w:rFonts w:ascii="Times New Roman" w:hAnsi="Times New Roman" w:eastAsia="Times New Roman" w:cs="Times New Roman"/>
        </w:rPr>
        <w:t>Wabula si kya mwoyo ekyasooka, naye eky’obutonde; oluvannyuma n’eky’omwoyo. 1 Abakkolinso 15:46.</w:t>
      </w:r>
    </w:p>
    <w:p>
      <w:pPr>
        <w:pStyle w:val="ArticleBody"/>
        <w:jc w:val="left"/>
      </w:pPr>
      <w:r>
        <w:rPr>
          <w:rFonts w:ascii="Times New Roman" w:hAnsi="Times New Roman" w:eastAsia="Times New Roman" w:cs="Times New Roman"/>
        </w:rPr>
        <w:t>Smith yali mu bantu b’Endagaano abaali basikidde mu kifo ky’Abaprotestanti abavuddemu okubeera abantu ba Katonda, naye ye yalwanirira obujeemu bwabwe bwe yagaana ebiseera musanvu, era n’aleetawo chaati ye ey’omwaka gwa 1863. Bwe yateekako okutaputa kwe kwennyini, kyavaamu okutegeera okutali kutuufu ku Armageddon mu Kitabo ky’Okubikkulirwa essuula ey’ekkumi n’omukaaga, ekyo nga kikemebwa ekirala ku ntegeera entuufu ku Loo-ma.</w:t>
      </w:r>
    </w:p>
    <w:p>
      <w:pPr>
        <w:pStyle w:val="ArticleBody"/>
        <w:jc w:val="left"/>
      </w:pPr>
      <w:r>
        <w:rPr>
          <w:rFonts w:ascii="Times New Roman" w:hAnsi="Times New Roman" w:eastAsia="Times New Roman" w:cs="Times New Roman"/>
        </w:rPr>
        <w:t>Mu mpaka ez’asooka ku babbi, Smith yakiikirira abo abaali bakwatibwako mu kutuukirizibwa okusooka kw’olugero lw’abawala abakyali ba buwala kkumi. N’olwekyo, n’endowooza ye ey’obwannannyini ku kabaka w’amambuka, yakiikirira abantu b’endagaano abaali balekebwawo wakati wa 1856 ne 1863, nga bafuuka Ekkanisa ya Seventh-day Adventist ey’e Laodicea. Nga bwe kyali ku Abaprotesitanti mu mpaka z’ababbi, Smith yatafa ku buyinza bw’enkozesa entuufu y’enjogera obuli mu kyawandiikibwa kye yalwanaganya nakyo ng’akisinziira ku kutaputa kwe kw’omuntu yekka, kubanga mu by’enkalalira y’ennimi, ‘kabaka w’amambuka’ okuva mu linyiriri 31 okutuuka ku 45 abeera bulijjo era bwokka obuyinza bw’Obupaapa.</w:t>
      </w:r>
    </w:p>
    <w:p>
      <w:pPr>
        <w:pStyle w:val="ArticleBody"/>
        <w:jc w:val="left"/>
      </w:pPr>
      <w:r>
        <w:rPr>
          <w:rFonts w:ascii="Times New Roman" w:hAnsi="Times New Roman" w:eastAsia="Times New Roman" w:cs="Times New Roman"/>
        </w:rPr>
        <w:t>Mu mpaaka ezikwata ku “the daily,” Willie White ne A. G. Daniells bayingiza obulimba mu byafaayo bya Abadiventisi okuwagira endowooza enkadde ey’Abaprotestanti nti “the daily” kyali kiyimirira okuweereza kwa Kristo mu Weema entukuvu. Ebyafaayo ebyo byalambikiddwa mu “Habakkuk’s Tables,” naye kikulu okulaba obujulirwa obw’obulimba obwagattiddwa ku kukuzibwa n’okuteekebwawo kw’endowooza enkyamu, kubanga Miller yalumanya okutegeera okutufu mu Abatesalonika Eya Bbiri, awamu we wogerwako ku kusiyana wakati w’abo abaagala amazima n’abo abakkiriza eky’obulimba.</w:t>
      </w:r>
    </w:p>
    <w:p>
      <w:pPr>
        <w:pStyle w:val="ArticleBody"/>
        <w:jc w:val="left"/>
      </w:pPr>
      <w:r>
        <w:rPr>
          <w:rFonts w:ascii="Times New Roman" w:hAnsi="Times New Roman" w:eastAsia="Times New Roman" w:cs="Times New Roman"/>
        </w:rPr>
        <w:t>Obutakkaanya obw’eky’obulijjo bwongerako ku kutegeera okw’olunyiriri ku lunyiriri nti obutakkaanya bwa Looma obw’enkomerero bubeera mu kiseera ky’okufukibwa kw’Omwoyo Omutukuvu. Omwoyo Omutukuvu ng’afukibwa okuva waggulu, amaanyi agaava wansi galiyimuka ne gafuga abo abagakkiriza nga ge maanyi ga Katonda, newaakubadde nga kulimbibwa okwa maanyi.</w:t>
      </w:r>
    </w:p>
    <w:p>
      <w:pPr>
        <w:pStyle w:val="ArticleScripture"/>
        <w:jc w:val="left"/>
      </w:pPr>
      <w:r>
        <w:rPr>
          <w:rFonts w:ascii="Times New Roman" w:hAnsi="Times New Roman" w:eastAsia="Times New Roman" w:cs="Times New Roman"/>
        </w:rPr>
        <w:t>Obuyinza bubiri obw’amaanyi obuli mu lutalo bukola; obumu buva wansi, obulala buva waggulu. Buli muntu ali wansi w’empembelezo ey’ekyama ey’obumu ku buno oba ey’obulala, era ebikolwa bye binaalaga ekika ky’okusindikirwa mwe bivudde. Abo abagattiddwa ne Kristo banaakolanga bulijjo mu ngeri za Kristo. Abo abali mu bwegatta ne Sitaani banaakolanga nga basindikirwa omukulembeze waabwe, nga bawakanya amaanyi n’omulimu gwa Mwoyo Mutukuvu. Okwagala kw’omuntu kulekedwa nga kwa ddembe okukola, era mu bikolwa we mulabikira omwoyo ki ogukolera ku mutima. ‘Ku bibala byabwe mulibategeera.’ Ebyawandiikibwa eby’omwaka 1888, 1508.</w:t>
      </w:r>
    </w:p>
    <w:p>
      <w:pPr>
        <w:pStyle w:val="ArticleBody"/>
        <w:jc w:val="left"/>
      </w:pPr>
      <w:r>
        <w:rPr>
          <w:rFonts w:ascii="Times New Roman" w:hAnsi="Times New Roman" w:eastAsia="Times New Roman" w:cs="Times New Roman"/>
        </w:rPr>
        <w:t>Enjawulo ey’obunnabbi mu kutakkaanya ku 'ekya buli lunaku' kwe okulambulula akabonero k’ejjoka ng’akabonero ka Kristo. Abagaana amazima, baba nga bagaanye n’obuvunaanyizibwa bwa Miller eyazuula amazima gano, era bwe batyo babeera nga bagaanye Omwoyo Omutukuvu era nga bakola ekibi ekitasonyiyibwa.</w:t>
      </w:r>
    </w:p>
    <w:p>
      <w:pPr>
        <w:pStyle w:val="ArticleBody"/>
        <w:jc w:val="left"/>
      </w:pPr>
      <w:r>
        <w:rPr>
          <w:rFonts w:ascii="Times New Roman" w:hAnsi="Times New Roman" w:eastAsia="Times New Roman" w:cs="Times New Roman"/>
        </w:rPr>
        <w:t>Mu kiwandiiko ekiddako, tujja kwogerako ku nsonga eyavaamu empaka ekwata ku Roma eyabaawo mangu ddala oluvannyuma lwa nga 11 Ssettemba 2001.</w:t>
      </w:r>
    </w:p>
    <w:p>
      <w:pPr>
        <w:pStyle w:val="ArticleScripture"/>
        <w:jc w:val="left"/>
      </w:pPr>
      <w:r>
        <w:rPr>
          <w:rFonts w:ascii="Times New Roman" w:hAnsi="Times New Roman" w:eastAsia="Times New Roman" w:cs="Times New Roman"/>
        </w:rPr>
        <w:t>Tuli mu biseera we obulamu bubalirwamu nnyo era buli mu bintu ebyewuunyo ennyo. Enkomerero y’ebintu byonna eri kumpi. Ebintu ebyewuunyisa bijja kubeeranga nga bifulumira mu maaso gaffe; kubanga amaanyi agatalabika gali mu kukola, nga galaga okukola okw’amaanyi ennyo. Amaanyi g’ekizikiza okuva wansi gali okukolera ku bantu, era abantu ababi bakolera wamu n’abamalayika ababi okulwanyisa ebiragiro bya Katonda n’okukkiriza kwa Yesu; mu kiseera kye kimu amaanyi okuva waggulu gali okukola ku abo abakkiriza okugondera obuyinza obutukuvu, era abantu ba Katonda bakolera wamu n’abamalayika ab’omu ggulu. Tewali kigenda kuwonawo okuggyako okukkiriza okw’amazima n’okwennyini mu kusoomozebwa okunaatera okujja ku buli mwoyo gw’omuntu mu nnaku zino ez’enkomerero okumukebera n’okumugezesa. Katonda alina okuba obuddukiro bwaffe; tetusobola kweesiga enfaanana, newaakubadde okwatula, oba emikolo, oba ebifo, newaakubadde okulowooza nti kubanga tulina erinnya ery’okubeera abalamu, tunaasobola okuyimirira ku lunaku lw’okugezesebwa. Buli kintu ekisobola okunyeenyebwa kijja okunyeenyebwa, era ebyo ebitasobola okunyeenyebwa olw’obulimba n’obubuzzi bw’amasu bw’ennaku zino ez’enkomerero bijja kusigala. Nnyweza omwoyo gwo ku Mwala ogw’obutaggwaawo; kubanga mu Kristo yekka mwe munaabeera obukuumi. Yesu yategeeza nti ennaku mwe tuba z’ennaku z’obulabe. Yagamba nti, ‘Nga bwe zaali ennaku za Nuu, bw’atyo kwe kujja kw’Omwana w’omuntu bwe kunaabeera. Kubanga mu nnaku ezabadde nga tebanaba kutuuka amataba baali baliira ne banywa, ne bafumbira ne bafumbirwa, okutuusa ku lunaku Nuu lwe yayingira mu eryato, ne tebaamanya okutuusa amataba bwe gaajja ne gabbatwala bonna; bwe kityo n’okujja kw’Omwana w’omuntu bwe kunaabeera.’ ‘Era bwe kyali mu nnaku za Lutti; baalya, banywa, bagula, baguza, basimba, bazimba; naye olunaku olwo olumu Lutti lwe yava e Sodomu ne nakira omuliro n’ekibiritwe okuva mu ggulu, ne zibazikiriza bonna. Bwe kityo bwe kinaabeeranga ku lunaku Omwana w’omuntu lw’alirabisibwamu.’ ‘Omwana w’omuntu bw’anaajja mu kitiibwa kye, n’abamalayika abatukuvu bonna nga bali naye, olwo anaatuula ku ntebe y’ekitiibwa kye: era amawanga gonna galikuŋŋaanibwa mu maaso ge: n’alibatandukanya omu ku munne, ng’omusumba bw’atandukanya endiga ku mbuzi: n’ateeka endiga ku mukono gwe ogwa ddyo, naye embuzi ku gwa kkono. Awo Kabaka aligamba abo abali ku ddyo lwe nti, Mujje, mmwe ab’omukisa ba Kitange, musike obwakabaka obwabategekebwa okuva ku ntandikwa y’ensi.’ Engeri gye tutambula mu bulamu buno ye ejja okusalawo obutonde bw’obulamu bwaffe obutaggwaawo eyo; kitulekedde ffe okusalawo oba tunaabeera n’abo abasikira obwakabaka bwa Katonda, oba n’abo abagenda mu kizikiza eky’ebweru. Katonda ataddewo buli kimu olw’obulokozi bwaffe; kale twetwale ekyo ekyaguzibwa ku muwendo omunene ennyo ogutagererwa. ‘Kubanga Katonda yayagala ennyo ensi, n’awaayo Omwana we eyazaalirwa omu yekka, alyoke buli muntu amukkiriza atalizikirira, naye abe n’obulamu obutaggwaawo.’ Omuyigiriza w’Abavubuka,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eteekawo olulabiriro - Ennamba Mwenda</dc:title>
  <dc:subject>Okugaana Emisingi: Obutakkaanya ku 'The Daily' n’ebivuddeko eby’okugaana amazima mu bunnabbi bw’Abadiventisi</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