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Loma eteekawo ekyolesebwa - Omuwendo ogwa kkumi na bbiri</w:t>
      </w:r>
    </w:p>
    <w:p>
      <w:pPr>
        <w:pStyle w:val="ArticleSubtitle"/>
        <w:jc w:val="left"/>
      </w:pPr>
      <w:r>
        <w:rPr>
          <w:rFonts w:ascii="Arial" w:hAnsi="Arial" w:eastAsia="Arial" w:cs="Arial"/>
        </w:rPr>
        <w:t>Okukozesebwa okw'ensatu kw'obunnabbi: Ekivume eky'obuzikiriza n'obulabula obw'okudduka mu nnaku ez'enkomerero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Ekibi ekyennyinyomesa ekileeta okuzikirira ekyogerwako Daniyeri nnabbi kye kabonero eri Abakristaayo mu biseera bisatu eby’enjawulo okudduka. Abakristaayo e Yerusaalemi baadduka bwe baalaba amabendera g’amagye g’Abaloma, amagye ago nga gazingizza Yerusaalemi, mu mwaka gwa 66 A.D. Abakristaayo ab’omu nkomerero y’ekyasa ekyokutaano n’akatandika k’ekyasa ekyomukaaga baadduka ne bayingira mu ddungu bwe baalaba omusajja w’ekibi mu yeekaalu ya Katonda ng’eyita Katonda. Mu 1888 waaliwo omugatte gw’amateeka ag’e Ssande agaatwalibwa mu Konguleesi ya United States nga gatwaliddwa Seneta Blair. Ezo zaayitibwa amateeka ga Blair, era zaali kaweefube okulonda Ssande okubeera Olunaku lw’Okusinza olw’eggwanga. Okusinza ku Ssande kwe kabonero k’ensolo, kabonero k’obuyinza bwa Papa; era Ssemateeka wa United States awakana butereevu n’okuwaliriza eddini y’eggwanga ng’ekigezo eri abatuuze ba United States.</w:t>
      </w:r>
    </w:p>
    <w:p>
      <w:pPr>
        <w:pStyle w:val="ArticleBody"/>
        <w:jc w:val="left"/>
      </w:pPr>
      <w:r>
        <w:rPr>
          <w:rFonts w:ascii="Times New Roman" w:hAnsi="Times New Roman" w:eastAsia="Times New Roman" w:cs="Times New Roman"/>
        </w:rPr>
        <w:t>Kino kye kituufu ekirekedwamu mu nkozesa enkyamu eyegattiddwa ne kulaga nti Amerika ye Roma ey’omu kiseera kino. Enkozesa esatu ey’obunnabbi erina amateeka amannyonnyo agagifuga. Amateeka gano galaga nti obubonero bw’obunnabbi obw’okutuukirizibwa okusooka bugattibwa n’obubonero bw’obunnabbi obw’okutuukirizibwa okw’okubiri okuteekawo obubonero bw’obunnabbi obw’okutuukirizibwa okw’okusatu.</w:t>
      </w:r>
    </w:p>
    <w:p>
      <w:pPr>
        <w:pStyle w:val="ArticleBody"/>
        <w:jc w:val="left"/>
      </w:pPr>
      <w:r>
        <w:rPr>
          <w:rFonts w:ascii="Times New Roman" w:hAnsi="Times New Roman" w:eastAsia="Times New Roman" w:cs="Times New Roman"/>
        </w:rPr>
        <w:t>Okulabula okudduka kwe kulabula okudduka okuva mu kutulugunyizibwa okw’okujja. Mu kiseera kya Kristo, okutulugunyizibwa kwalabika mu kuzikirizibwa kwa Yerusaalemi ne Yeekaalu mu mwaka gwa 70. Akabonero ak’alabula nti okutulugunyizibwa okwo kwali kusembera kaaweebwa mu mwaka gwa 66 A.D. Okulabula okudduka mu nkomerero y’ekyasa ekyokutaano n’akatandika k’ekyasa eky’omukaaga kwategeezebwa Omutume Paulo ng’okutegeera okuwuguka kwa Pergamo ey’obunnabbi, eyayimiriranga Loma ey’obpagani. Wandibaddewo okusooka okuwuguka, olwo omusajja w’ekibi, agenda yeeyita Katonda, alyoke alabisibwe. Mu byafaayo ebyasembera 538, Loma ey’obpagani eyali ezuziyiza, nga Paulo bw’ayogera nti “withholdeth”, yaggibwawo; era bwe Pergamo yawuguka, akabonero ak’okudduka ne katuuka ne kalagira abeesigwa okwawukana okuva mu bumu bwa makanisa ag’obuPpapa. Awo mu 538, mu Lukiiko e Orleans, obuyinza bw’obuPpapa bwassa etteeka lya Sande, era emyaka 1,260 egy’okutulugunyizibwa kw’obuPpapa ne gitandika.</w:t>
      </w:r>
    </w:p>
    <w:p>
      <w:pPr>
        <w:pStyle w:val="ArticleBody"/>
        <w:jc w:val="left"/>
      </w:pPr>
      <w:r>
        <w:rPr>
          <w:rFonts w:ascii="Times New Roman" w:hAnsi="Times New Roman" w:eastAsia="Times New Roman" w:cs="Times New Roman"/>
        </w:rPr>
        <w:t>Abajulizi babiri abaasooka balaga bulungi nti okutuukirizibwa olw’okusatu kw’okulabula okw’okudduka okwaweebwa Kristo kwasooka okutulugunyizibwa okwa ddala. Okuzikirira kwa Yerusaalemi kwajja ddala oluvannyuma lw’emyaka esatu n’ekitundu okuva nga okwetoolerwa kwa Cestius kwatandika mu 66 AD, ne kiwa Abakkristo ekiseera okudduka nga tebannaba kutuukako eby’entiisa by’okwetoolerwa okw’okubiri, okwatandikibwa Titus era ne kuggwa n’okuzikirizibwa kwa yeekaalu n’ekibuga. Nga tekinnaba kutuuka mu mwaka gwa 538, Abakkristo baayawukana n’ekkanisa ya Roma ey’obwa Papa, era mu ngeri y’obunnabbi ne badduka mu ddungu, eriyimirira okuzikirizibwa kwa Yerusaalemi ey’omwoyo.</w:t>
      </w:r>
    </w:p>
    <w:p>
      <w:pPr>
        <w:pStyle w:val="ArticleScripture"/>
        <w:jc w:val="left"/>
      </w:pPr>
      <w:r>
        <w:rPr>
          <w:rFonts w:ascii="Times New Roman" w:hAnsi="Times New Roman" w:eastAsia="Times New Roman" w:cs="Times New Roman"/>
        </w:rPr>
        <w:t>Naye oluggya olw’ebweru w’Yeekaalu olureke, era tolupime; kubanga luweereddwa eri ab’amawanga, era banaalinnyirira ekibuga ekitukuvu wansi w’ebigere okumala emyezi amakumi ana n’ebiri. Nange ndiwa obuyinza eri abajulizi bange ababiri, era banaabuulira obunnabbi okumala ennaku 1,260, nga bambadde engoye ez’ebbukutu. Okubikkulirwa 11:2, 3.</w:t>
      </w:r>
    </w:p>
    <w:p>
      <w:pPr>
        <w:pStyle w:val="ArticleBody"/>
        <w:jc w:val="left"/>
      </w:pPr>
      <w:r>
        <w:rPr>
          <w:rFonts w:ascii="Times New Roman" w:hAnsi="Times New Roman" w:eastAsia="Times New Roman" w:cs="Times New Roman"/>
        </w:rPr>
        <w:t>Mu byokulabirako byombi eby’okulabula abantu okudduka, okulabula kukulembera okutulugunyizibwa, era okutulugunyizibwa kulagirwa nga Loma, oba ey’abakafiri oba ey’Obwapapa, nga erinnyirira Yerusaalemi, oba mu ngeri ya ddala oba mu ngeri ey’omwoyo. Okulabula okudduka eri Abadiventisi ab’Olunaku Olw’omusanvu kwe kwali etteeka lya Blair mu 1888. Mu kutuukirizibwa kwesooka mu byafaayo bya Loma ey’abakafiri, Abakristaayo baalagirwa okudduka okuva e Yerusaalemi, era mu kutuukirizibwa kwa Loma ey’Obwapapa, Abakristaayo ne badduka ne bayingira mu ddungu. Eri Abadiventisi okulabula kwali okudduka okugenda mu byalo.</w:t>
      </w:r>
    </w:p>
    <w:p>
      <w:pPr>
        <w:pStyle w:val="ArticleScripture"/>
        <w:jc w:val="left"/>
      </w:pPr>
      <w:r>
        <w:rPr>
          <w:rFonts w:ascii="Times New Roman" w:hAnsi="Times New Roman" w:eastAsia="Times New Roman" w:cs="Times New Roman"/>
        </w:rPr>
        <w:t>Kati si kiseera kya bantu ba Katonda okussa emitima gyabwe ku by’ensi, wadde okuterekera mu nsi obugagga bwabwe. Ekiseera tekiri wala, era, ng’abayigirizwa abaasooka bwe baali, tujja okusindikirizibwa okunoonya ekifo eky’obuddukiro mu bifo ebizikiridde era ebitaliimu bantu. Nga bwe okwetooloola Yerusaalemi okw’amagye g’Abaloma kwali akabonero ak’okudduka eri Abakristaayo b’e Buyudaaya, bw’atyo n’okweyambisa obuyinza okw’eggwanga lyaffe mu tteeka eriragira okukaka Ssabbiiti ya Paapa kijja kutubera okulabula. Awo we kijja kubeera kiseera okuleka ebibuga ebikulu, nga twetegekera okuva ne mu bitonotono, tulyoke tubeere mu maka ag’akasirise mu bifo eby’ekyama wakati mu nsozi. Obujulizi, Ekitundu 5, 464.</w:t>
      </w:r>
    </w:p>
    <w:p>
      <w:pPr>
        <w:pStyle w:val="ArticleBody"/>
        <w:jc w:val="left"/>
      </w:pPr>
      <w:r>
        <w:rPr>
          <w:rFonts w:ascii="Times New Roman" w:hAnsi="Times New Roman" w:eastAsia="Times New Roman" w:cs="Times New Roman"/>
        </w:rPr>
        <w:t>"Okukozesa obuyinza kw'eggwanga lyaffe mu kiragiro ekiwaliriza Sabatto eya Papa kujja kubeera okulabula gye tuli," kyatuukirizibwa bwe ekivve ekireeta okuzikirira, nga bwe bigambo bya Makko bwe bigamba, "kyali kiyimiridde awatasaanira." Mu 1888, Palamenti ya Amerika yali erowooza ku tteeka erikontana ddala n'ekintu ekikulu mu Ssemateeka gw'eggwanga, era mu kiseera ekyo Abadiventisi b'Olunaku olw'Omusanvu baalina okuva mu bibuga ne badda mu byalo.</w:t>
      </w:r>
    </w:p>
    <w:p>
      <w:pPr>
        <w:pStyle w:val="ArticleScripture"/>
        <w:jc w:val="left"/>
      </w:pPr>
      <w:r>
        <w:rPr>
          <w:rFonts w:ascii="Times New Roman" w:hAnsi="Times New Roman" w:eastAsia="Times New Roman" w:cs="Times New Roman"/>
        </w:rPr>
        <w:t>Tewali Mukristaayo n’omu eyafa mu kuzikirizibwa kwa Yerusalemu. Kristo yali awadde abayigirizwa be okulabula, era bonna abakkiriza ebigambo bye baalindirira akabonero akaasubizibwa. . . . Amangu ddala ne baddukira mu kifo eky’obukuumi—ekibuga Pella, mu nsi ya Perea, emitala wa Yoludaani. Okulwanagana Okukulu, 30.</w:t>
      </w:r>
    </w:p>
    <w:p>
      <w:pPr>
        <w:pStyle w:val="ArticleBody"/>
        <w:jc w:val="left"/>
      </w:pPr>
      <w:r>
        <w:rPr>
          <w:rFonts w:ascii="Times New Roman" w:hAnsi="Times New Roman" w:eastAsia="Times New Roman" w:cs="Times New Roman"/>
        </w:rPr>
        <w:t>Empawu z’obunnabbi ez’ekisooka mu bubonero obulabula okudduka, zikiraga okutuukirizibwa okw’okusatu era okw’enkomerero. Ebiseera ebimu, empawu ezo z’obunnabbi zireeta okutuukirizibwa okubiri mu kutuukirizibwa okw’okusatu. Okulabirako kwe kino kwe Eriya abasatu. Omufananyi gwa Eriya mu kutunka kwe ne Yezebali, Akabu n’banabbi ba Baali, nga bigattiddwa wamu n’empawu za Yokaana Omubatiza, Eriya ow’okubiri, mu kutunka kwe ne Herodiya, Kerode ne Saloomi, bikakasa nti mu nnaku ez’enkomerero, okutuukirizibwa okw’okusatu n’okwasembayo kw’enkozesa emirundi esatu kubeera bulijjo mu nnaku ez’enkomerero, Eriya ne Yokaana balaga ebika bibiri by’abantu ba Katonda. Ekika ekimu ekikilirwa Eriya tekifa, ate ekirala ekikilirwa Yokaana kifa. Ebika ebyombi byeeragibwa era mu Okubikkulirwa essuula ey’omusanvu ng’abo emitwalo kkumi n’ena n’enkumi nnya abatafa, n’ekibiina ekinene ekifa.</w:t>
      </w:r>
    </w:p>
    <w:p>
      <w:pPr>
        <w:pStyle w:val="ArticleBody"/>
        <w:jc w:val="left"/>
      </w:pPr>
      <w:r>
        <w:rPr>
          <w:rFonts w:ascii="Times New Roman" w:hAnsi="Times New Roman" w:eastAsia="Times New Roman" w:cs="Times New Roman"/>
        </w:rPr>
        <w:t>Mu Babilooni ssatu, ekintu ekifaananako mu bubaka obw’obunnabbi kye nti Babilooni eyasooka eyayimiriribwa Nimrod, naye Babilooni ey’okubiri eyayimiriribwa bakabaka babiri, omusooka n’asembayo, Nebuchadnezzar ne Belshazzar. Nebuchadnezzar ayimira abo abali mu Babilooni abalirokoka, ate Belshazzar abo abali mu Babilooni abalizikirira.</w:t>
      </w:r>
    </w:p>
    <w:p>
      <w:pPr>
        <w:pStyle w:val="ArticleBody"/>
        <w:jc w:val="left"/>
      </w:pPr>
      <w:r>
        <w:rPr>
          <w:rFonts w:ascii="Times New Roman" w:hAnsi="Times New Roman" w:eastAsia="Times New Roman" w:cs="Times New Roman"/>
        </w:rPr>
        <w:t>Mu nnaku ez’enkomerero waliwo amateeka ga Sande abiri agogerwako mu bubaka bw’obunnabbi bwa Baibuli. Eryasooka ye etteeka lya Sande eririjja amangu mu United States, ate ery’okubiri ye etteeka lya Sande erikakazibwa ku nsi yonna. Amateeka ago ga Sande ag’abiri gaafaananyizibwa n’etteeka lya Sande erya Luumi lw’Abapagani, bwe mu mwaka gwa 321 Konsitantino yakakaza etteeka lya Sande eryasooka, ne lidirirwa mu 538 etteeka lya Sande erya Luumi ey’Obwapaapa. Luumi lw’Abapagani lumu ku bifaananyi eby’obunnabbi ebiranga United States, era etteeka lya Sande erya 321 lifaananyiriza etteeka lya Sande eririjja amangu mu United States. Etteeka lya Sande erya 538 erya Obwapaapa lifaananyiriza etteeka lya Sande erikakazibwa ku nsi yonna. Endowooza ey’ensobi nti United States efaananyizibwa “abanyazi” ab’omu Danyeri 11, gegezaako okukozesa etteeka lya Sande eririjja amangu mu United States ng’obujulizi okulaga nti etteeka lya Sande mu United States likakasa nti United States ye Luumi ya mulembe guno, era ne yeerabira nti waliwo etteeka lya Sande eddala erikakazibwa ku buli ggwanga mu nsi yonna olw’okwegatta okw’obusatu kw’ejjoka, ensolo ne nnabbi ow’obulimba.</w:t>
      </w:r>
    </w:p>
    <w:p>
      <w:pPr>
        <w:pStyle w:val="ArticleBody"/>
        <w:jc w:val="left"/>
      </w:pPr>
      <w:r>
        <w:rPr>
          <w:rFonts w:ascii="Times New Roman" w:hAnsi="Times New Roman" w:eastAsia="Times New Roman" w:cs="Times New Roman"/>
        </w:rPr>
        <w:t>Bwe kiba nti etteeka lya Sande mu Amerika likakasa nti Amerika ye Loma ya mulembe guno, kale etteeka lya Sande ery’ensi yonna likakasa ki? Ebika bisatu bya Loma biraga nti Loma ya mulembe guno, ey’ensatu-mu-kimu, ejja okussa mu nkola amateeka abiri ag’enjawulo aga Sande. Erisooka liri mu Amerika era lyafaananyizibwa etteeka lya Sande lya Konstantino omwaka gwa 321, n’ery’okubiri liri ku nsi yonna, nga lyafaananyizibwa etteeka lya Sande ery’obupapa ery’omwaka gwa 538. Okukozesa etteeka lya Sande ery’e Amerika mu ngeri y’okukozesebwa okusatu kw’obunnabbi okutegeeza nti etteeka eryo lyeriraga ani ye Loma ya mulembe guno, kwe kusaaliriza engeri z’obunnabbi ezateekebwawo Loma ey’obupagani n’ey’obupapa. Mu nnaku ez’enkomerero mulimu amateeka abiri ag’enjawulo aga Sande, era tekuli n’akamwe ku go akakasa nti abambuzi b’abantu be Amerika. Bwe bakyamiza obujulizi bwa Loma ey’obupagani n’ey’obupapa olw’okuwagira entegeera ey’obwannannyini, nga bwe kiri kakati, kiraga nti abo abagezaako okwongera amaanyi ku ntegeera yaabwe ey’obwannannyini tebategeera ekifaananyi n’okutuukirizibwa kwakyo.</w:t>
      </w:r>
    </w:p>
    <w:p>
      <w:pPr>
        <w:pStyle w:val="ArticleBody"/>
        <w:jc w:val="left"/>
      </w:pPr>
      <w:r>
        <w:rPr>
          <w:rFonts w:ascii="Times New Roman" w:hAnsi="Times New Roman" w:eastAsia="Times New Roman" w:cs="Times New Roman"/>
        </w:rPr>
        <w:t>Loma ey’obupagani kye kifaananyi kya Amerika Amagatte, era Loma ey’obwapaapa eyimirira ng’ekifaananyi kya Loma ey’ebiseera bino. Wamu n’enkozesa etali ntuufu ey’obunnabbi mu ngeri emirundi esatu, n’okutegeeza nti ebiyigirizibwa bitereddwamu mu mulamwa gwa “ekifaananyi n’okutuukirizibwa kwakyo,” waliwo n’obulemererwa obulala mu kunnyonnyola “ekivve eky’okuzikiriza” nga bwe kiyimiriziddwa mu mulamwa gw’enkozesa emirundi esatu gy’obunnabbi.</w:t>
      </w:r>
    </w:p>
    <w:p>
      <w:pPr>
        <w:pStyle w:val="ArticleBody"/>
        <w:jc w:val="left"/>
      </w:pPr>
      <w:r>
        <w:rPr>
          <w:rFonts w:ascii="Times New Roman" w:hAnsi="Times New Roman" w:eastAsia="Times New Roman" w:cs="Times New Roman"/>
        </w:rPr>
        <w:t>Okuva mu mwaka gwa 66 okutuuka mu mwaka gwa 70 AD, abaduumizi b’eggye ly’Abaroma ababiri baalumba Yerusaalemi. Bombi, Cestius ne Titus, baatandika nga bazingiza ekibuga, naye omu yokka ye yalekera awo okuzingiza okumala akaseera katono, ekyo ne kiwa Abakristaayo omukisa okudduka. Kyali okuzingiza okw’okusooka, okwakulembeddwa Cestius, kwe Abakristaayo baategeereraamu okulabula okudduka. Bwatuuka Titus okweyongera entalo ku Yerusaalemi mu mwaka gwa 70 AD, yatandika n’okuzingiza era teyakkakkana okutuusa Yerusaalemi ne yeekaalu lwe byasanyizibwawo. Okulabula kwa Yesu kwali mu mitendera ebiri: okusooka ke kabonero ak’okudduka, oluvannyuma okutulugunyizibwa. Mu kutuukirizibwa kw’okulabula mu byasa eby’okutaano n’eby’omukaaga, Abakristaayo baayawukana ku kkanisa y’Abaroma eyononefu nga tannaba kufika omwaka gwa 538, era ne bwe batyo okutulugunyizibwa ne kutandika.</w:t>
      </w:r>
    </w:p>
    <w:p>
      <w:pPr>
        <w:pStyle w:val="ArticleBody"/>
        <w:jc w:val="left"/>
      </w:pPr>
      <w:r>
        <w:rPr>
          <w:rFonts w:ascii="Times New Roman" w:hAnsi="Times New Roman" w:eastAsia="Times New Roman" w:cs="Times New Roman"/>
        </w:rPr>
        <w:t>Pawulo ategeeza bulungi nnyo nti ebyafaayo byonna ebyawandiikibwa eby’Isirayiri eya kale byawandiikibwa lwa abo abali mu nnaku ez’enkomerero, era nti ebyafaayo ebyo byonna byali ebifaananyi, newaakubadde ekigambo kya Giriki “typos”, ekitegeeza “ebifaananyi”, kivvunulwa nga “ensamples” mu kwanjula kwe okumanyiddwa ennyo okw’amazima gano.</w:t>
      </w:r>
    </w:p>
    <w:p>
      <w:pPr>
        <w:pStyle w:val="ArticleScripture"/>
        <w:jc w:val="left"/>
      </w:pPr>
      <w:r>
        <w:rPr>
          <w:rFonts w:ascii="Times New Roman" w:hAnsi="Times New Roman" w:eastAsia="Times New Roman" w:cs="Times New Roman"/>
        </w:rPr>
        <w:t>Kale ebyo byonna byabagwawo okuba eby’okulabirako; era byawandiikibwa okutulabula ffe, abatuuseko enkomerero z'ensi. 1 Abakkolinso 10:11.</w:t>
      </w:r>
    </w:p>
    <w:p>
      <w:pPr>
        <w:pStyle w:val="ArticleBody"/>
        <w:jc w:val="left"/>
      </w:pPr>
      <w:r>
        <w:rPr>
          <w:rFonts w:ascii="Times New Roman" w:hAnsi="Times New Roman" w:eastAsia="Times New Roman" w:cs="Times New Roman"/>
        </w:rPr>
        <w:t>Ebyafaayo ebiri mu essuula ey’ekkumi Pawulo by’akozesa okuteeka mu mbeera y’amazima gano tebyali byafaayo bya Isirayiri ey’edda ebiraga nga bakola obutuukirivu.</w:t>
      </w:r>
    </w:p>
    <w:p>
      <w:pPr>
        <w:pStyle w:val="ArticleScripture"/>
        <w:jc w:val="left"/>
      </w:pPr>
      <w:r>
        <w:rPr>
          <w:rFonts w:ascii="Times New Roman" w:hAnsi="Times New Roman" w:eastAsia="Times New Roman" w:cs="Times New Roman"/>
        </w:rPr>
        <w:t>Naye Katonda teyasiima bangi ku bo; kubanga baagwa mu ddungu. Naye ebyo byatufuukira eby’okulabirako, tulyoke tuleme okwegomba ebintu ebibi, nga nabo bwe baayegomba. Era temubeere basinza ebifaananyi, nga abamu ku bo bwe baali; nga bwe kyawandiikibwa nti, Abantu ne batuula okulya n’okunywa, ne bagolokoka okuzannya. Era tuleme okukola obwenzi, nga abamu ku bo bwe baakola, ne bagwa ku lunaku lumu ebitwalo bibiri n’enkumi ssatu. Era tuleme kugezesa Kristo, nga abamu ku bo nabo bwe baamugezesa, ne bazikirizibwa emisota. 1 Abakkolinso 10:5-9.</w:t>
      </w:r>
    </w:p>
    <w:p>
      <w:pPr>
        <w:pStyle w:val="ArticleBody"/>
        <w:jc w:val="left"/>
      </w:pPr>
      <w:r>
        <w:rPr>
          <w:rFonts w:ascii="Times New Roman" w:hAnsi="Times New Roman" w:eastAsia="Times New Roman" w:cs="Times New Roman"/>
        </w:rPr>
        <w:t>Ebyafaayo ebitukuvu bye biwandiiko ebiraga obutuukirivu n’obutali butuukirivu bw’abantu ba Katonda, naye mu buli kyawandiikibwa, ebyafaayo ebyo bikyali ekifaananyi eri abantu ba Katonda abali mu nnaku ez’enkomerero. Ebyafaayo eby’okujeemera e Minneapolis mu 1888, byawandiikibwa ng’ebikwata ku butali butuukirivu, newankubadde bye bagamba abawandiisi b’ebyafaayo b’Abadiventisiti. Okujeemera okwo kwali kw’amaanyi nnyo okutuusa ne Ellen White n’asalawo okuva mu lukuŋŋaana; era yasigalawo kubanga malayika yamugamba nti ky’obuvunaanyizibwa bwe okusigala n’awandiike ku kujeemera okwali kufaanagana n’okujeemera kwa Koola, Datani ne Abiraamu mu ebyafaayo bya Musa. Mu lukuŋŋaana olwo malayika ow’amaanyi eyogerwako mu Okubikkulirwa essuula ey’ekkumi n’omunaana yakka, naye obubaka bwe yaleeta bwagaanibwa.</w:t>
      </w:r>
    </w:p>
    <w:p>
      <w:pPr>
        <w:pStyle w:val="ArticleBody"/>
        <w:jc w:val="left"/>
      </w:pPr>
      <w:r>
        <w:rPr>
          <w:rFonts w:ascii="Times New Roman" w:hAnsi="Times New Roman" w:eastAsia="Times New Roman" w:cs="Times New Roman"/>
        </w:rPr>
        <w:t>Ebyafaayo ebyo byalabikira ku nga 11 Ssettemba 2001, bwe ebizimbe ebinene eby’e kibuga New York byamenyesebwa ne bigwa. Ebyafaayo ebyo byaalimu ekiteeso ky’etteeka erya Sande eryasooka, eryaali okuleetebwa Sseneta Blair. Okulwanirira kwe okunyweza Sande okubeera olunaku lw’okusinza olw’eggwanga kwalemelerwa, naye kyali kitundu ky’ebyafaayo ebitukuvu ebyafaananyiza ennaku ez’oluvannyuma. Ekiteeso kya Sseneta Blair kyali okulabula okudduka okuva mu bibuga. Nga tekinna kutuuka 1888, Sister White bwe yayogeranga ku bwetaavu bw’okubeeranga ebweru w’ebibuga, yayogeranga mu njogera ey’ebiseera eby’omu maaso. Yalaga ekiseera ekiri kumpi we abantu ba Katonda balina okusengukira mu byalo. Oluvannyuma lwa 1888, ebigambo bya Sister White byonna ebyogerako ku bwetaavu bw’okubeeranga mu byalo byateeka amagezi ge mu ngeri eyalaga nti ekiseera eky’okubeeranga mu byalo kyali kituuse dda. Ekiteeso kya Blair mu 1888, kyali akabonero ak’okunywezebwa kwa Sande, nga Luka bw’akigamba, mu kifo we kyatalina kubeera. Okunywezebwa kwa Sande tekwalina kuleetebwa mu Konguleesi ya United States, kubanga kyali okuwakanya ensonga ey’omusingi eya Ssemateeka w’eggwanga.</w:t>
      </w:r>
    </w:p>
    <w:p>
      <w:pPr>
        <w:pStyle w:val="ArticleBody"/>
        <w:jc w:val="left"/>
      </w:pPr>
      <w:r>
        <w:rPr>
          <w:rFonts w:ascii="Times New Roman" w:hAnsi="Times New Roman" w:eastAsia="Times New Roman" w:cs="Times New Roman"/>
        </w:rPr>
        <w:t>Ebyafaayo bya 1888 byawandiikibwa okuba ekifaananyi ky'ebyafaayo eby'obunnabbi ebyatandika nga September 11, 2001. Eteeka lya Blair erya 1888 lyali ekifaananyi kya Patriot Act ey'omwaka 2001. Kyali okulabula okwajjira mu maaso kw'okussibwa mu nkola mu butuufu kw'akabonero k'ensolo. Tewali muntu agoberera Kristo alina kubeera mu kibuga oluvannyuma lwa September 11, 2001. Kyali okuzingirwa okw'obunnabbi okwalagira abantu ba Katonda okudduka. Era nga bwe waliwo amateeka ga Ssande abiri agali mu kifaananyi ky'obunnabbi eky'ennaku ez'enkomerero, nga kiragibwa mu mateeka ga Ssande ga Rooma ey'abapagani n'eya Papa, amateeka ga Ssande gombi gasookerwako okulabula okudduka.</w:t>
      </w:r>
    </w:p>
    <w:p>
      <w:pPr>
        <w:pStyle w:val="ArticleBody"/>
        <w:jc w:val="left"/>
      </w:pPr>
      <w:r>
        <w:rPr>
          <w:rFonts w:ascii="Times New Roman" w:hAnsi="Times New Roman" w:eastAsia="Times New Roman" w:cs="Times New Roman"/>
        </w:rPr>
        <w:t>Ku abo abagamba nti be Abadiventisiti ab’Olunaku olw’Omusanvu, baali basaana okukimanya mu ngeri ey’obunnabbi nti Patriot Act yali kabonero ak’okudduka mu bibuga ne bagenda mu byalo nga tebunnaba kutuuka etteeka lya Sande erigenda okuleetebwa mu bwangu. Era etteeka eryo lya Sande lyennyini lyali kabonero eri ab’ekisibo ekirala kya Katonda abakyalimu Babuloni okudduka ne bava mu Babuloni nga bakyali mu maaso g’okuwalirizibwa kw’etteeka lya Sande okunaaleetebwa ku buli ggwanga.</w:t>
      </w:r>
    </w:p>
    <w:p>
      <w:pPr>
        <w:pStyle w:val="ArticleScripture"/>
        <w:jc w:val="left"/>
      </w:pPr>
      <w:r>
        <w:rPr>
          <w:rFonts w:ascii="Times New Roman" w:hAnsi="Times New Roman" w:eastAsia="Times New Roman" w:cs="Times New Roman"/>
        </w:rPr>
        <w:t>"Nga Amerika, ensi y’eddembe ly’eddiini, ejja kwegatta ne Papasiyo mu kukaka eddoboozi ly’omutima era n’okuwaliriza abantu okuwa ekitiibwa Ssabbiiti ey’obulimba, abantu b’eggwanga buli lyonna mu nsi yonna balitwalibwa okugoberera eky’okulabirako kyayo." Obujulizi, Voliyumu 6, 18.</w:t>
      </w:r>
    </w:p>
    <w:p>
      <w:pPr>
        <w:pStyle w:val="ArticleBody"/>
        <w:jc w:val="left"/>
      </w:pPr>
      <w:r>
        <w:rPr>
          <w:rFonts w:ascii="Times New Roman" w:hAnsi="Times New Roman" w:eastAsia="Times New Roman" w:cs="Times New Roman"/>
        </w:rPr>
        <w:t>Ng’okukozesebwa emirundi esatu kw’Eriya abasatu bwe kukakasa nti waliwo ebika bibiri by’abantu ba Katonda mu nnaku ez’enkomerero, n’okukozesebwa emirundi esatu kwa Loma kulaga nti waliwo amateeka ga Ssande abiri ag’enjawulo ddala. Abo abagenderera okugamba nti United States be “abanyazi b’abantu bo,” era olw’ekyo obuvunaanyizibwa bwa United States mu by’obunnabbi bukakasa ekyolesebwa, bawaganya nti etteeka lya Ssande eriribaawo amangu mu United States lye “ekikolwa eky’omuzizo eky’okuzikiriza” Kristo kye yalaga ng’akalabula eri abantu be okudduka okuva mu kutulugunyizibwa okugenda okujja. Balemwa okulambulula enjawulo wakati w’okwetooloolwa okwasooka, okw’akabonero ak’okudduka, n’okwetooloolwa okw’okubiri okw’okuyimiririra ebbanga we batandikira ddala okussa mu nkola etteeka lya Ssande ne litandika okutulugunyizibwa kw’ennaku ez’enkomerero. Era balemererwa okukwatako enjawulo eyakakasibwa ku bajulirwa ababiri nti waliwo amateeka ga Ssande abiri ag’enjawulo ag’anaatuukiriza obunnabbi mu nnaku ez’enkomerero. Mu ngeri eyo boogera nti etteeka lya Ssande eriribaawo amangu mu United States lye kalabula akaakiragirwa ng’“ekikolwa eky’omuzizo eky’okuzikiriza,” nga bwe yayogerako ennabbi Daniyeri; era kiri bwe kityo, naye si mu ngeri gye bakitegeera.</w:t>
      </w:r>
    </w:p>
    <w:p>
      <w:pPr>
        <w:pStyle w:val="ArticleBody"/>
        <w:jc w:val="left"/>
      </w:pPr>
      <w:r>
        <w:rPr>
          <w:rFonts w:ascii="Times New Roman" w:hAnsi="Times New Roman" w:eastAsia="Times New Roman" w:cs="Times New Roman"/>
        </w:rPr>
        <w:t>Etteeka lya Ssande mu Amerika liri ng’obulabula eri ekisibo ekirala kya Katonda ekikyali mu Babulooni okudduka okuva mu obumu bwayo. Noolwekyo, lirabula ku tteeka lya Ssande erijja erigenda okutekebwa mu nkola ku mawanga gonna.</w:t>
      </w:r>
    </w:p>
    <w:p>
      <w:pPr>
        <w:pStyle w:val="ArticleScripture"/>
        <w:jc w:val="left"/>
      </w:pPr>
      <w:r>
        <w:rPr>
          <w:rFonts w:ascii="Times New Roman" w:hAnsi="Times New Roman" w:eastAsia="Times New Roman" w:cs="Times New Roman"/>
        </w:rPr>
        <w:t>Amawanga ag’ebweru galigoberera eky’okulabirako kya Amerika. Newankubadde ye ekulembeddeyo, naye ekizibu kye kimu kijja okutuukako ku bantu baffe mu bitundu byonna eby’ensi yonna. Obujulizi, ekitundu eky’omukaaga, omuko 395.</w:t>
      </w:r>
    </w:p>
    <w:p>
      <w:pPr>
        <w:pStyle w:val="ArticleBody"/>
        <w:jc w:val="left"/>
      </w:pPr>
      <w:r>
        <w:rPr>
          <w:rFonts w:ascii="Times New Roman" w:hAnsi="Times New Roman" w:eastAsia="Times New Roman" w:cs="Times New Roman"/>
        </w:rPr>
        <w:t>Bagamba nti etteeka lya Sande mu Amerika lifuula Amerika nga kabonero akasimbawo ekirabirirwa ky’obunnabbi; naye, mu mulamwa gw’okulabula okw’okudduka okwaweebwa Kristo, etteeka eryo lya Sande limeerereza okulabula okw’ensi yonna eri abakozi b’essaawa ey’ekkumi n’emu okudduka okuva e Babulooni.</w:t>
      </w:r>
    </w:p>
    <w:p>
      <w:pPr>
        <w:pStyle w:val="ArticleBody"/>
        <w:jc w:val="left"/>
      </w:pPr>
      <w:r>
        <w:rPr>
          <w:rFonts w:ascii="Times New Roman" w:hAnsi="Times New Roman" w:eastAsia="Times New Roman" w:cs="Times New Roman"/>
        </w:rPr>
        <w:t>Nga Sister White awa obulabula ery’okudduka, ayogera ku nsonga y’etteeka lya Ssande erikwata ku nsi yonna. Oluyiiya olwo lutandikira ku tteeka lya Ssande mu Amerika. Alaga nti etteeka lya Ssande mu Amerika lye bulabula bw’okubonyaabonya obugenda okujja.</w:t>
      </w:r>
    </w:p>
    <w:p>
      <w:pPr>
        <w:pStyle w:val="ArticleScripture"/>
        <w:jc w:val="left"/>
      </w:pPr>
      <w:r>
        <w:rPr>
          <w:rFonts w:ascii="Times New Roman" w:hAnsi="Times New Roman" w:eastAsia="Times New Roman" w:cs="Times New Roman"/>
        </w:rPr>
        <w:t>Okuyitira mu tteeka erikakasa enteekateeka y’obwapaapa nga limenya etteeka lya Katonda, eggwanga lyaffe lijja kweyawula ddala ku butuukirivu. Bwe obupulotesitanti bunaawanika omukono gwabwo okugenda emitala w’ekituli ekinene okukwata ku gwa buyinza bwa Roma, ate bwe bunaayita emitala w’akazikiza ne bukwata engalo n’eby’emizimu, nga wansi w’obuyinza bw’omukago guno ogw’ebitundu bisatu eggwanga lyaffe linaagaana buli ntandikwa ey’Omussemateeka gwalyo ng’egavumenti ya Pulotesitanti era ya republika, ne liteekawo entegeka ez’okwanguya okusaasaanya obulimba n’eby’okulimbisa eby’obwapaapa, olwo tunaamanya nti ekiseera kituuse eky’okukolera kwa Ssetaani okw’ekitalo era nti enkomerero eri kumpi.</w:t>
      </w:r>
    </w:p>
    <w:p>
      <w:pPr>
        <w:pStyle w:val="ArticleScripture"/>
        <w:jc w:val="left"/>
      </w:pPr>
      <w:r>
        <w:rPr>
          <w:rFonts w:ascii="Times New Roman" w:hAnsi="Times New Roman" w:eastAsia="Times New Roman" w:cs="Times New Roman"/>
        </w:rPr>
        <w:t>“Nga okusembera kw’eggye ly’Abaloma kyali kabonero eri abayigirizwa nti okuzikirira kwa Yerusaalemi kwali okumpi, bwe kityo n’okukyama kuno mu kukkiriza kiyinza okubeera kabonero eri ffe nti okugumiikiriza kwa Katonda kumaze okutuuka ku nsalo, nti ekipimo ky’obutali butuukirivu bw’eggwanga lyaffe kijjudde, era nti malayika ow’okusaasira ali kumpi okubuuka n’avawo, nga tajjakuddayo nate. Awo abantu ba Katonda baliyingizibwa mu bifa eby’okubonaabona n’obweraliikirivu ebyo bannabbi bye baayogera nga ekiseera eky’okubonaabona kwa Yakobo. Okukaaba kw’abo abeesigwa abatulugunyizibwa kulinnya ne kutuuka mu ggulu. Era nga bwe waakaaba omusaayi gwa Abeeri okuva mu ttaka, waliwo n’eddoboozi nga liririra eri Katonda okuva mu ntaana z’abaafiiridde okukkiriza, okuva mu ntaana z’ennyanja, okuva mu binnyo by’ensozi, okuva mu binyumba eby’awansi w’ettaka eby’amaka g’abamonaki: ‘Okutuusa ddi, Ai Mukama, Omutukuvu era Omwesigwa, tosalira musango era towezzayo omusaayi gwaffe ku abo abatuula ku nsi?’” Obujulirwa, ekitundu ekyokutaano, 451.</w:t>
      </w:r>
    </w:p>
    <w:p>
      <w:pPr>
        <w:pStyle w:val="ArticleBody"/>
        <w:jc w:val="left"/>
      </w:pPr>
      <w:r>
        <w:rPr>
          <w:rFonts w:ascii="Times New Roman" w:hAnsi="Times New Roman" w:eastAsia="Times New Roman" w:cs="Times New Roman"/>
        </w:rPr>
        <w:t>Sister White alaga etteeka lya Ssande mu Amerika, era akiraga ng’“akabonero” akalaga nti ekiseera eky’okugezebwa eky’Amerika kiggwaawo. Naye abantu ba Katonda mu mawanga amalala ag’ensi yonna nabo bajja okusisinkana ekigezo kye kimu. Waliwo ebbanga okuva ku tteeka lya Ssande mu Amerika okutuusa Mikaeri lw’ayimirira era ekiseera ky’okugezebwa ky’abantu ne kiggwawo. Bw’eggwa, “malaika w’ekisa abuuka n’agenda.”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Loma eteekawo ekyolesebwa - Omuwendo ogwa kkumi na bbiri</dc:title>
  <dc:subject>Okukozesebwa okw'ensatu kw'obunnabbi: Ekivume eky'obuzikiriza n'obulabula obw'okudduka mu nnaku ez'enkomerero</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