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Loma eteekaawo okwolesebwa - Ennamba kkumi na ssatu</w:t>
      </w:r>
    </w:p>
    <w:p>
      <w:pPr>
        <w:pStyle w:val="ArticleSubtitle"/>
        <w:jc w:val="left"/>
      </w:pPr>
      <w:r>
        <w:rPr>
          <w:rFonts w:ascii="Arial" w:hAnsi="Arial" w:eastAsia="Arial" w:cs="Arial"/>
        </w:rPr>
        <w:t>Enkaayana z’e Roma: Okutegeera ekigezo ekisembayo eky’ekifaananyi ky’ensolo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Bwe tuteeka wamu, olunyiriri ku lunyiriri, okwekenneenya kwaffe ku mpaka ez’enjawulo ezabaddewo mu byafaayo by’Abadiventisi, okusobola okumaliriza okutegeera kwaffe ku nsonga eriwo kaakano, tukutteko ebiranga ebilondeddwa okuva mu mirongo etaano gy’obunnabbi. Omulongo ogwasooka gwe gumu n’ogwasembayo, kubanga empaka zombi zaasigamira butereevu ku Danyeri essuula 11, olunyiriri 14, olw’ogerako ku ‘abanyazi b’abantu bo’. Twasunsula empaka eza Uriah Smith ne James White, era n’empaka ezikwata ku ‘ekya bulijjo’ mu kitabo kya Danyeri. Twasunsula empaka eyavaawo oluvannyuma lw’okuggulwawo kw’olunyiriri mukaaga agasembayo mu Danyeri essuula 11 mu 1989, nga ekwata ku kabaka w’amambuka. Olwo ne tusunsula ebikoko ebitono ebina ebyogerwako mu kitabo kya Yoweeri. Waliwo bingi nnyo ebyandisobodde okwongerwako ku buli mulongo mu mirongo gino, naye ffe tuli mu kuwawula nga tulondamu bimu ku biranga ebyayamba okuzimba okweyimiriza okwaagaana amazima agakwata ku nsonga ya Loma.</w:t>
      </w:r>
    </w:p>
    <w:p>
      <w:pPr>
        <w:pStyle w:val="ArticleBody"/>
        <w:jc w:val="left"/>
      </w:pPr>
      <w:r>
        <w:rPr>
          <w:rFonts w:ascii="Times New Roman" w:hAnsi="Times New Roman" w:eastAsia="Times New Roman" w:cs="Times New Roman"/>
        </w:rPr>
        <w:t>Ebyafaayo bitaano, naye ekya sooka, nga era kye kimu n’ekisembayo, kiyimiririra ennyiriri mukaaga. Ensengeka ey’obunnabbi ey’ennyiriri zino ez’obutakkaanya eri mu nnaku ez’enkomerero, ky’ensonga lwaki ennyiriri zino zisaanidde okuteekebwa mu nkola mu kiseera ky’okugezesebwa kw’ekifananyi ky’ensolo.</w:t>
      </w:r>
    </w:p>
    <w:p>
      <w:pPr>
        <w:pStyle w:val="ArticleScripture"/>
        <w:jc w:val="left"/>
      </w:pPr>
      <w:r>
        <w:rPr>
          <w:rFonts w:ascii="Times New Roman" w:hAnsi="Times New Roman" w:eastAsia="Times New Roman" w:cs="Times New Roman"/>
        </w:rPr>
        <w:t>Mukama andulaze bulungi nti ekifaananyi ky’ensolo kijja okuteekebwawo nga tekunnaggwaawo obudde bw’okusaasirwa; kubanga kye kijja kuba ekigezo ekikulu eri abantu ba Katonda, mu kyo we lisalibwawo eddirira lyabwe ery’emirembe gyonna. . ..</w:t>
      </w:r>
    </w:p>
    <w:p>
      <w:pPr>
        <w:pStyle w:val="ArticleScripture"/>
        <w:jc w:val="left"/>
      </w:pPr>
      <w:r>
        <w:rPr>
          <w:rFonts w:ascii="Times New Roman" w:hAnsi="Times New Roman" w:eastAsia="Times New Roman" w:cs="Times New Roman"/>
        </w:rPr>
        <w:t>"Kino kye kigezo abantu ba Katonda kye balina okuyitamu nga tebannateekebwako akabonero." Manuscript Releases, volume 15, 15.</w:t>
      </w:r>
    </w:p>
    <w:p>
      <w:pPr>
        <w:pStyle w:val="ArticleBody"/>
        <w:jc w:val="left"/>
      </w:pPr>
      <w:r>
        <w:rPr>
          <w:rFonts w:ascii="Times New Roman" w:hAnsi="Times New Roman" w:eastAsia="Times New Roman" w:cs="Times New Roman"/>
        </w:rPr>
        <w:t>Ekigezo eky’okutondebwa kw’ekifaananyi ky’ensolo, nga bwe kiri n’ennyiriri endala mukaaga ez’empaka, kye kigezo ekikwata ku nsonga y’obunnabbi eya Ruumi. Ekigezo ekinene ekibaawo nga abantu ba Katonda tebannateekebwako akabonero kikwata ku kutondebwa kw’ekifaananyi ky’ensolo eya Ruumi. Ensolo ye obuyinza bwa Papa, era Amerika etonda ekifaananyi ky’obuyinza bwa Papa nga eyongera okusembera okuteekebwawo tteeka lya Ssande eriri kumpi.</w:t>
      </w:r>
    </w:p>
    <w:p>
      <w:pPr>
        <w:pStyle w:val="ArticleScripture"/>
        <w:jc w:val="left"/>
      </w:pPr>
      <w:r>
        <w:rPr>
          <w:rFonts w:ascii="Times New Roman" w:hAnsi="Times New Roman" w:eastAsia="Times New Roman" w:cs="Times New Roman"/>
        </w:rPr>
        <w:t>Okusobola Amerika okukola ekifaananyi ky’ensolo, obuyinza bw’eddiini bulina okulamulira gavumenti y’obwannansi mu ngeri nti obuyinza bw’eggwanga nabwo bunaakozesebwa Ekkanisa okutuukiriza ebigendererwa byayo. The Great Controversy, 443.</w:t>
      </w:r>
    </w:p>
    <w:p>
      <w:pPr>
        <w:pStyle w:val="ArticleBody"/>
        <w:jc w:val="left"/>
      </w:pPr>
      <w:r>
        <w:rPr>
          <w:rFonts w:ascii="Times New Roman" w:hAnsi="Times New Roman" w:eastAsia="Times New Roman" w:cs="Times New Roman"/>
        </w:rPr>
        <w:t>Etteeka eryo erya Sande mu United States liraga nti ekifaananyi ky'ekisolo kimaze okuteekebwawo mu bujjuvu mu United States.</w:t>
      </w:r>
    </w:p>
    <w:p>
      <w:pPr>
        <w:pStyle w:val="ArticleScripture"/>
        <w:jc w:val="left"/>
      </w:pPr>
      <w:r>
        <w:rPr>
          <w:rFonts w:ascii="Times New Roman" w:hAnsi="Times New Roman" w:eastAsia="Times New Roman" w:cs="Times New Roman"/>
        </w:rPr>
        <w:t>Naye mu kikolwa kyennyini eky’okukaka obuvunanyizibwa bw’eddiini okuyita mu buyinza obw’ensi obutali bwa ddiini, amakanisa ge nnyini gaanditondawo ekifaananyi ky’ekisolo; noolwekyo okukaka okukuuma Ssande mu United States kiba kukaka okusinza ekisolo n’ekifaananyi kyakyo. The Great Controversy, 449.</w:t>
      </w:r>
    </w:p>
    <w:p>
      <w:pPr>
        <w:pStyle w:val="ArticleBody"/>
        <w:jc w:val="left"/>
      </w:pPr>
      <w:r>
        <w:rPr>
          <w:rFonts w:ascii="Times New Roman" w:hAnsi="Times New Roman" w:eastAsia="Times New Roman" w:cs="Times New Roman"/>
        </w:rPr>
        <w:t>Ku tteeka lya Sande ekifaananyi ky’ekisolo kiba kimaze okuzimbibwa mu bujjuvu mu Amerika, era Amerika ebeera emaze okuyawulibwa ddala okuva eri Katonda, ne etandika omulimu gwayo ogw’obunnabbi ogw’okunyigiriza ensi yonna okuzimba ekifaananyi ky’ekisolo. Ku tteeka lya Sande mu Amerika Setaani atandika omulimu gwe ogw’amagero ogw’okukulembera amawanga g’ensi okuddamu enkola y’okuzimba ekifaananyi ky’ekisolo ekigatta amawanga gonna ag’ensi yonna.</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Nga etteeka lya Ssande lijja mangu mu Obumaisaza Obwegatte bwa Amerika, Setaani, nga akolagana n’Obumaisaza Obwegatte bwa Amerika, alikaka buli ggwanga okugoberera eky’okulabirako kya Obumaisaza Obwegatte bwa Amerika mu kuyunga ekkanisa n’eggwanga, era mu kukaka okusinza ku Ssande.</w:t>
      </w:r>
    </w:p>
    <w:p>
      <w:pPr>
        <w:pStyle w:val="ArticleScripture"/>
        <w:jc w:val="left"/>
      </w:pPr>
      <w:r>
        <w:rPr>
          <w:rFonts w:ascii="Times New Roman" w:hAnsi="Times New Roman" w:eastAsia="Times New Roman" w:cs="Times New Roman"/>
        </w:rPr>
        <w:t>Sitaani anakola ebyamagero okulimbirira abo abatuula ku nsi. Obw’emizimu bunaakola omulimu gwaabwo nga buleeta abantu okwefuula abafu. Ebibiina by’eddiini ebigaana okuwulira obubaka bwa Katonda obw’okulabula bijja kubeera wansi w’obulimbu obw’amaanyi, era bijja kwegatta n’obuyinza bw’obwannansi okutulugunya abatukuvu. Amakanisa g’Abapulotesitanti gajja kwegatta n’obuyinza bwa Papali mu kutulugunya abantu ba Katonda abakuuma amateeka. Buno bwe buyinza obukola ensengeka ennene ey’okutulugunya egenda okukola obukambwe bw’eby’omwoyo ku mitima gy’abantu.</w:t>
      </w:r>
    </w:p>
    <w:p>
      <w:pPr>
        <w:pStyle w:val="ArticleScripture"/>
        <w:jc w:val="left"/>
      </w:pPr>
      <w:r>
        <w:rPr>
          <w:rFonts w:ascii="Times New Roman" w:hAnsi="Times New Roman" w:eastAsia="Times New Roman" w:cs="Times New Roman"/>
        </w:rPr>
        <w:t>"Yalina empondo bbiri ng'endiga, era yayogera ng'ennyoka enkulu." Newaakubadde nga beeyita abagoberera Endiga ya Katonda, abantu bajjuzibwa omwoyo gw'ennyoka enkulu. Beeyita abakkakkamu n'abawombeefu naye boogera era bateekawo amateeka mu mwoyo gwa Sitaani, ne balaga mu bikolwa byabwe nti bali ku bbali erirala ddala okuva ku bye beeyita. Obuyinza obufaanana endiga bwegatta n'enyoka enkulu mu kulwana n'abo abakuuma amateeka ga Katonda era abalina obujulizi bwa Yesu Kristo. Ate ne Sitaani yeegatta n'Abaprotestanti n'Abakatoliki, ng'akolagana nabo ng'eyita katonda w'ensi eno, ng'alagira abantu ng'ab'omu bwakabaka bwe, ab'okukwatibwa, okufuugibwa, n'okulamulibwa nga bw'ayagala.</w:t>
      </w:r>
    </w:p>
    <w:p>
      <w:pPr>
        <w:pStyle w:val="ArticleScripture"/>
        <w:jc w:val="left"/>
      </w:pPr>
      <w:r>
        <w:rPr>
          <w:rFonts w:ascii="Times New Roman" w:hAnsi="Times New Roman" w:eastAsia="Times New Roman" w:cs="Times New Roman"/>
        </w:rPr>
        <w:t>“Bw’abantu bwe banaagaana okulinnyirira ebiragiro bya Katonda, omwoyo gw’ejjoka guyolesebwa. Bafungwa, baleetebwa mu nkiiko, era ne babonerezebwa n’amande. ‘Aleetera bonna, abato n’abakulu, abagagga n’abaavu, ab’eddembe n’abaddu, okufuna akabonero mu mukono gwabwe ogwa ddyo, oba ku mitwe gyabwe’ [Okubikkulirwa 13:16]. ‘Yalina obuyinza okuwa obulamu ekifaananyi ky’ensolo, era ekifaananyi ky’ensolo ne kyogera, ne kireetera abo bonna abagaana okusinza ekifaananyi ky’ensolo okuttibwa’ [olunyiriri 15]. Bwe kityo Setaani anyaga obuyinza bwa Yehova. Omusajja w’ekibi atudde mu ntebe ya Katonda, yeeyita Katonda, era akola ng’asusse Katonda.” Manuscript Releases, omutundu 14, 162.</w:t>
      </w:r>
    </w:p>
    <w:p>
      <w:pPr>
        <w:pStyle w:val="ArticleBody"/>
        <w:jc w:val="left"/>
      </w:pPr>
      <w:r>
        <w:rPr>
          <w:rFonts w:ascii="Times New Roman" w:hAnsi="Times New Roman" w:eastAsia="Times New Roman" w:cs="Times New Roman"/>
        </w:rPr>
        <w:t>Obuyinza bwa Papa ye kisolo, Amawanga Amagatte ge enjoka, ate Amerika Amagatte ye nnabbi ow’obulimba. Abo abasobezebwa ku kitegeeza ky’omuwakanya Kristo, oyo ye Setaani era ne omuyimiririzi wa Setaani mu nsi, Papa ow’e Roma, bajja kugwa ku ludda lw’omuwakanya Kristo.</w:t>
      </w:r>
    </w:p>
    <w:p>
      <w:pPr>
        <w:pStyle w:val="ArticleBody"/>
        <w:jc w:val="left"/>
      </w:pPr>
      <w:r>
        <w:rPr>
          <w:rFonts w:ascii="Times New Roman" w:hAnsi="Times New Roman" w:eastAsia="Times New Roman" w:cs="Times New Roman"/>
        </w:rPr>
        <w:t>Amerika si musajja w’obujeemu. Omusajja w’obujeemu ye Antikristo, era ye omukiikirira wa Setaani wano mu nsi. Okutabulatabula amaanyi agateeka obwa Paapa ku ntebe y’ensi ne obwa Paapa kennyini, Paulo akiragira ng’obujulizi bw’obutayagala mazima. Okugaana enkolagana ey’obunnabbi eya Loma ey’Obupagani eyaziyiza amaanyi g’obwa Paapa okutuusa Loma ey’Obupagani lwe yaggyibwawo, amaanyi g’obwa Paapa galyoke gabikkulibwe, nga bwe kyalagibwa mu Abatesalonika Eky’okubiri essuula ey’okubiri, kwe kugaanira ddala okufukibwako Omwoyo Omutukuvu era n’okukkiriza okufukibwako omwoyo omutali mutukuvu, Paulo kye yategeeza ng’okulimbibwa okw’amaanyi. Nga bwe kiri, buli nnabbi ow’edda yayogera ennyo ku nnaku ez’enkomerero okusinga ku nnaku mwe yabeeranga.</w:t>
      </w:r>
    </w:p>
    <w:p>
      <w:pPr>
        <w:pStyle w:val="ArticleScripture"/>
        <w:jc w:val="left"/>
      </w:pPr>
      <w:r>
        <w:rPr>
          <w:rFonts w:ascii="Times New Roman" w:hAnsi="Times New Roman" w:eastAsia="Times New Roman" w:cs="Times New Roman"/>
        </w:rPr>
        <w:t>“Buli omu ku bannabbi ab’edda yayogera kitono eri ebiseera byabwe bo, naye nnyo eri ebyaffe, n’olwekyo obunnabbi bwabwe bukyali mu maanyi eri ffe. ‘Era ebyo byonna byabatuukako okuba ebyokulabirako: era byawandiikibwa olw’okutubuulirira ffe, abatuuseeko enkomerero z’emirembe.’ 1 Abakkolinso 10:11. ‘Si bo bennyini, naye ffe gwe baweerezanga ebyo, ebibabuuliddwa kaakano eri mmwe ababuulidde enjiri n’Omwoyo Omutukuvu eyatumibwa okuva mu ggulu; ebigambo ebyo bamalayika bye beegomba okutunulamu.’ 1 Peetero 1:12....”</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p>
      <w:pPr>
        <w:pStyle w:val="ArticleBody"/>
        <w:jc w:val="left"/>
      </w:pPr>
      <w:r>
        <w:rPr>
          <w:rFonts w:ascii="Times New Roman" w:hAnsi="Times New Roman" w:eastAsia="Times New Roman" w:cs="Times New Roman"/>
        </w:rPr>
        <w:t>Roma ey’obupagani n’Omusajja w’ekibi mu Abatesalonika ey’okubiri bakiimira Amerika ne Roma ey’Obwapaapa ez’ennaku ez’oluvannyuma. Okutegeera amazima gano mu ngeri embi kulaga, wamu n’ebirala, nti wadde omuntu bw’agamba nti asinziiza okutaputa kwe okw’obwannannyini ku mulamwa gwa ‘ekifaananyi n’okutuukirizibwa kwakyo,’ mu ddala taba ategeera ‘ekifaananyi n’okutuukirizibwa kwakyo.’ Amerika efaananyiziddwa mu buyinza bungi mu byafaayo ebitukuvu. Obuyinza bwonna obulina ennyanga bbiri bukiimira Amerika mu nnaku ez’oluvannyuma, oba nga bubadde obwakabaka bwa Isirayiri obwa mu Bukiikakkono n’obwa mu Bukiikadde, oba Obwakabaka bwa Bamedi n’Abapaasa, oba Bufalansa obutakkiriza Katonda obukiikirizibwa Sodomu ne Misiri.</w:t>
      </w:r>
    </w:p>
    <w:p>
      <w:pPr>
        <w:pStyle w:val="ArticleBody"/>
        <w:jc w:val="left"/>
      </w:pPr>
      <w:r>
        <w:rPr>
          <w:rFonts w:ascii="Times New Roman" w:hAnsi="Times New Roman" w:eastAsia="Times New Roman" w:cs="Times New Roman"/>
        </w:rPr>
        <w:t>Ekiseera Amerika lwe yakola ekifaananyi eky’ensolo era eri ensolo kifaananyiziddwa mu byuma n’ebbumba eby’omu Danyeri 2, n’empanga entono erirabika mu ngeri ya musajja n’eya mukazi mu Danyeri 8, era n’abannabbi ba Baali n’abasaserdooti b’ekibira mu bujulizi bwa Eriya ku Mount Carmel. Salome afaananyiza Amerika mu bujulizi bw’embaga y’amazaalibwa ey’okutamiira eya Herode. Pergamos afaananyiza Amerika era alaga ekkiriziganya eky’okusalira wakati ekireeta e Thyatira, egifaananyiza obuyinza bwa Papa mu nnaku ez’enkomerero.</w:t>
      </w:r>
    </w:p>
    <w:p>
      <w:pPr>
        <w:pStyle w:val="ArticleBody"/>
        <w:jc w:val="left"/>
      </w:pPr>
      <w:r>
        <w:rPr>
          <w:rFonts w:ascii="Times New Roman" w:hAnsi="Times New Roman" w:eastAsia="Times New Roman" w:cs="Times New Roman"/>
        </w:rPr>
        <w:t>Clovis, kabaka w'Abafranko mu mwaka gwa 496, ayimirira United States mu mulembe gwa Ronald Reagan. Justinian mu 533 ayimirira Donald Trump nga mu maaso g’etteeka lya Ssande. Mu buli kifaananyi United States ayimirira amaanyi agavuunama mu kugondera amaanyi g’obwa Papa ag’ennaku ez’oluvannyuma. Amaanyi ago agavuunama galabibwa nga gakuwa e Roma ekitiibwa. Ekikolwa kya 'homage" kirimu okuvunnamira kabaka, ali omutwe.</w:t>
      </w:r>
    </w:p>
    <w:p>
      <w:pPr>
        <w:pStyle w:val="ArticleScripture"/>
        <w:jc w:val="left"/>
      </w:pPr>
      <w:r>
        <w:rPr>
          <w:rFonts w:ascii="Times New Roman" w:hAnsi="Times New Roman" w:eastAsia="Times New Roman" w:cs="Times New Roman"/>
        </w:rPr>
        <w:t>Kikyabadde kiragiddwa nti ensolo ey’empondo nga eza mwana gw’endiga ekiikirira buyinza bwa Amerika, era nti obunnabbi buno bujja kutuukirira nga Amerika ewaliriza okukuuma olunaku lwa Sande, Roma gy’egamba nti kwe kabonero ak’enjawulo akalaga obusukkulumu bwayo. Naye mu kuweereza ekitiibwa kino eri obwa Papa, Amerika teribeera yekka. Obukosezi bwa Roma mu mawanga agaalina okukkiriza obufuga bwayo edda tebunnazikirizibwa. Era obunnabbi bulagula okuddizibwawo kw’amanyi gaayo. ‘Nalaba omutwe gumu ku emitwe gye ng’ogukubiddwa ekiwundu eky’okufa; era ekiwundu kye eky’okufa ne kiwonyebwa: ne ensi yonna ne yeewuunya n’egoberera ensolo.’ Lunyiriri 3. Okukubwa ekiwundu eky’okufa kulaga okugwa kw’obwa Papa mu 1798.</w:t>
      </w:r>
    </w:p>
    <w:p>
      <w:pPr>
        <w:pStyle w:val="ArticleScripture"/>
        <w:jc w:val="left"/>
      </w:pPr>
      <w:r>
        <w:rPr>
          <w:rFonts w:ascii="Times New Roman" w:hAnsi="Times New Roman" w:eastAsia="Times New Roman" w:cs="Times New Roman"/>
        </w:rPr>
        <w:t>Awo oluvannyuma, nnabbi agamba nti, ‘ekiwundu kye eky’okufa ne kiwona; n’ensi yonna ne yewuniikirira ng’egoberera ekisolo.’ Paulo ayogera mu lwatu nti ‘omusajja w’ekibi’ alibeerawo okutuusa ku kujja okw’okubiri. 2 Aba Tesalonika 2:3-8. Okutuusa ddala ku nkomerero y’ebiseera aligenda mu maaso n’omulimu gw’obulimba. Era Omubikkulizi ategeeza, ng’ayogerera ku bupapaasi: ‘Bonna abatuula ku nsi banaamusinza, abo amannya gaabwe agatateekeddwamu mu Kitabo ky’Obulamu.’ Okubikkulirwa 13:8. Mu nsi enkadde ne mu nsi empya, obupapaasi bulifuna ekitiibwa mu kitiibwa ekiweebwa enkola ey’okukuza Olunaku lwa Ssande, erisinziira ddala ku buyinza bwa Kanisa ya Roma yokka." The Great Controversy, 578.</w:t>
      </w:r>
    </w:p>
    <w:p>
      <w:pPr>
        <w:pStyle w:val="ArticleBody"/>
        <w:jc w:val="left"/>
      </w:pPr>
      <w:r>
        <w:rPr>
          <w:rFonts w:ascii="Times New Roman" w:hAnsi="Times New Roman" w:eastAsia="Times New Roman" w:cs="Times New Roman"/>
        </w:rPr>
        <w:t>Sentensi esembayo ewa obujulizi obulala nti Sister White yategeera ekigambo ‘ensi enkadde’ okuyimirira Yooropa, n’ekigambo ‘ensi empya’ okuyimirira Amerika zonna. Kiba bwe kityo, Amerika Amagatte ewa ekitiibwa obuyinza bwa Papa era ne ekaka ensi esigaddewo okukola kye kimu. Kino kiraga nti Amerika Amagatte eri wansi w’ebiragiro by’obuyinza bwa Papa. Isaaya bw’alaga era n’assa obuzito ku kutegeera ‘mutwe’ olw’okunywezebwa, kifunira ekigendererwa eky’Obwakatonda mu nti akabonero ‘mutwe’ kafuuka ekisumuluzo eky’okutegeera olunyiriri lw’obunnabbi olw’ebweru, era n’olw’omunda.</w:t>
      </w:r>
    </w:p>
    <w:p>
      <w:pPr>
        <w:pStyle w:val="ArticleScripture"/>
        <w:jc w:val="left"/>
      </w:pPr>
      <w:r>
        <w:rPr>
          <w:rFonts w:ascii="Times New Roman" w:hAnsi="Times New Roman" w:eastAsia="Times New Roman" w:cs="Times New Roman"/>
        </w:rPr>
        <w:t>Kubanga omutwe gwa Siriya ye Ddamasiko, n’omutwe gwa Ddamasiko ye Rezini; era mu bbanga ly’emyaka nkaaga mu etaano Efulayimu anamenyebwamenyebwa, al eme okubeera eggwanga. Ate omutwe gwa Efulayimu ye Samaliya, n’omutwe gwa Samaliya ye mutabani wa Remaliya. Bwe mutakkiriza, temuliyimirira. Isaaya 7:8, 9.</w:t>
      </w:r>
    </w:p>
    <w:p>
      <w:pPr>
        <w:pStyle w:val="ArticleBody"/>
        <w:jc w:val="left"/>
      </w:pPr>
      <w:r>
        <w:rPr>
          <w:rFonts w:ascii="Times New Roman" w:hAnsi="Times New Roman" w:eastAsia="Times New Roman" w:cs="Times New Roman"/>
        </w:rPr>
        <w:t>Mu nnaku ez’oluvannyuma, nga ze nnaku we obujjulizi bwa buli nnabbi bubeera mu maanyi, “abambuzi b’abantu bo” bakakasa ekibonekezo. Ku buyinza bwa Omwoyo gw’Obunnabbi, era mu kukkiriziganya n’amazima ag’ensinziro ag’Adiventisimu, nga bwe galabisibwa ku mmeeza ebbiri ez’obutukuvu eza Abakkuku, “abambuzi” kye kibonerezo kya Loma. Loma ey’obupagani bwe yasooka okuyingira mu byafaayo mu 200 BC, yali ekifaananyi kya Loma ey’ennaku ez’oluvannyuma. Kino kye mazima ag’obunnabbi ekikakasa ekibonekezo ky’obunnabbi eky’ennaku ez’oluvannyuma, era bw’oneegaana okulaba nti “omutwe” gwa Loma ey’omu biro bya leero ye buyinza bwa Papa, ddala tojja kukakasibwa.</w:t>
      </w:r>
    </w:p>
    <w:p>
      <w:pPr>
        <w:pStyle w:val="ArticleScripture"/>
        <w:jc w:val="left"/>
      </w:pPr>
      <w:r>
        <w:rPr>
          <w:rFonts w:ascii="Times New Roman" w:hAnsi="Times New Roman" w:eastAsia="Times New Roman" w:cs="Times New Roman"/>
        </w:rPr>
        <w:t>"Ensi ejjudde embuyaga n’entalo n’obutakkanya. Naye wansi w’obukulembeze obumu—obuyinza bwa Papa—abantu banaagatta amaanyi okuwakanya Katonda okuyitira mu bajulirwa be." Obujulizi, Voliyumu 7, 182.</w:t>
      </w:r>
    </w:p>
    <w:p>
      <w:pPr>
        <w:pStyle w:val="ArticleBody"/>
        <w:jc w:val="left"/>
      </w:pPr>
      <w:r>
        <w:rPr>
          <w:rFonts w:ascii="Times New Roman" w:hAnsi="Times New Roman" w:eastAsia="Times New Roman" w:cs="Times New Roman"/>
        </w:rPr>
        <w:t>Bw’oba olina amatu ag’awulira, olwo oyinza okutegeera nti ensobi enkulu ey’Abayudaaya mu kiseera kya Kristo kwe baategeera ‘ekisiikirize’ ng’ ‘ekintu ennyini’. Abayudaaya, mu maaso n’ennyuma w’omusaalaba, baasiga essuubi mu bifaananyi eby’omu nkola yaabwe ey’okusinza ne bagaana ekyo kye byali bifaananyiza. Baagamba nti ‘ekisiikirize’ kye ‘ekintu ennyini’, era mu kukikola bwe batyo baaleka mu byawandiikibwa ebyasikirizibwa abantu b’ennaku ez’enkomerero abanakolanga kye kimu: okutegeera ekisiikirize ng’ekintu ennyini.</w:t>
      </w:r>
    </w:p>
    <w:p>
      <w:pPr>
        <w:pStyle w:val="ArticleBody"/>
        <w:jc w:val="left"/>
      </w:pPr>
      <w:r>
        <w:rPr>
          <w:rFonts w:ascii="Times New Roman" w:hAnsi="Times New Roman" w:eastAsia="Times New Roman" w:cs="Times New Roman"/>
        </w:rPr>
        <w:t>Bw’Amerika ez’Obumu eteekawo ekifananyi ky’ekisolo, eba eteekawo ekisiikirize ky’ekisolo. Eba eteekawo ekisiikirize ky’ekintu ennyini, kubanga ekifananyi kifaananirizo. Okulambulula Amerika ez’Obumu nti, bw’eteekawo ekifananyi ky’ekisolo, eba akabonero ka Roma ey’omu biro bino, kye kufaanagana n’obugaana bwa Isiraeri ey’edda n’okubamba ku musaalaba Ekyatuukiriza Ekinene.</w:t>
      </w:r>
    </w:p>
    <w:p>
      <w:pPr>
        <w:pStyle w:val="ArticleBody"/>
        <w:jc w:val="left"/>
      </w:pPr>
      <w:r>
        <w:rPr>
          <w:rFonts w:ascii="Times New Roman" w:hAnsi="Times New Roman" w:eastAsia="Times New Roman" w:cs="Times New Roman"/>
        </w:rPr>
        <w:t>Abo abayigiriza endowooza ey’ensobi nti United States be “abanyazi b’abantu bo” boogera nnyo ku nkozesa ya “ekifaananyi n’ekituukirizibwa kyakyo,” era emirundi mingi balangirira United States ng’ekifaananyi ky’ekisolo era ne bateebereza nti olw’okulangirira United States ng’ekifaananyi ky’ekisolo kikakasa nti United States be “abanyazi.” Singa ddala beekkiriza okukulemberwa amateeka ag’asookerwako ag’ “ekifaananyi n’ekituukirizibwa kyakyo,” bandabidde mangu nti omulimu ogw’obunnabbi ogwa United States ogw’afaananyiziddwa emirundi mingi mu Kigambo kya Katonda gulaga United States ng’obuyinza obuli wansi w’obuyinza bwa Papa. Bandabidde nti nga tewali kisolo kya kuba eky’okulabirako, kiba kya busirusiru okulambulula ekifaananyi ky’ekisolo nga tekiriiwo. Ekintu kyokka ekisobola okutegeereza ekifaananyi ky’ekisolo ye kisolo kennyini, kubanga obuyinza bwa Papa bwe butekawo ekifaananyi mu kyolesebwa eky’ekizindaalo.</w:t>
      </w:r>
    </w:p>
    <w:p>
      <w:pPr>
        <w:pStyle w:val="ArticleBody"/>
        <w:jc w:val="left"/>
      </w:pPr>
      <w:r>
        <w:rPr>
          <w:rFonts w:ascii="Times New Roman" w:hAnsi="Times New Roman" w:eastAsia="Times New Roman" w:cs="Times New Roman"/>
        </w:rPr>
        <w:t>Olunyiriri olwenkanankana mu bunnabbi olw’okulaga Amasaza Amagatte g’Amerika nga zifuula ekifaananyi ky’ekisolo, lutuukirira lwe kiseera enyaanga y’ObuProtesitanti obw’amazima bw’etonda ekifaananyi kya Kristo. Okutondawo okwo kulambululiddwa bulungi mu Danieri essuula ey’ekkumi, nga Danieri alaba okwolesebwa kwa ‘marah’, okwolesebwa kw’endabirwamu. Danieri akiikirira abo abatunuulira Kristo, era bwe batyo ne balaga mu bo ekikula n’empisa za Kristo. Singa okwolesebwa kwa Kristo tekwalagiddwa Danieri, teyandisobodde kulaga mu ye ekikula n’empisa za Kristo. Bwe batyo, ab’ekikumi kina n’ana mu ennya, abaakiikirirwa Danieri mu ssuula ey’ekkumi, okusobola okutonda ekifaananyi kya Kristo munda mu bo, balina okutunuulira ekikula kye. Bwe batunuulira, bafuuka.</w:t>
      </w:r>
    </w:p>
    <w:p>
      <w:pPr>
        <w:pStyle w:val="ArticleScripture"/>
        <w:jc w:val="left"/>
      </w:pPr>
      <w:r>
        <w:rPr>
          <w:rFonts w:ascii="Times New Roman" w:hAnsi="Times New Roman" w:eastAsia="Times New Roman" w:cs="Times New Roman"/>
        </w:rPr>
        <w:t>Naye ffe fenna, nga tulina obuso obuggule, nga tutunuulira ng’omu galasi ekitiibwa kya Mukama, tufuulibwa mu kifaananyi kye kyennyini okuva ku kitiibwa okugenda ku kitiibwa, nga bwe kikolebwa Omwoyo wa Mukama. 2 Abakkolinso 3:18.</w:t>
      </w:r>
    </w:p>
    <w:p>
      <w:pPr>
        <w:pStyle w:val="ArticleBody"/>
        <w:jc w:val="left"/>
      </w:pPr>
      <w:r>
        <w:rPr>
          <w:rFonts w:ascii="Times New Roman" w:hAnsi="Times New Roman" w:eastAsia="Times New Roman" w:cs="Times New Roman"/>
        </w:rPr>
        <w:t>Ennyinyonnyola mu Lwebbulaniya ey’ekyolesebwa “marah” Daniel kye yalaba mu ssuula ey’ekkumi ye nti “ekyolesebwa; era (mu ngeri ey’okuleetera) endabirwamu: -endabirwamu, ekyolesebwa.” Ekigambo ky’Oluyonaani ekyavuunulwa ng’ “endabirwamu” mu lunyiriri olwakulembeddemu kitegeeza okweraba mu ndabirwamu, nga kye kulaba okwerabamu (mu kifaananyi): -okutunuulira ng’oli mu ndabirwamu.</w:t>
      </w:r>
    </w:p>
    <w:p>
      <w:pPr>
        <w:pStyle w:val="ArticleBody"/>
        <w:jc w:val="left"/>
      </w:pPr>
      <w:r>
        <w:rPr>
          <w:rFonts w:ascii="Times New Roman" w:hAnsi="Times New Roman" w:eastAsia="Times New Roman" w:cs="Times New Roman"/>
        </w:rPr>
        <w:t>Yakobo era ayanjula olunyiriri lw’amazima olukwatagana n’endabirwamu.</w:t>
      </w:r>
    </w:p>
    <w:p>
      <w:pPr>
        <w:pStyle w:val="ArticleScripture"/>
        <w:jc w:val="left"/>
      </w:pPr>
      <w:r>
        <w:rPr>
          <w:rFonts w:ascii="Times New Roman" w:hAnsi="Times New Roman" w:eastAsia="Times New Roman" w:cs="Times New Roman"/>
        </w:rPr>
        <w:t>Kubanga singa wabaawo muwulizi w’Ekigambo naye si mukola, afaanana ng’omusajja atunuulira obwenyi bwe obw’obutonde mu galasi: kubanga yeetunuulira, n’agenda mu kkubo lwe, era amangwago n’yerabira bw’abadde muntu wa ngeri ki. Naye buli atunuulira mu tteeka ettuukirivu ery’obw’eddembe, n’agumiriramu, nga si muwulizi ow’okwerabira naye omukola w’omulimu, oyo anaafuna omukisa mu kikolwa kye. Yakobo 1:23-25.</w:t>
      </w:r>
    </w:p>
    <w:p>
      <w:pPr>
        <w:pStyle w:val="ArticleBody"/>
        <w:jc w:val="left"/>
      </w:pPr>
      <w:r>
        <w:rPr>
          <w:rFonts w:ascii="Times New Roman" w:hAnsi="Times New Roman" w:eastAsia="Times New Roman" w:cs="Times New Roman"/>
        </w:rPr>
        <w:t>Bwe tuba nga twagala amazima, era n’olwekyo tuba abakozi b’Ekigambo, olwo kye tulaba mu ndabirwamu kibeera etteeka erituukirivu ery’eddembe; naye bwe tutayagala amazima, ne oluvannyuma ne tugoberera ekkubo lyaffe, nga bwe baakola abo abaali ne Daniel bwe baadduka, olwo kye tulaba mu ndabirwamu kibeera kifaananyi kyaffe kyokka.</w:t>
      </w:r>
    </w:p>
    <w:p>
      <w:pPr>
        <w:pStyle w:val="ArticleScripture"/>
        <w:jc w:val="left"/>
      </w:pPr>
      <w:r>
        <w:rPr>
          <w:rFonts w:ascii="Times New Roman" w:hAnsi="Times New Roman" w:eastAsia="Times New Roman" w:cs="Times New Roman"/>
        </w:rPr>
        <w:t>Eteeka lya Katonda kye kiddundiro ekiraga omuntu mu bujjuvu nga bw’ali ddala, era nga kimusitulira mu maaso ekifaananyi ekituufu. Abamu baggya amaaso ne beerabira ekifaananyi kino, ate abalala bakubira etteeka amannya ag’okuswaza, nga bwe balowooza nti ekyo kijja kuwonya ebikyamu eby’omu mize n’engeri y’obuntu bwabwe. Naye n’abalala abasingisibwa omusango mu tteeka balikenenya ebyonoono byabwe, era, ng’eyita mu kukkiriza mu ebyo Kristo bye yasaanira, balituukiriza empisa z’Ekikristaayo. Okukkiriza n’Emirimu, 31.</w:t>
      </w:r>
    </w:p>
    <w:p>
      <w:pPr>
        <w:pStyle w:val="ArticleBody"/>
        <w:jc w:val="left"/>
      </w:pPr>
      <w:r>
        <w:rPr>
          <w:rFonts w:ascii="Times New Roman" w:hAnsi="Times New Roman" w:eastAsia="Times New Roman" w:cs="Times New Roman"/>
        </w:rPr>
        <w:t>Danyeri teyeyalaba mu kwolesebwa kw’endabirwamu, yalaba Kristo, ey’ali ekifaananyi ekituufu ddala ky’amateeka ag’eddembe agatukirivu ga Yakobo.</w:t>
      </w:r>
    </w:p>
    <w:p>
      <w:pPr>
        <w:pStyle w:val="ArticleScripture"/>
        <w:jc w:val="left"/>
      </w:pPr>
      <w:r>
        <w:rPr>
          <w:rFonts w:ascii="Times New Roman" w:hAnsi="Times New Roman" w:eastAsia="Times New Roman" w:cs="Times New Roman"/>
        </w:rPr>
        <w:t>"Obulamu bwa Kristo ku nsi kye kifaananyi ekituufu ddala ky’etteeka lya Katonda. Mu Ye mulimu obulamu, n’esuubi, n’ekitangaala. Mutunuulire Ye, mujja okukyusibwa mu kifaananyi kye kimu, okuva ku mpisa okutuuka ku mpisa." Obubonero bw’ebiseera, Meyi 10, 1910.</w:t>
      </w:r>
    </w:p>
    <w:p>
      <w:pPr>
        <w:pStyle w:val="ArticleBody"/>
        <w:jc w:val="left"/>
      </w:pPr>
      <w:r>
        <w:rPr>
          <w:rFonts w:ascii="Times New Roman" w:hAnsi="Times New Roman" w:eastAsia="Times New Roman" w:cs="Times New Roman"/>
        </w:rPr>
        <w:t>Ekifaananyi ky’ensolo kiringa ensolo, era okuteekateekebwa kw’ekifaananyi ky’ensolo kwe kukemebwa okunene eri abantu ba Katonda, kwe kunaasalibwamu ensalawo ku bigenda okubatuukako mu bulamu bwabwe obutaggwaawo. Bwe kinaaba nga amakanisa g’Abaprotestanti gafunye obuyinza ku gavumenti ya United States ey’Amerika, banabeera bamaze okuteekawo ekifaananyi ky’enkola y’okufuga awamu ekkanisa n’eggavumenti, gy’obuyinza bwa Papa bwakozesanga bulijjo. Mu kaseera ke kimu ekifaananyi kya Kristo kinaakolebwamu mu bantu be ab’ennaku ez’enkomerero. Naye abo abaali ne Danyeri tebaalaba okwolesebwa, kubanga baadduka okuva mu kwolesebwa.</w:t>
      </w:r>
    </w:p>
    <w:p>
      <w:pPr>
        <w:pStyle w:val="ArticleBody"/>
        <w:jc w:val="left"/>
      </w:pPr>
      <w:r>
        <w:rPr>
          <w:rFonts w:ascii="Times New Roman" w:hAnsi="Times New Roman" w:eastAsia="Times New Roman" w:cs="Times New Roman"/>
        </w:rPr>
        <w:t>Okutondebwa kw’ekifaananyi kya Kristo kuleeta okweyoleka kw’ebika bibiri by’abasinza. Ekika kimu kigaana ensonga ey’okwefaananyiriza. Ensonga ey’okwefaananyiriza eragibwa mu galasi, kubanga Kristo akozesa ebintu by’ensi nga bwe biri ddala okulaga amazima ag’omwoyo ag’eggulu.</w:t>
      </w:r>
    </w:p>
    <w:p>
      <w:pPr>
        <w:pStyle w:val="ArticleScripture"/>
        <w:jc w:val="left"/>
      </w:pPr>
      <w:r>
        <w:rPr>
          <w:rFonts w:ascii="Times New Roman" w:hAnsi="Times New Roman" w:eastAsia="Times New Roman" w:cs="Times New Roman"/>
        </w:rPr>
        <w:t>Mu kuyigiriza kwa Kristo okuyitira mu ngero, enkola y’emu erabikira nga bwe yali mu butumwa bwe eri ensi. Okutuyamba okutegeera obuntu bwe obwa Katonda n’obulamu bwe, Kristo yatwala omubiri gwaffe ogw’obuntu n’abeera wakati mu ffe. Obwa Katonda bwalabikira mu buntu; ekitiibwa ekitalabika ne kilabika mu kifaananyi ky’obuntu ekirabika. Abantu baayinza okuyiga eby’obutamanyiddwa okuyita mu eby’amanyiddwa; eby’eggulu byabalagirwa okuyita mu eby’ensi; Katonda yalabikira mu kifaananyi ky’abantu. Bw’otyo byali mu kuyigiriza kwa Kristo: eby’obutamanyiddwa byalambululwa n’ebimanyiddwa; amazima ag’obwa Katonda nga galambikibwa okuyita mu bintu by’ensi abantu bye baali bamanyirivu ennyo.</w:t>
      </w:r>
    </w:p>
    <w:p>
      <w:pPr>
        <w:pStyle w:val="ArticleScripture"/>
        <w:jc w:val="left"/>
      </w:pPr>
      <w:r>
        <w:rPr>
          <w:rFonts w:ascii="Times New Roman" w:hAnsi="Times New Roman" w:eastAsia="Times New Roman" w:cs="Times New Roman"/>
        </w:rPr>
        <w:t>Ebyawandiikibwa Ebitukuvu bigamba nti, ‘Yesu n’ayogera ebyo byonna eri ekibiina mu nfumo; ... era kibeerenga kituukiriziddwa ekyaayogerwa nnabbi nti, Ndibikkula akamwa kange mu nfumo; ndyogera ebintu ebyakwekebwa okuva ku ntandikwa y’ensi.’ Matayo 13:34-35. Ebintu eby’obutonde byakozesebwanga okutegeeza eby’omwoyo; ebintu eby’obutonde n’ebyo bye bayitamu mu bulamu eby’abo abaawulira byagattibwanga n’amazima g’ekigambo ekyawandiikibwa. Mu ngeri eyo, nga zibakulembera okuva ku by’obutonde okutuuka mu bwakabaka bw’eby’omwoyo, enfumo za Kristo ziba emyungo mu ketaani y’amazima egatta omuntu ne Katonda, era n’ensi ne ggulu. Ebisomo eby’olulabirako ebya Kristo, 17.</w:t>
      </w:r>
    </w:p>
    <w:p>
      <w:pPr>
        <w:pStyle w:val="ArticleBody"/>
        <w:jc w:val="left"/>
      </w:pPr>
      <w:r>
        <w:rPr>
          <w:rFonts w:ascii="Times New Roman" w:hAnsi="Times New Roman" w:eastAsia="Times New Roman" w:cs="Times New Roman"/>
        </w:rPr>
        <w:t>Omulingo gw’omwoyo ogw’okwefaananyizamu gutuukirizibwa nga tutunuulira ekilabirwamu ekiyimirira Kristo, era olw’okuba okwolesebwa kwa "marah" kwe okwolesebwa okuleetawo ekivaako, ekifaananyi kya Kristo mu kilabirwamu kireeta ekifaananyi kya Kristo mu bantu.</w:t>
      </w:r>
    </w:p>
    <w:p>
      <w:pPr>
        <w:pStyle w:val="ArticleBody"/>
        <w:jc w:val="left"/>
      </w:pPr>
      <w:r>
        <w:rPr>
          <w:rFonts w:ascii="Times New Roman" w:hAnsi="Times New Roman" w:eastAsia="Times New Roman" w:cs="Times New Roman"/>
        </w:rPr>
        <w:t>Okugamba nti Amerika ye eteekawo okwolesebwa, kye kugamba nti ekifaananyi kya Daniyeri kye kiteekawo Kristo. Kristo ye ateekawo okwolesebwa kw’obutonde bwe n’omulimu gwe, era Antikristo ye ateekawo okwolesebwa kw’obutonde bwe n’omulimu gwe. Okwolesebwa kwe kulabisibwa mu kirabiramu, era abambuzi be bateekawo okwolesebwa. Okutegeera bubi ekifaananyi ky’ensolo, nga okumanyiriza ekifaananyi ng’ensolo yennyini, kireeta emirongo egitambulira wamu nga tegikusisinkana.</w:t>
      </w:r>
    </w:p>
    <w:p>
      <w:pPr>
        <w:pStyle w:val="ArticleBody"/>
        <w:jc w:val="left"/>
      </w:pPr>
      <w:r>
        <w:rPr>
          <w:rFonts w:ascii="Times New Roman" w:hAnsi="Times New Roman" w:eastAsia="Times New Roman" w:cs="Times New Roman"/>
        </w:rPr>
        <w:t>Omuntu atakyuse alaba ye mu ndabirwamu; oba ne bw’alaba etteeka lya Katonda, alinyooma etteeka ng’agezaako kwewala obuvunaanyizibwa bwalyo. Omuntu akyusiddwa alaba Kristo n’etteeka lye mu ndabirwamu. Amerika efuula ekifaananyi eri obuyinza bwa Paapa, ng’erabira ku buyinza obwo n’ekikoppa. Anti-Kristo akoppebwa Amerika.</w:t>
      </w:r>
    </w:p>
    <w:p>
      <w:pPr>
        <w:pStyle w:val="ArticleBody"/>
        <w:jc w:val="left"/>
      </w:pPr>
      <w:r>
        <w:rPr>
          <w:rFonts w:ascii="Times New Roman" w:hAnsi="Times New Roman" w:eastAsia="Times New Roman" w:cs="Times New Roman"/>
        </w:rPr>
        <w:t>Lusifa yayagala okutuuzibwa ku ntebe za Katonda ez'ebyobufuzi n'eby'eddiini.</w:t>
      </w:r>
    </w:p>
    <w:p>
      <w:pPr>
        <w:pStyle w:val="ArticleScripture"/>
        <w:jc w:val="left"/>
      </w:pPr>
      <w:r>
        <w:rPr>
          <w:rFonts w:ascii="Times New Roman" w:hAnsi="Times New Roman" w:eastAsia="Times New Roman" w:cs="Times New Roman"/>
        </w:rPr>
        <w:t>Ogudde otya okuva mu ggulu, ggwe Lusifa, omwana ow’enkya! Otemeddwa otya wansi ku nsi, ggwe eyasannyalaliza amawanga! Kubanga wagamba mu mutima gwo nti, Nja kunyuka mu ggulu; ndituusa entebe yange waggulu okusinga ennyenye za Katonda; era ndituula ku lusozi lw’okuŋŋaanirwamu, ku mabbali g’emambuka; ndituuka waggulu okusinga obugulumivu bw’ebire; nnaabeera nga Ali waggulu ennyo. Ezekyeri 14:12–14.</w:t>
      </w:r>
    </w:p>
    <w:p>
      <w:pPr>
        <w:pStyle w:val="ArticleBody"/>
        <w:jc w:val="left"/>
      </w:pPr>
      <w:r>
        <w:rPr>
          <w:rFonts w:ascii="Times New Roman" w:hAnsi="Times New Roman" w:eastAsia="Times New Roman" w:cs="Times New Roman"/>
        </w:rPr>
        <w:t>Sitaani ye Antikristo, era n’obuyinza bwa Paapa nabwo bwa Antikristo. Obuyinza bwa Paapa bwali butudde mu Ekkanisa era ne bufuga entebe z’obufuzi ez’e Yulaya. Endabirwamu ey’ekireetera eya Danyeri omutwe ogw’ekkumi, bw’erabibwa mu nkozesa yaayo ey’omwoyo, ekyusa abo abagiraba ne baba ekifaananyi kya Kristo. Amazima ago gafuga omugendo gw’Antikristo. Bwe kiba nti eggwanga oba omuntu atunuulira mu ndabirwamu y’ekyolesebwa, kireeta ekivuddeko, kubanga ekoleza ekifaananyi kyaayo mu muntu oba mu ggwanga alikiraba, era ekyo ne kivamu oba ekifaananyi kya Kristo oba ekifaananyi ky’ekisolo. Kino kifaanagana n’ekintu kye kimu ekyayimiririzibwa Danyeri. Kristo ye yassaawo ekyolesebwa kya Danyeri, ate Antikristo ye yassaawo ekyolesebwa kya Amerika bwe kikola ekifaananyi ky’ekisolo.</w:t>
      </w:r>
    </w:p>
    <w:p>
      <w:pPr>
        <w:pStyle w:val="ArticleBody"/>
        <w:jc w:val="left"/>
      </w:pPr>
      <w:r>
        <w:rPr>
          <w:rFonts w:ascii="Times New Roman" w:hAnsi="Times New Roman" w:eastAsia="Times New Roman" w:cs="Times New Roman"/>
        </w:rPr>
        <w:t>Tujja okwongera ku birowoozo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 eteekaawo okwolesebwa - Ennamba kkumi na ssatu</dc:title>
  <dc:subject>Enkaayana z’e Roma: Okutegeera ekigezo ekisembayo eky’ekifaananyi ky’ensolo</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