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Ennamba Mwenda</w:t>
      </w:r>
    </w:p>
    <w:p>
      <w:pPr>
        <w:pStyle w:val="ArticleSubtitle"/>
        <w:jc w:val="left"/>
      </w:pPr>
      <w:r>
        <w:rPr>
          <w:rFonts w:ascii="Arial" w:hAnsi="Arial" w:eastAsia="Arial" w:cs="Arial"/>
        </w:rPr>
        <w:t>Olunyiriri olw’okuna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Awo kabaka w’obukiikaddyo anasunguwala nnyo, n’ajja n’alwana naye, ye kabaka w’obukiikakkono; era anakuŋaanya eggye ddene; naye eggye eryo linaawebwa mu mukono gwe. Era eggye bwe linaabanga limaze okutwalibwa, omutima gwe gunaagulumizibwa; era anaatta abantu emitwalo mingi; naye ekyo tekina kumunyweza. Danyeri 11:11, 12.</w:t>
      </w:r>
    </w:p>
    <w:p>
      <w:pPr>
        <w:pStyle w:val="ArticleBody"/>
        <w:jc w:val="left"/>
      </w:pPr>
      <w:r>
        <w:rPr>
          <w:rFonts w:ascii="Times New Roman" w:hAnsi="Times New Roman" w:eastAsia="Times New Roman" w:cs="Times New Roman"/>
        </w:rPr>
        <w:t>Ennyiriri kkumi n’emu ne kkumi n’ebiri ziraga okuwangula kwa Putin ku Ukraine n’Ekibiina ky’Obumu ky’Bulaaya, wamu n’ebivuddeko n’engeri gye byamukosezza oluvannyuma lw’okuwaŋŋula kwe mu Lutalo lwa Ukraine, nga bino byeyolekedde mu Ptolemy mu kuwaŋŋula kwe e Raphia mu 217 BC era n’okugwa kwe okunnyonnyolwa mu lunyiriri olw’ekkumi n’ebiri. Omulamwa oguli mu nnyiriri zino gwe okunyuka n’okugwa kwa kabaka w’amaserengeta.</w:t>
      </w:r>
    </w:p>
    <w:p>
      <w:pPr>
        <w:pStyle w:val="ArticleBody"/>
        <w:jc w:val="left"/>
      </w:pPr>
      <w:r>
        <w:rPr>
          <w:rFonts w:ascii="Times New Roman" w:hAnsi="Times New Roman" w:eastAsia="Times New Roman" w:cs="Times New Roman"/>
        </w:rPr>
        <w:t>Oluvannyuma lw'okutuuka wano, ebiwandiiko bino byabadde birambulula ensonga ez’ensiiso eziri mu mirongo egy’obunnabbi egy’omu ssuula kkumi n’emu. Olunyiriri olwa kkumi n’emu lwetaaga akaseera akalala katono nga tetunnayongera mu maaso mu ssuula eno. Danyeri ssuula kkumi n’emu, olunyiriri olwa kkumi n’emu, gukwatagana ne Okubikkulirwa ssuula kkumi n’emu, olunyiriri olwa kkumi n’emu.</w:t>
      </w:r>
    </w:p>
    <w:p>
      <w:pPr>
        <w:pStyle w:val="ArticleScripture"/>
        <w:jc w:val="left"/>
      </w:pPr>
      <w:r>
        <w:rPr>
          <w:rFonts w:ascii="Times New Roman" w:hAnsi="Times New Roman" w:eastAsia="Times New Roman" w:cs="Times New Roman"/>
        </w:rPr>
        <w:t>Era oluvannyuma lw’ennaku ssatu n’ekitundu, Omwoyo gw’obulamu oguva eri Katonda ne guyingira mu bo, ne bayimirira ku bigere byabwe; era entiisa enkulu yaggwa ku abo abaabalaba. Okubikkulirwa 11:11.</w:t>
      </w:r>
    </w:p>
    <w:p>
      <w:pPr>
        <w:pStyle w:val="ArticleBody"/>
        <w:jc w:val="left"/>
      </w:pPr>
      <w:r>
        <w:rPr>
          <w:rFonts w:ascii="Times New Roman" w:hAnsi="Times New Roman" w:eastAsia="Times New Roman" w:cs="Times New Roman"/>
        </w:rPr>
        <w:t>Mu 2023, abajulizi babiri abaali battiddwa ensolo eva mu kinnya ekitakoma baayimirira ku bigere byabwe. Obujulizi bw’essanga erya Republican bwatandika mu 2015 nga Donald Trump alangiridde okwesimbawo ku bwapulezidenti, era mu 2020 omusota omunene, akiikirirwa abagolobalisiti ab’ensi yonna, n’abagolobalisiti ab’ekibiina kya Democratic awamu n’abagolobalisiti ab’ekibiina kya Republican (RINO's), baanyaga okulonda ne batuuza Joe Biden mu bwakulembeze, bwe batyo ne batta Donald Trump mu luguudo. Essanga erya Abaprotestanti erakiikirirwa obuweereza Future for America lyattibwa okuyita mu kusasaanya obunnabbi obukyamu obwategeeza okulumba kwa Islam ku Nashville. Mu 2023, essanga erya Republican n’erya Abaprotestanti byombi byazuukizibwa. Olunyiriri olw’ekkumi n’emu lulaga okutandika kw’Entalo eya Ukraine mu 2014, nga kyeyongerayo okutuuka ku buwangwa bwa Putin ne Russia.</w:t>
      </w:r>
    </w:p>
    <w:p>
      <w:pPr>
        <w:pStyle w:val="ArticleBody"/>
        <w:jc w:val="left"/>
      </w:pPr>
      <w:r>
        <w:rPr>
          <w:rFonts w:ascii="Times New Roman" w:hAnsi="Times New Roman" w:eastAsia="Times New Roman" w:cs="Times New Roman"/>
        </w:rPr>
        <w:t>Olunyiriri lwa kkumi n’emu lwe kigezo eky’okulabika ekikomekkerezebwa mu musango eri Obudiventisti mu ngeri yonna, naye era eri abo abaakkiriza ekitangaala kya 9/11 n’okutuuka kw’ennaku ey’okusatu, naye okusinga ddala kikwatirira abo abanaabanjibwa obuvunaanyizibwa ku kitangaala ky’obunnabbi ekyasumululwa mpola mpola okuva mu Julaayi 2023.</w:t>
      </w:r>
    </w:p>
    <w:p>
      <w:pPr>
        <w:pStyle w:val="ArticleBody"/>
        <w:jc w:val="left"/>
      </w:pPr>
      <w:r>
        <w:rPr>
          <w:rFonts w:ascii="Times New Roman" w:hAnsi="Times New Roman" w:eastAsia="Times New Roman" w:cs="Times New Roman"/>
        </w:rPr>
        <w:t>Obukulembeze bwa Adiventizimu bwasiigibwa ebbali mu 1989, nga bwe kyafaananyizibwa mu kuzaalibwa kwa Kristo mu kiseera ekyo eky’obunnabbi. Mu kubatizibwa kwa Kristo yatandika okuyita abayigirizwa abaali ‘essinziiro’ lya Ekkanisa y’Obukristaayo, ekyo ne kifaananyiza 9/11, bwe yatuuka Obusiraamu obw’olubonoobono olw’okusatu Mukama n’akulembera abantu be okudda ku makubo ag’enkadde ga Yeremiya, agakiimira ebisinziiro by’Adiventizimu. Ku 9/11 okusalirwa omusango kw’abalamu kwatandika mu nnyumba ya Katonda, era Adiventizimu yagaana omusana gwa malayika w’Okubikkulirwa 18 nga bwe kimu ddala ng’Abayudaaya bwe bagaana Yesu nga Masiya. Abo abakkiriza omusana gwa malayika w’Okubikkulirwa 18 oluvannyuma ne bagezebwa olw’okusuulirwamu essuubi okw’ennaku eya July 18, 2020.</w:t>
      </w:r>
    </w:p>
    <w:p>
      <w:pPr>
        <w:pStyle w:val="ArticleBody"/>
        <w:jc w:val="left"/>
      </w:pPr>
      <w:r>
        <w:rPr>
          <w:rFonts w:ascii="Times New Roman" w:hAnsi="Times New Roman" w:eastAsia="Times New Roman" w:cs="Times New Roman"/>
        </w:rPr>
        <w:t>Mu Julaayi omwaka gwa 2023, ekitangaala kya Danyeri 11:11 kiraga olunyiriri olw’ebweru lw’amazima ag’omukiseera kino. Ekitangaala ekyo eky’okutuukirizibwa kw’obunnabbi okw’ebweru ekisangibwa mu Danyeri 11:11 kyabikkulirwa abawala abazuukizibbwa mu Okubikkulirwa 11:11. Okubikkulirwa kulaga nti ebyafaayo eby’omunda bye Danyeri abikkula nga ebyafaayo eby’ebweru.</w:t>
      </w:r>
    </w:p>
    <w:p>
      <w:pPr>
        <w:pStyle w:val="ArticleBody"/>
        <w:jc w:val="left"/>
      </w:pPr>
      <w:r>
        <w:rPr>
          <w:rFonts w:ascii="Times New Roman" w:hAnsi="Times New Roman" w:eastAsia="Times New Roman" w:cs="Times New Roman"/>
        </w:rPr>
        <w:t>Abo abalowoozezza ku musaana ogwaggulwawo okutandika mu July wa 2023 bakiikirira bika bibiri eby’enjawulo, kubanga waliwo abamu abaatambulanga wamu oluvannyuma lwa July 2023 naye kati tebakyatambulira wamu. Okusalirwa omusango kugendera mu maaso, era okuva ku 9/11 Ekkanisa ya Seventh-day Adventist yaweebwa “ebbanga ery’okwenenya” olw’okugaana kwayo “amateeka g’okutaputa obunnabbi agakkirizibwa Miller n’abo be yakolagananga,” ge baagaana mpolampola okusookera mu 1863. Okuva ku 9/11 okutuuka nga July 18, 2020 Ekkanisa ya Seventh-day Adventist yaweebwa omukisa ogw’enkomerero okwenenya, era mu kiseera ekyo abo abaali beetabye mu kulangirirwa kwa Nashville kwa 2020 baagezesebwa. Mu July, ekitundu eky’enkomerero eky’okutukuza kiyimiririzibwa olunyiriri 11 olw’ensuula 11 mu bitabo bya Danyeri n’Okubikkulirwa.</w:t>
      </w:r>
    </w:p>
    <w:p>
      <w:pPr>
        <w:pStyle w:val="ArticleBody"/>
        <w:jc w:val="left"/>
      </w:pPr>
      <w:r>
        <w:rPr>
          <w:rFonts w:ascii="Times New Roman" w:hAnsi="Times New Roman" w:eastAsia="Times New Roman" w:cs="Times New Roman"/>
        </w:rPr>
        <w:t>Mu nteekateeka y’okugezebwa eno mwe kituukirizibwa ekigezo eky’okubiri ku bigezo bisatu. Ekigezo eky’okubiri kye kigezo ky’amaso, ekikulembererwa ekigezo eky’okwegomba kw’emmere, era ne kiggwa n’ekigezo eky’okusatu, ekitali nga ebyo ebibiri ebyasooka kubanga kye kigezo ekisalawo ddala. Bwe bazuukuka abawala abawere mu ttumbi ly’ekiro ku kuyita nti, “Laba, omuko ajja,” ekibiina ekimu kiba kirina amafuta geetaagibwa ate ekirala kibuze. Aba Millerites baayitamu ddala ebyo ebyo, era mu kukikola ne balaga okutegeera kwabwe ku olunyiriri lw’obunnabbi olw’ebweru n’olw’omunda.</w:t>
      </w:r>
    </w:p>
    <w:p>
      <w:pPr>
        <w:pStyle w:val="ArticleBody"/>
        <w:jc w:val="left"/>
      </w:pPr>
      <w:r>
        <w:rPr>
          <w:rFonts w:ascii="Times New Roman" w:hAnsi="Times New Roman" w:eastAsia="Times New Roman" w:cs="Times New Roman"/>
        </w:rPr>
        <w:t>Bwe baalangirira obubaka bwa malayika ow’okubiri, nga babalaga nti amakanisa g’Abapulotesitanti agagudde ge bawala ba Babulooni, baali balangirira obubaka obwali ebweru ku kye baali bayitamu. Okusobola okulangirira obubaka bw’okukaaba okwa mu ttunda ly’ekiro, baalina okusooka okwekulaba nga be bawala abaali mu kiseera eky’okulindirira. Mu olunyiriri olw’ekkumi n’emu mu kitabo kya Danyeri essuula kkumi n’emu n’omu kitabo ky’Okubikkulirwa essuula kkumi n’emu, obubaka obw’omunda n’obw’ebweru gaabikkuliddwa ng’amazima ag’omu kiseera okuva mu Julaayi wa 2023.</w:t>
      </w:r>
    </w:p>
    <w:p>
      <w:pPr>
        <w:pStyle w:val="ArticleBody"/>
        <w:jc w:val="left"/>
      </w:pPr>
      <w:r>
        <w:rPr>
          <w:rFonts w:ascii="Times New Roman" w:hAnsi="Times New Roman" w:eastAsia="Times New Roman" w:cs="Times New Roman"/>
        </w:rPr>
        <w:t>Mu ssuula esooka eya Danyeri, ekigezo eky’okubiri era eky’amaso kyali lwe baasanga nti Danyeri n’abanne abasatu abeesigwa baalabika bulungi era nga bazitowa mu 'ky’okulabika' okusinga abo abaalyanga emmere ey’e Babulooni. Mu ssuula ey’okubiri ekigezo eky’amaso kiyolesebwa ng’ekigezo eky’obunnabbi ekiyetaagisa okutaputa obubaka obukwekeddwamu mu ngeri entuufu, era mu nkomerero obubaka obwo bweyoleka nga kifaananyi ky’ebyobwakabaka ebyogerwako mu bubaka obunnabbi bwa Bayibuli. Essuula emu, bbiri ne ssatu eza Danyeri zikiikirira b’amalayika asooka, ow’okubiri n’ow’okusatu ab’Okubikkulirwa ekkumi n’enna.</w:t>
      </w:r>
    </w:p>
    <w:p>
      <w:pPr>
        <w:pStyle w:val="ArticleBody"/>
        <w:jc w:val="left"/>
      </w:pPr>
      <w:r>
        <w:rPr>
          <w:rFonts w:ascii="Times New Roman" w:hAnsi="Times New Roman" w:eastAsia="Times New Roman" w:cs="Times New Roman"/>
        </w:rPr>
        <w:t>Malayika ow’okubiri owa Okubikkulirwa essuula 14 ayogera ku bubaka obw’ebweru mu byafaayo bya Abamillerite, era Danyeri essuula 2 nayo eyogera ku olunyiriri olw’ebweru ng’ekozesa ekifaananyi ky’ensolo z’ebyafaayo eby’obunnabbi. Ekigezo ekya okulaba mu essuula 1 kwasinziira ku Danyeri n’abasajja abasatu abeesigwa, era n’olwekyo kiba olunyiriri olw’omunda. Ennyiriri z’obunnabbi, ey’ebweru n’ey’omunda, nga ziragiddwa mu kufaananako kwa Danyeri essuula 1 okutuuka ku 3 n’abamalayika basatu b’Okubikkulirwa 14, zileeta omujulizi omulala ku bubaka bwa malayika ow’okubiri nga bwe bwaatuukirizibwa Abamillerite.</w:t>
      </w:r>
    </w:p>
    <w:p>
      <w:pPr>
        <w:pStyle w:val="ArticleBody"/>
        <w:jc w:val="left"/>
      </w:pPr>
      <w:r>
        <w:rPr>
          <w:rFonts w:ascii="Times New Roman" w:hAnsi="Times New Roman" w:eastAsia="Times New Roman" w:cs="Times New Roman"/>
        </w:rPr>
        <w:t>Abamilleriti baalangirira obubaka obw’ebweru n’obw’omunda bwe baatuukiriza okulangirira kw’Okukaaba okw’ettumbi ly’ekiro. Obubaka bwabwe obw’ebweru bwali omulayika owookubiri ow’Okubikkulirwa 14, ne bw’otyo ne bugatta ddala obubaka bw’Abamilleriti n’omulayika owookubiri n’ekifaananyi kya Danyeri 2. Ekifaananyi kino kiyimirira obwakabaka obw’ebweru obw’obunnabbi bwa Baibuli okuva e Babulooni ey’obutuufu okutuuka ku Babulooni ey’omu biro byaffe, egenda okuggwaawo ku nkomerero y’ekiseera ky’ekisa ky’abantu. Abamilleriti baddamu okussaamu akakwate n’obubaka obw’ebweru obwa Babulooni. Okukemebwa okulabika kwa Danyeri kwasimbibwako ku mmere gye yalonda okulya, era omulayika asooka ow’Okubikkulirwa 10 eyakka n’ateeka ekigere kimu ku nsi n’ekirala ku nnyanja, yalina ekitabo ekitono nga kiguddewo, Yokaana n’alagirwa okukirya. Omulayika asooka akiragirwa mu ndya, era ng’addirwamu okukemebwa okulabika. Okukemebwa okulabika kulimu olunyiriri lw’amazima olwa munda n’olwa bweru.</w:t>
      </w:r>
    </w:p>
    <w:p>
      <w:pPr>
        <w:pStyle w:val="ArticleBody"/>
        <w:jc w:val="left"/>
      </w:pPr>
      <w:r>
        <w:rPr>
          <w:rFonts w:ascii="Times New Roman" w:hAnsi="Times New Roman" w:eastAsia="Times New Roman" w:cs="Times New Roman"/>
        </w:rPr>
        <w:t>Olunyiriri olw’ekkumi n’emu mu ssuula kkumi n’emu erya Dannyeri, bwe luggattibwa n’olunyiriri olw’ekkumi n’emu mu ssuula kkumi n’emu ery’Okubikkulirwa, luyimira olukemebwa olulabika olw’ebitundu bibiri. Olukemebwa luno luggwa ku kukemebwa kwa litimasu, ng’abawala balaga oba balina amafuta oba tebalina. Okulabisibwa okwo kubeerawo nga katono ddala nga tekunnabaawo okuggalawo kw’ekiseera ky’okusaasirwa ku tteeka lya Sande mu United States. Okuggalawo kw’ekiseera ky’okusaasirwa ku tteeka lya Sande kwalabirwako ku 22 October 1844. Nga katono ddala ng’atuuka ku 22 October 1844, ku 17 August 1844, Abamillerite baasasaanya obubaka ng’omuyengo omunene ogw’ennyanja okuyita ku lubalama lw’ennyanja olw’Obuvanjuba lwa United States.</w:t>
      </w:r>
    </w:p>
    <w:p>
      <w:pPr>
        <w:pStyle w:val="ArticleBody"/>
        <w:jc w:val="left"/>
      </w:pPr>
      <w:r>
        <w:rPr>
          <w:rFonts w:ascii="Times New Roman" w:hAnsi="Times New Roman" w:eastAsia="Times New Roman" w:cs="Times New Roman"/>
        </w:rPr>
        <w:t>Omwaka gwa 1989 gwe kiseera ky’enkomerero, we kitabo kya Danyeri kyabikkulibwa; era bwe kitabo kya Danyeri kibikkulwa, wabeerawo bulijjo okweyongera mu kumanya okuleeta ebika bibiri by’abaasinza. Omwaka gwa 1989 gwe gwa sooka ku bimenyetso ebisatu eby’okukemebwa, nga gufaananyizibwa okujja kw’omubaka wa ggulu ow’olubereberye mu 1798. Omubaka wa ggulu ow’olubereberye bwe yakka nga Agusito 11, 1840, yafaananyiriza omubaka wa ggulu owa Kubikkulirwa 18 ng’akka ku 9/11. Okuddiriramu essuubi okwasooka mu byafaayo by’Abamillerite kwalaga okujja kw’omubaka wa ggulu ow’okubiri, era kwafaananyiriza Julayi 18, 2020, n’okutandika ekiseera eky’okulindirira. Abamillerite baazuukuka mpola mpola eri obubaka bw’omubaka wa ggulu ow’okubiri era ne bategeera nti be abawala mu lugero lw’abawala ekkumi. Baazuukizibwa ddala ku lukungaana lw’ewiwerero e Exeter mu Agusito wa 1844. Aba 144,000 baazuukizibwa mu Julayi 2023, bwe obubaka bw’Okukaaba okw’ekiro eky’ttumbi bwatandika okubikkulibwa mpola mpola.</w:t>
      </w:r>
    </w:p>
    <w:p>
      <w:pPr>
        <w:pStyle w:val="ArticleBody"/>
        <w:jc w:val="left"/>
      </w:pPr>
      <w:r>
        <w:rPr>
          <w:rFonts w:ascii="Times New Roman" w:hAnsi="Times New Roman" w:eastAsia="Times New Roman" w:cs="Times New Roman"/>
        </w:rPr>
        <w:t>Ekiseera eky’okulindirira kyaggwaawo eri Abagoberezi ba Miller e Exeter, nga bwe kyaggwaawo eri amaka ga Lazaalo Yesu bwe yazuukiza Lazaalo, ne kiba ekikolwa eky’omutwe eky’okusozesa obuweereza bwa Kristo, Lazaalo bwe yafuuka “akabonero” ak’obuweereza Bwe. Okuzuukira kwa Lazaalo kulaga enkomerero y’ekiseera eky’okulindirira, era kulaga n’okuteekebwako akabonero ku bantu ba Katonda. Okuyingira mu buwangwa okwajjira oluvannyuma kwalabisa mu kifaananyi okulangirirwa kw’obubaka bw’okukaaba okw’omu ttumbi lw’ekiro mu byafaayo by’Abagoberezi ba Miller. Omulamwa ogw’olunyiriri 11 mu Danyeri essuula 11 gwe guyimuka n’okugwa kwa kabaka w’amaserengeta, era kuggukira mu lutalo lwa Panium mu nnyiriri 13 okutuuka ku 15. Ennyiriri ezo ze kigezo ekiraga ddala we wateekebwako akabonero mu byenyi by’abasajja n’abakazi abagenda okutumbulwa ng’ekibendera mu lunyiriri 16.</w:t>
      </w:r>
    </w:p>
    <w:p>
      <w:pPr>
        <w:pStyle w:val="ArticleBody"/>
        <w:jc w:val="left"/>
      </w:pPr>
      <w:r>
        <w:rPr>
          <w:rFonts w:ascii="Times New Roman" w:hAnsi="Times New Roman" w:eastAsia="Times New Roman" w:cs="Times New Roman"/>
        </w:rPr>
        <w:t>Olunyiriri olw’ekkumi n’ettaano lwatuukirizibwa mu Lutalo lwa Panium, era lukwatagana n’okukyalira kwa Kristo e Kayisaliya Firipi. Eyo e Kayisaliya Firipi Kristo yakyusa erinnya lya Simooni Barayona n’amutuuma Peetero, ng’ekyo kiraga okuteekebwako akabonero kw’abo 144,000. Okuva olwo ekitangaala ku musalaba ogw’okusemberera ne kigulwawo eri abayigirizwa. Kristo bwe yakyusa erinnya lya Simooni n’amutuuma Peetero nga omusalaba gusembedde, ekyo kyakkwatagana n’ekipimo eky’okukebera eky’e Exeter ne Lazaalo, ebyakulembera Okuyingira okw’Obuwanguzi mu Yerusaalemi. Olukuŋŋaana lw’omu lusiisira e Exeter okuva nga 12 okutuuka nga 17 Agusito lukiikirira okutuula okusembayo mu mazima nga tekunnabaawo ekunyeganyega, kye kisiisi ky’etteeka lya Sande, mu mitwe gy’ekkumi n’emu egy’e Danyeri n’Okubikkulirwa.</w:t>
      </w:r>
    </w:p>
    <w:p>
      <w:pPr>
        <w:pStyle w:val="ArticleScripture"/>
        <w:jc w:val="left"/>
      </w:pPr>
      <w:r>
        <w:rPr>
          <w:rFonts w:ascii="Times New Roman" w:hAnsi="Times New Roman" w:eastAsia="Times New Roman" w:cs="Times New Roman"/>
        </w:rPr>
        <w:t>Omulimu oguli e Battle Creek gukolebwa mu nteekateeka y’emu. Abakulembeze mu ddwaaliro ly’obujjanjabi beeyungudde n’abatakkiriza, nga babakkiriza okubeerako mu nkiiko zaabwe, mu ngeri etono oba ennyo; naye kiba ng’okugenda okukola nga bazibye amaaso. Tebalina obusobozi bw’okutegeera okulaba ekigenda okututuukako essaawa yonna. Waliwo omwoyo gw’obweraliikirivu, ogw’entalo n’okuyiika kw’omusaayi, era omwoyo ogwo gunaayongerera okutuusa ku nkomerero y’ebiro. Ate amangwago abantu ba Katonda bwe banaabanga bamaze okuteekebwako akabonero mu birowoozo byabwe—tekiri kabonero oba akabonero akirabika, naye kwe okuteekalira mu mazima, mu magezi era n’omu mwoyo, bwe batyo ne batayinza kukankanyizibwa—amangwago abantu ba Katonda bwe banaabanga bamaze okuteekebwako akabonero era ne bategekererwa enkankanyizo, ejja. Mazima ddala, kitandikiddewo dda. Ebibonerezo bya Katonda kati biri ku nsi, okutulabula, tulyoke tutegeere ekigenda okujja. Manuscript Releases, voliyumu 10, 252.</w:t>
      </w:r>
    </w:p>
    <w:p>
      <w:pPr>
        <w:pStyle w:val="ArticleBody"/>
        <w:jc w:val="left"/>
      </w:pPr>
      <w:r>
        <w:rPr>
          <w:rFonts w:ascii="Times New Roman" w:hAnsi="Times New Roman" w:eastAsia="Times New Roman" w:cs="Times New Roman"/>
        </w:rPr>
        <w:t>Okuteekebwaako akabonero kw’abantu emitwalo kkumi n’ena n’enkumi nnya kwalabirizibwa mu kokuŋŋaana kwa Exeter okwa camp meeting, Kristo bwe yakyusa erinnya lya Simooni n’amuyita Peetero, era n’okuzuukira kwa Lazaro. Okuzuukira okwo kulaga eky’okulabirako eky’okuzuukira kw’abajulizi babiri mu Kitabo ky’Okubikkulirwa essuula ey’ekkumi n’emu. Ennyiriri kkumi okutuuka ku kkumi n’omukaaga ziyimirira ebyafaayo ebyakwekebwa eby’olunyiriri amakumi ana. Okubikkulwawo kw’ebyafaayo ebyakwekebwa eby’olunyiriri amakumi ana kwatandikira mu kutuukirizibwa okw’ebyafaayo kw’olunyiriri kkumi n’emu n’olutalo olwa Yukureini. Okuva mu Julaayi wa 2023 ebyafaayo ebyo ebyakwekebwa byabadde mu ntambuza y’okubikkulwawo nga bibikkulibwa Empologoma ey’ekika kya Yuda.</w:t>
      </w:r>
    </w:p>
    <w:p>
      <w:pPr>
        <w:pStyle w:val="ArticleBody"/>
        <w:jc w:val="left"/>
      </w:pPr>
      <w:r>
        <w:rPr>
          <w:rFonts w:ascii="Times New Roman" w:hAnsi="Times New Roman" w:eastAsia="Times New Roman" w:cs="Times New Roman"/>
        </w:rPr>
        <w:t>Abasuubirwa okubeeramu 144,000 bwe baazuukizibwa mu olunyiriri 11 olw’Okubikkulirwa essuula 11, okugezesebwa okw’obunnabbi okulabikira okuteekwa okuyitibwamu nga tekunnaggwa ekiseera ky’okusaasirwa mu kiseera ky’etteeka lya Ssande, kwe Sister White ayitira okugezesebwa kw’ekifaananyi ky’ensolo, ne kutandika.</w:t>
      </w:r>
    </w:p>
    <w:p>
      <w:pPr>
        <w:pStyle w:val="ArticleScripture"/>
        <w:jc w:val="left"/>
      </w:pPr>
      <w:r>
        <w:rPr>
          <w:rFonts w:ascii="Times New Roman" w:hAnsi="Times New Roman" w:eastAsia="Times New Roman" w:cs="Times New Roman"/>
        </w:rPr>
        <w:t>Mukama andaze ddala nti ekifaananyi ky’ensolo kijja kuteekebwawo nga tekinnaggwa ekiseera ky’okugezesebwa; kubanga kijja kubeera ekigezo ekikulu eri abantu ba Katonda, mwe eby’obulamu bwabwe obutaggwaawo bijja okusalibwawo. Ensonga z’oyimirirako ziri mu kivuyo ky’ebitakwatagana okutuusa nti batono bokka be banaalimbibwa.</w:t>
      </w:r>
    </w:p>
    <w:p>
      <w:pPr>
        <w:pStyle w:val="ArticleScripture"/>
        <w:jc w:val="left"/>
      </w:pPr>
      <w:r>
        <w:rPr>
          <w:rFonts w:ascii="Times New Roman" w:hAnsi="Times New Roman" w:eastAsia="Times New Roman" w:cs="Times New Roman"/>
        </w:rPr>
        <w:t>Mu Okubikkulirwa 13 ensonga eno eragiddwa bulambulukufu; [Okubikkulirwa 13:11-17, kyasomeddwa].</w:t>
      </w:r>
    </w:p>
    <w:p>
      <w:pPr>
        <w:pStyle w:val="ArticleScripture"/>
        <w:jc w:val="left"/>
      </w:pPr>
      <w:r>
        <w:rPr>
          <w:rFonts w:ascii="Times New Roman" w:hAnsi="Times New Roman" w:eastAsia="Times New Roman" w:cs="Times New Roman"/>
        </w:rPr>
        <w:t>Kino kye kigezo abantu ba Katonda kye balina okuyitamu nga tebannateekebwako akabonero ka Katonda omulamu. Bonna abaakakasa obwesigwa bwabwe eri Katonda nga bagondera amateeka ge, era ne bagaana okukkiriza Ssabbiiti ey’obulimba, balibeera wansi w’ekibendera kya Mukama Katonda Yakuwa, era balifuna akabonero ka Katonda omulamu. Abo abaleka amazima agava mu ggulu ne bakkiriza Ssabbiiti ya Sande, balifuna akabonero k’ensolo. Manuscript Releases, volumu 15, 15.</w:t>
      </w:r>
    </w:p>
    <w:p>
      <w:pPr>
        <w:pStyle w:val="ArticleBody"/>
        <w:jc w:val="left"/>
      </w:pPr>
      <w:r>
        <w:rPr>
          <w:rFonts w:ascii="Times New Roman" w:hAnsi="Times New Roman" w:eastAsia="Times New Roman" w:cs="Times New Roman"/>
        </w:rPr>
        <w:t>Olunyiriri olw’ebweru olw’obunnabbi lwasumululwa mu byafaayo by’ettundu eky’ekkumi n’emu mu Danieri essuula kkumi n’emu, ate olunyiriri olw’omunda lwasumululwa mu Okubikkulirwa essuula kkumi n’emu, ettundu eky’ekkumi n’emu. Olunyiriri olw’ebweru lulambulula engeri ekifananyi ky’ensolo, ekyeyimirira ng’okuyunga Ekkanisa ne Gavumenti nga Ekkanisa y’efuga omukago ogwo, bwe kikolebwa mu kiseera ky’okusala omusango kw’abalamu. Olunyiriri olw’omunda lulambulula engeri ekifananyi kya Kristo, ekyeyimirira ng’okuyunga ObwaKatonda n’obuntu, bwe kikolebwa mu kiseera ky’okusala omusango kw’abalamu.</w:t>
      </w:r>
    </w:p>
    <w:p>
      <w:pPr>
        <w:pStyle w:val="ArticleBody"/>
        <w:jc w:val="left"/>
      </w:pPr>
      <w:r>
        <w:rPr>
          <w:rFonts w:ascii="Times New Roman" w:hAnsi="Times New Roman" w:eastAsia="Times New Roman" w:cs="Times New Roman"/>
        </w:rPr>
        <w:t>Ekibiina ky’okutereeza eky’omulayika ow’okusatu n’abantu emitwalo kkumi na nnya n’enkumi nnya kyatandika mu kiseera eky’enkomerero mu 1989, nga bwe kiragibwa mu Danyeri essuula kkumi n’emu, olunyiriri olw’ekkumi. Olwo okutuukirizibwa okutereevu kw’essuula kkumi n’ebbiri eya Danyeri ne kutandika.</w:t>
      </w:r>
    </w:p>
    <w:p>
      <w:pPr>
        <w:pStyle w:val="ArticleScripture"/>
        <w:jc w:val="left"/>
      </w:pPr>
      <w:r>
        <w:rPr>
          <w:rFonts w:ascii="Times New Roman" w:hAnsi="Times New Roman" w:eastAsia="Times New Roman" w:cs="Times New Roman"/>
        </w:rPr>
        <w:t>N’agamba nti, Genda, Danyeri: kubanga ebigambo bino byaggaddwawo era byasibiddwa okutuusa ekiseera eky’enkomerero. Abangi banaakuzibwa, ne bafuulibwa balongoofu, ne bagezebwa; naye ababi banaakolanga obubi; tewali n’omu ku babi anategeera; naye ab’amagezi banaategeera. Danyeri 12:9, 10.</w:t>
      </w:r>
    </w:p>
    <w:p>
      <w:pPr>
        <w:pStyle w:val="ArticleBody"/>
        <w:jc w:val="left"/>
      </w:pPr>
      <w:r>
        <w:rPr>
          <w:rFonts w:ascii="Times New Roman" w:hAnsi="Times New Roman" w:eastAsia="Times New Roman" w:cs="Times New Roman"/>
        </w:rPr>
        <w:t>Olunyiriri olw’ekkumi mu Essuula ey’ekkumi n’emu luyimirira entandikwa y’enkola y’okutukuza, era kino kiragibwa mu bubaka bwa malayika asooka obw’okutya Katonda. Olunyiriri olw’ekkumi n’emu n’olw’ekkumi n’ebiri lulaga we 144,000 bafuulibwa ebyeru. Ekitabo kya Zekkaliya kiraga embeera eyo.</w:t>
      </w:r>
    </w:p>
    <w:p>
      <w:pPr>
        <w:pStyle w:val="ArticleScripture"/>
        <w:jc w:val="left"/>
      </w:pPr>
      <w:r>
        <w:rPr>
          <w:rFonts w:ascii="Times New Roman" w:hAnsi="Times New Roman" w:eastAsia="Times New Roman" w:cs="Times New Roman"/>
        </w:rPr>
        <w:t>Era n’andaga Yoswa kabona asinga obukulu ng’ayimiridde mu maaso ga Malayika wa Mukama, ne Setaani ng’ayimiridde ku mukono gwe ogwa ddyo okumulumiriza. Mukama n’agamba Setaani nti, Mukama akunenye, ggwe Setaani; era Mukama eyalondedde Yerusaalemi akunenye: si kino kikonge ekiggiddwamu mu muliro? Kale Yoswa yali ayambadde engoye ezitali nnongoofu, era ng’ayimiridde mu maaso ga Malayika. N’addamu n’agamba abo abaali bayimiridde mu maaso ge nti, Mumuzzeeko engoye ezitali nnongoofu. Eri ye n’amugamba nti, Laba, nkuggyeeko obutali butuukirivu bwo, era ndikuyambaza engoye endala. Nange ne njogera nti, Mumutekeko ku mutwe ekilemba ekirungi. Bwe batyo ne bamutekako ku mutwe ekilemba ekirungi, ne bamwambaza engoye. Malayika wa Mukama n’ayimirira awo. Zekaliya 3:1-5.</w:t>
      </w:r>
    </w:p>
    <w:p>
      <w:pPr>
        <w:pStyle w:val="ArticleBody"/>
        <w:jc w:val="left"/>
      </w:pPr>
      <w:r>
        <w:rPr>
          <w:rFonts w:ascii="Times New Roman" w:hAnsi="Times New Roman" w:eastAsia="Times New Roman" w:cs="Times New Roman"/>
        </w:rPr>
        <w:t>Ekitundu kino ky’Ebyawandiiko kituukirizibwa mu mulimu ogw’enkomerero ogwa Kristo nga Kabona Asinga Obukulu, era kiyimirira okuteekebwako akabonero kw’abantu 144,000.</w:t>
      </w:r>
    </w:p>
    <w:p>
      <w:pPr>
        <w:pStyle w:val="ArticleScripture"/>
        <w:jc w:val="left"/>
      </w:pPr>
      <w:r>
        <w:rPr>
          <w:rFonts w:ascii="Times New Roman" w:hAnsi="Times New Roman" w:eastAsia="Times New Roman" w:cs="Times New Roman"/>
        </w:rPr>
        <w:t>Ekirabirizo kya Zekaliya ekya Yoswa n’Omalayika kigwira ddala, mu ngeri ey’enjawulo era n’amaanyi, ku ebyo abantu ba Katonda bye banaayitamu mu biseera eby’enkomerero by’olunaku olukulu olw’Okutangirizibwa. Ekkanisa esigaddewo ejja kuyisibwa mu kugezesebwa okunene n’ennaku ennyo. Abo abakwatanga ebiragiro bya Katonda n’okukkiriza kwa Yesu balimanya obusungu bw’omusota omukulu n’eggye lye. Setaani abala ensi yonna ng’abagoberezi be; era afunye obufuga ne ku bangi abeeyita Bakristaayo. Naye wano waliwo ekibinja ekitono ekigaana obuyinza bwe obw’oku ntikko. Singa ayinza okubaggyawo ku nsi, obuwanguzi bwe bwandibadde butuukiridde ddala. Nga bwe yakubiriza amawanga ag’atamanyi Katonda okuzikiriza Isirayiri, bw’atyo mu biseera eby’okumpi ajja kusitula amaanyi ag’obubi ag’ensi okuzikiriza abantu ba Katonda. Abantu bajja kukakasibwa okuwulira ebiragiro by’abantu ebimenya Eteeka lya Katonda. Bannabbi n’Abakabaka, 587.</w:t>
      </w:r>
    </w:p>
    <w:p>
      <w:pPr>
        <w:pStyle w:val="ArticleBody"/>
        <w:jc w:val="left"/>
      </w:pPr>
      <w:r>
        <w:rPr>
          <w:rFonts w:ascii="Times New Roman" w:hAnsi="Times New Roman" w:eastAsia="Times New Roman" w:cs="Times New Roman"/>
        </w:rPr>
        <w:t>“Eby’oggalawo by’Olunaku olukulu olw’Okutangirizibwa” bye biba okuteekebwako akabonero okusooka eri emitwalo kkumi nnya n’enkumi nnya, nga oluvannyuma kigobererwa okuteekebwako akabonero eri abaana ba Katonda abalala abali kati mu Babulooni.</w:t>
      </w:r>
    </w:p>
    <w:p>
      <w:pPr>
        <w:pStyle w:val="ArticleScripture"/>
        <w:jc w:val="left"/>
      </w:pPr>
      <w:r>
        <w:rPr>
          <w:rFonts w:ascii="Times New Roman" w:hAnsi="Times New Roman" w:eastAsia="Times New Roman" w:cs="Times New Roman"/>
        </w:rPr>
        <w:t>Nga abantu ba Katonda beeyisa obutono mu maaso ge, nga beegayirira obutukuvu bw’omutima, wabaawo ekiragiro ekiweebwa nti, ‘Muggyeeko ebyambalo ebikyafu,’ era ebigambo eby’okubagumya ne bigambibwa nti, ‘Laba, nkuggyeeko obutali butuukirivu bwo, era ndikuyambaza ebyambalo ebiggya.’ Zekaliya 3:4. Olugoye olutaliiko bbala lw’obutuukirivu bwa Kristo luyambazibwa ku baana ba Katonda abayekezebwa n’abakemebwa, abeesigwa. Abasigaddewo abanyoomedwa bayambazibwa ebyambalo eby’ekitiibwa, tebalifuulibwanga bakyafu nate olw’ebyononefu by’ensi. Amannya gaabwe gasigala mu Kitabo ky’Obulamu eky’Omwana gw’Endiga, nga bawandiikiddwa wamu n’abeesigwa b’emirembe gyonna. Bazziyizza enkwe z’omulimbirizi; tebaavuddemu ku bwesigwa bwabwe olw’okukoona kw’omusota omunene. Kati bali mu mirembe gya lubeerera ddala okuva mu nkwe z’omukemi. Ebibi byabwe bissiddwa ku mutandisi w’ekibi. ‘Enteeko ennungi’ eteekebwa ku mitwe gyabwe.</w:t>
      </w:r>
    </w:p>
    <w:p>
      <w:pPr>
        <w:pStyle w:val="ArticleScripture"/>
        <w:jc w:val="left"/>
      </w:pPr>
      <w:r>
        <w:rPr>
          <w:rFonts w:ascii="Times New Roman" w:hAnsi="Times New Roman" w:eastAsia="Times New Roman" w:cs="Times New Roman"/>
        </w:rPr>
        <w:t>Nga Sitaani ng’ayimiririza emisango gye, bamalayika abatukuvu, abatabalabika, babadde bagenda ne badda, nga bateeka ku abo ab’eesigwa akasanyizo ka Katonda omulamu. Bano be bayimiridde ku Lusozi Sayuuni wamu n’Omwana gw’Endiga, nga balina erinnya lya Kitaawe liwandiikiddwa ku mitwe gyabwe. Bayimba oluyimba oluggya mu maaso g’entebe ey’obwakabaka, oluyimba olwo omuntu yenna tasobola kuluyiga wabula abo 144,000 abaawonyezebwa okuva ku nsi. ‘Bano be bagoberera Omwana gw’Endiga wonna gy’agenda. Bano baawonyezebwa okuva mu bantu, nga be bibala ebyasooka eri Katonda n’eri Omwana gw’Endiga. Era mu kamwa kaabwe tewaasangibwa bukuusa: kubanga tebaliiko musango mu maaso g’entebe ya Katonda.’ Okubikkulirwa 14:4, 5.</w:t>
      </w:r>
    </w:p>
    <w:p>
      <w:pPr>
        <w:pStyle w:val="ArticleScripture"/>
        <w:jc w:val="left"/>
      </w:pPr>
      <w:r>
        <w:rPr>
          <w:rFonts w:ascii="Times New Roman" w:hAnsi="Times New Roman" w:eastAsia="Times New Roman" w:cs="Times New Roman"/>
        </w:rPr>
        <w:t>Kati okutuukirizibwa okwatuukirira ddala kw’ebigambo by’Omumalaika kutuuse: ‘Wulira kaakano, ayi Yoswa kabona asinga obukulu, ggwe n’abanne abatudde mu maaso go; kubanga bali bantu ab’ekyewuunyo: kubanga, laba, ndimuleeta Omuddu wange, Ekitabi.’ Zekaliya 3:8. Kristo alabise nga Omununuzi era Omulokozi w’abantu be. Kati ddala abasigalawo ‘bantu ab’ekyewuunyo,’ nga amaziga n’okunyoomerwa kw’olugendo lwabwe biviirayo ne bisikibwa essanyu n’ekitiibwa mu maaso ga Katonda ne Omwana gw’Endiga. ‘Mu lunaku olwo ekitabi kya Mukama kiriba kirungi era ekitiibwa, n’ekibala ky’ensi kiriba kirungi nnyo era kya nkizo eri abo abawonye mu Isirayiri. Era kiriba nti asigalawo mu Sayuuni, n’asigadde mu Yerusaalemi, aliyitibwa omutukuvu, buli omu eyawandiikibwa mu balamu mu Yerusaalemi.’ Isaaya 4:2, 3.” Bannabbi n’Abakabaka, 591, 592.</w:t>
      </w:r>
    </w:p>
    <w:p>
      <w:pPr>
        <w:pStyle w:val="ArticleBody"/>
        <w:jc w:val="left"/>
      </w:pPr>
      <w:r>
        <w:rPr>
          <w:rFonts w:ascii="Times New Roman" w:hAnsi="Times New Roman" w:eastAsia="Times New Roman" w:cs="Times New Roman"/>
        </w:rPr>
        <w:t>Okusiindikizibwa kwe mutendera ogw’okubiri mu bigambo bya Danieri ebigamba nti, “okutukuzibwa, okufuulibwa abeererevu n’okugezebwako.” Olunyiriri 11 n’olunyiriri 12 lutegeeza okulinnya n’okugwa okw’enkomerero kwa Rashiya, kabaka w’amaserengeta ow’obunnabbi, kino kikulembera Olutalo lwa Panium olwogerwako mu nnyiriri 13 okutuuka ku 15. Bwe kiba nti aba 144,000 Kristo abambuddeko ebyambalo byabwe ebitali bulongoofu mu nkomerero y’Olunaku Olukulu lw’Okutangirirwa, bafuna “engule ennungi,” ekyo kye okulinnyisibwa kwa Danieri okufuuka omufuzi ow’okusatu, awamu n’ekkanzu eya kakobe n’omunyiriri ogwa zaabu. Era ekyo kye kirabo kya Yusufu eky’omunyiriri ogwa zaabu, okulinnyisibwa kwe okuba omufuzi ow’okubiri n’okumuwa empeta ya kabaka. “Empeta” eyo ekiraga akasindikizo k’obwakabaka, omufuzi ke yakozesanganga okussaako akasindikizo ku mateeka ge.</w:t>
      </w:r>
    </w:p>
    <w:p>
      <w:pPr>
        <w:pStyle w:val="ArticleBody"/>
        <w:jc w:val="left"/>
      </w:pPr>
      <w:r>
        <w:rPr>
          <w:rFonts w:ascii="Times New Roman" w:hAnsi="Times New Roman" w:eastAsia="Times New Roman" w:cs="Times New Roman"/>
        </w:rPr>
        <w:t>Darius yakozesa empeta ye ey'akabonero okusiba ekinnya mwe baateeka Daniel wamu n'empologoma.</w:t>
      </w:r>
    </w:p>
    <w:p>
      <w:pPr>
        <w:pStyle w:val="ArticleScripture"/>
        <w:jc w:val="left"/>
      </w:pPr>
      <w:r>
        <w:rPr>
          <w:rFonts w:ascii="Times New Roman" w:hAnsi="Times New Roman" w:eastAsia="Times New Roman" w:cs="Times New Roman"/>
        </w:rPr>
        <w:t>Awo kabaka n’alagira, ne baleeta Danyeri, ne bamusuula mu kisulo ky’empologoma. Awo kabaka n’agamba Danyeri nti, Katonda wo gw’oweereza bulijjo, ye anakuponya. Ne baleeta ejjinja ne balissa ku kamwa k’ekisulo; era kabaka n’akissaako akabonero k’empeta ye n’ez’abakungu be, eryoke okusalawo okwo ku Danyeri kireme okukyusibwa. Danyeri 6:16, 17.</w:t>
      </w:r>
    </w:p>
    <w:p>
      <w:pPr>
        <w:pStyle w:val="ArticleBody"/>
        <w:jc w:val="left"/>
      </w:pPr>
      <w:r>
        <w:rPr>
          <w:rFonts w:ascii="Times New Roman" w:hAnsi="Times New Roman" w:eastAsia="Times New Roman" w:cs="Times New Roman"/>
        </w:rPr>
        <w:t>Ekigambo ky’Olwebbulaniya ekyahinduliddwa ng’ “signet” kiri H5824 mu Strong’s, era kivudde ku kigambo eky’omu mizi ekituukagana ne H5823; kitegeeza empeta y’akabonero (nga ebajjiddwako). Yoswa mu maaso w’omalayika, Danyeri mu kinnya ky’empologoma, Yusufu mu maaso ga Falaawo, bikiikirira okuteekebwako akabonero kw’abantu emitwalo kkumi n’ana n’enkumi nnya, ekyo kye kugezesebwa okw’okubiri mu Danyeri kkumi n’abiri, we abo abatukuziddwa ne bayerebwa oluvannyuma, nga tekinnaba kubaawo “okukemebwa.” Ebigambo bino era bikiikirirwa “Zerubbabel,” “mwana wa Shealtiel.”</w:t>
      </w:r>
    </w:p>
    <w:p>
      <w:pPr>
        <w:pStyle w:val="ArticleScripture"/>
        <w:jc w:val="left"/>
      </w:pPr>
      <w:r>
        <w:rPr>
          <w:rFonts w:ascii="Times New Roman" w:hAnsi="Times New Roman" w:eastAsia="Times New Roman" w:cs="Times New Roman"/>
        </w:rPr>
        <w:t>Ku lunaku luli, bw’ayogera Mukama ow’eggye, ndikutwala ggwe, Ai Zerubbabel, omuddu wange, mutabani wa Shealtiel, bw’ayogera Mukama, era ndikufuula ng’empeta ey’akabonero; kubanga nkulondedde, bw’ayogera Mukama ow’eggye. Haggai 2:23.</w:t>
      </w:r>
    </w:p>
    <w:p>
      <w:pPr>
        <w:pStyle w:val="ArticleBody"/>
        <w:jc w:val="left"/>
      </w:pPr>
      <w:r>
        <w:rPr>
          <w:rFonts w:ascii="Times New Roman" w:hAnsi="Times New Roman" w:eastAsia="Times New Roman" w:cs="Times New Roman"/>
        </w:rPr>
        <w:t>Zerubbabel kitegeeza “ezzadde lya Babulooni,” era kitaawe yali Shealtiel, kitegeeza “eyasabibwa eri Katonda.” Zerubbabel akiikirira obubaka bw’omulayika ow’okubiri obuyita ezzadde lya Babulooni mu kisibo kya Katonda mu nnaku ez’enkomerero. Omulamwa gw’“okusaba” gukwatagana n’abantu 144,000 abayita ezzadde ery’enkomerero erya Babulooni okuvaayo, kubanga okuzukuka okwo kubaawo kwokka nga waliwo okusaba.</w:t>
      </w:r>
    </w:p>
    <w:p>
      <w:pPr>
        <w:pStyle w:val="ArticleScripture"/>
        <w:jc w:val="left"/>
      </w:pPr>
      <w:r>
        <w:rPr>
          <w:rFonts w:ascii="Times New Roman" w:hAnsi="Times New Roman" w:eastAsia="Times New Roman" w:cs="Times New Roman"/>
        </w:rPr>
        <w:t>Okuzuukira kw’obutukuvu obw’amazima mu ffe kye kyetaago ekisinga obukulu era ekisinga okuba eky’amangu mu byetaago byaffe byonna. Okunoonya kino kwe kusaanidde okubeera omulimu gwaffe ogw’okusooka. Wateekwa okubaawo okukola n’obunnyikivu okufuna omukisa gwa Mukama, si lwa kuba Katonda atayagala okutuwa omukisa gwe, wabula kubanga ffe tetutegekeddwa kugufuna. Kitaffe ow’omu ggulu y’akanya nnyo okuwa Omwoyo we Omutukuvu abo abamusaba okusinga abazadde ab’ensi okuwa abaana baabwe ebirabo ebirungi. Naye omulimu guli ku ffe, okuyitira mu okwatula ebibi byaffe, okwewombeeka, okwenenya, n’okusaba okw’amaanyi, okutuukiriza ebiragiro Katonda gye yasuubiza okutuweerayo omukisa gwe. Okuzuukira kya kusuubirwa kyokka mu kuddamu kw’okusaba. Nga abantu bakyabulirwa nnyo Omwoyo Omutukuvu wa Katonda, tebasobola kusiima newaakubadde okutegeera obukulu bw’okubuulira kw’Ekigambo; naye amaanyi g’Omwoyo bwe galikosa emitima gyabwe, olwo obubaka obuwaiddwa tebuliba bwereere. Nga bakulembeddwa eby’okuyigiriza eby’Ekigambo kya Katonda, ate n’Omwoyo we ng’eyolesebwa, mu kukozesa obulamula obutuufu, abo abajja mu nkuŋaana zaffe bajja kufuna obumanyirivu obw’omuwendo; era bwe banaakomawo eka, banaabeera bateeseteese okukosa bulungi.</w:t>
      </w:r>
    </w:p>
    <w:p>
      <w:pPr>
        <w:pStyle w:val="ArticleScripture"/>
        <w:jc w:val="left"/>
      </w:pPr>
      <w:r>
        <w:rPr>
          <w:rFonts w:ascii="Times New Roman" w:hAnsi="Times New Roman" w:eastAsia="Times New Roman" w:cs="Times New Roman"/>
        </w:rPr>
        <w:t>Ababatwala ebbendera ab’edda baamanyi kye kitegeeza okulwana ne Katonda mu kusaba, era ne basanyukira okuyiibwa kw’Omwoyo gwe. Naye bano bagenda nga bava mu mulimu; ate ani agenda okusituka okujjuza ebifo byabwe? Kiri kitya eri ab’emirembe egyejja? Bakyuse ne badda eri Katonda? Tuzuukukkidde ku mulimu ogugenda mu maaso ewatukuvu ery’eggulu, oba tuli mu kulindirira amaanyi agatusindika okugwa ku ekkanisa nga tetunazuukuka? Tusuubira okulaba ekkanisa yonna ezuukizibwa? Ekiseera ekyo terijja kutuuka.</w:t>
      </w:r>
    </w:p>
    <w:p>
      <w:pPr>
        <w:pStyle w:val="ArticleScripture"/>
        <w:jc w:val="left"/>
      </w:pPr>
      <w:r>
        <w:rPr>
          <w:rFonts w:ascii="Times New Roman" w:hAnsi="Times New Roman" w:eastAsia="Times New Roman" w:cs="Times New Roman"/>
        </w:rPr>
        <w:t>Waliwo abantu mu kkanisa abatakyuse, era abatayungira mu kusaba okw’amaanyi era okw’awanguza. Kiteekwa buli omu ku ffe okuyingira mu mulimu guno ye yennyini. Tuteekwa okusaba ennyo, era twogere kitono. Obutali butuukirivu buyitiridde, era abantu bateekeddwa okuyigirizibwa obutasanyukira ekifaananyi ky’obutukuvu nga tekuli Omwoyo n’amaanyi. Bwe tuba nga tukkakanyizza okwekebeza emitima gyaffe, ne tulekeraawo ebibi byaffe, era ne tutereeza empisa zaffe embi, emmeeme zaffe tezijja kwekuza mu bwerere; tetujja kwesiga ffe bennyini, nga tumanyi bulijjo nti okumala kwaffe kuva eri Katonda. Obubaka Obulondeddwa, ekitabo 1, 121, 122.</w:t>
      </w:r>
    </w:p>
    <w:p>
      <w:pPr>
        <w:pStyle w:val="ArticleBody"/>
        <w:jc w:val="left"/>
      </w:pPr>
      <w:r>
        <w:rPr>
          <w:rFonts w:ascii="Times New Roman" w:hAnsi="Times New Roman" w:eastAsia="Times New Roman" w:cs="Times New Roman"/>
        </w:rPr>
        <w:t>Akabonero ak’okusaba kasimbiddwa mu Danyeri, ng’akalambulula okusaba okw’okutegeera obubaka obw’ebweru mu mutwe ogw’okubiri, era n’okusaba okw’okutuukiriza obubaka obw’omunda obulagiriddwa mu mutwe ogw’omwenda. Zerubbabel ne kitaawe Shealtiel bayimirira okuteekebwako akabonero kw’abantu 144,000 mu kigezo eky’okubiri, ekyo kye kigezo eky’okulaba eky’ekifaananyi ky’ensolo, era nga kye kigezo eky’omunda ekiragiddwa mu Okubikkulirwa 11:11, era nga kye kigezo eky’ebweru ekiragiddwa mu Danyeri 11:11.</w:t>
      </w:r>
    </w:p>
    <w:p>
      <w:pPr>
        <w:pStyle w:val="ArticleBody"/>
        <w:jc w:val="left"/>
      </w:pPr>
      <w:r>
        <w:rPr>
          <w:rFonts w:ascii="Times New Roman" w:hAnsi="Times New Roman" w:eastAsia="Times New Roman" w:cs="Times New Roman"/>
        </w:rPr>
        <w:t>Tugenda okwongera okwogerako ku lunyiriri 11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Ennamba Mwenda</dc:title>
  <dc:subject>Olunyiriri olw’okuna</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