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 na ssatu</w:t>
      </w:r>
    </w:p>
    <w:p>
      <w:pPr>
        <w:pStyle w:val="ArticleSubtitle"/>
        <w:jc w:val="left"/>
      </w:pPr>
      <w:r>
        <w:rPr>
          <w:rFonts w:ascii="Arial" w:hAnsi="Arial" w:eastAsia="Arial" w:cs="Arial"/>
        </w:rPr>
        <w:t>Okudda e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Okuva e Kayisaliya Firipi okutuuka e Kayisaliya Maaritima, nga wasimbwako mu kkubo ku Lusozi lw’Okukyusibwa; Peetero afaananyiriza ab’emitwalo kkumi na bina n’enkumi nnya abatukka ku kabonero k’ekkubo aka Embaga y’Amakondeere, mu lunyiriri oluzimbiddwa ku nnyiriri ebbiri ezirimu emitundu amakumi abiri mu abiri egy’Eby’Abaleevi essuula ey’abiri mu ssatu, nga lukwatagana n’ebbanga lya Pentekooti mu biro bya Kristo. Eby’Abaleevi essuula ey’abiri mu ssatu, Omusalaba, Pentekooti, n’okutumira kwa Kolineliyo eri Peetero; byonna bileetebwa wamu, ennyiriri ku nnyiriri, n’obufaananyi bw’essaawa ey’okusatu, ey’omukaaga n’ey’omwenda.</w:t>
      </w:r>
    </w:p>
    <w:p>
      <w:pPr>
        <w:pStyle w:val="ArticleBody"/>
        <w:jc w:val="left"/>
      </w:pPr>
      <w:r>
        <w:rPr>
          <w:rFonts w:ascii="Times New Roman" w:hAnsi="Times New Roman" w:eastAsia="Times New Roman" w:cs="Times New Roman"/>
        </w:rPr>
        <w:t>Kristo ku musalaba ku ssaawa ey’okusatu, ey’omukaaga n’ey’omwenda; Peetero ku ssaawa ey’okusatu n’ey’omwenda ku Pentekooti; ne Korneliyo ku ssaawa ey’omwenda; Peetero ku ssaawa ey’omukaaga e Yopa n’essaawa ey’okusatu e Kayisaliya Firipo: bino bikwatagana ne Danyeri omutwe ogw’ekkumi n’emu, olunyiriri olw’ekkumi na ssatu okutuuka ku lw’ekkumi na ttaano; kubanga Kayisaliya Firipo era ye Panium.</w:t>
      </w:r>
    </w:p>
    <w:p>
      <w:pPr>
        <w:pStyle w:val="ArticleBody"/>
        <w:jc w:val="left"/>
      </w:pPr>
      <w:r>
        <w:rPr>
          <w:rFonts w:ascii="Times New Roman" w:hAnsi="Times New Roman" w:eastAsia="Times New Roman" w:cs="Times New Roman"/>
        </w:rPr>
        <w:t>Peetero yali abuulira ebiri mu kitabo kya Yoweeri ku Pentekosite, era bwe Peetero yatuusa obubaka bwe eri amaka ga Korneliyo, Omwoyo Omutukuvu yafukibwa ku Bamawanga, nga bwe gwali gufukiddwa ku Bayudaaya ku Pentekosite. Okufukibwa kw’Omwoyo Omutukuvu ku Bayudaaya, era oluvannyuma ku Bamawanga, kwalaga mu kifaananyi okufukibwa kw’Omwoyo Omutukuvu mu nnaku ez’oluvannyuma. Okufukibwa okw’ennaku ez’oluvannyuma kubeera kwa bitundu bibiri, kutandika n’okufukizibwa katono ku 9/11, ne kwongerera mu maaso ne kituuka ku kulangirirwa kw’Okukaaba mu ttumbi ly’ekiro, okulangirirwa okwo ne kutuuka ku tteeka lya Ssande, era ne kifuuka okukuba eddoboozi ery’amaanyi ery’omulayika ow’okusatu; eyo ne mu kiseera ekyo enkuba ey’oluvannyuma efukibwa nga teepimiddwa.</w:t>
      </w:r>
    </w:p>
    <w:p>
      <w:pPr>
        <w:pStyle w:val="ArticleScripture"/>
        <w:jc w:val="left"/>
      </w:pPr>
      <w:r>
        <w:rPr>
          <w:rFonts w:ascii="Times New Roman" w:hAnsi="Times New Roman" w:eastAsia="Times New Roman" w:cs="Times New Roman"/>
        </w:rPr>
        <w:t>Kale musanyuke, mmwe baana ba Sayuuni, era mujagulize mu Mukama Katonda wammwe; kubanga abawadde enkuba eyasooka mu mpimo entuufu, era alibaleetera okugwa enkuba, eyasooka n’ey’oluvannyuma, mu mwezi ogwasooka. Amatale g’okubatulira gajja kujjuza engaano, era ebiterekero by’omwenge n’amafuta bijja kusukkiriramu. Era ndibaddiza emyaka enzige ze ziridde, obwaŋŋoko, ebisire, n’obunazi, eggye lyange eddene lye nnabatuma wakati mu mmwe. Yoweeri 2:23-25.</w:t>
      </w:r>
    </w:p>
    <w:p>
      <w:pPr>
        <w:pStyle w:val="ArticleBody"/>
        <w:jc w:val="left"/>
      </w:pPr>
      <w:r>
        <w:rPr>
          <w:rFonts w:ascii="Times New Roman" w:hAnsi="Times New Roman" w:eastAsia="Times New Roman" w:cs="Times New Roman"/>
        </w:rPr>
        <w:t>Peetero akiikirira abo abetaba mu ebyafaayo by’ekifukizibwa eky’olubereberye ekya mutendera ogw’awakati okuva ku 9/11 okutuuka ku Eteeka lya Ssande, era ne mu Enjura ey’oluvannyuma, ey’ozzaawo "emyaka" egikiikirira emizadde ennya egy’obujeemu obweyongera obw’Abadiventisti b’Olunaku Olw’Omusanvu ab’e Laodikya, egyazikirizibwa. Mu Yeekaalu, essaawa ey’omwenda, Peetero yanjulira okuva mu kitabo kya Yoweeri okuzzaawo kw’emyaka.</w:t>
      </w:r>
    </w:p>
    <w:p>
      <w:pPr>
        <w:pStyle w:val="ArticleScripture"/>
        <w:jc w:val="left"/>
      </w:pPr>
      <w:r>
        <w:rPr>
          <w:rFonts w:ascii="Times New Roman" w:hAnsi="Times New Roman" w:eastAsia="Times New Roman" w:cs="Times New Roman"/>
        </w:rPr>
        <w:t>Kale mwenenye, era mukyuke, ebyonoono byammwe bisangulibwe, bwe binaatuuka ebiseera eby’okuzzaamu amaanyi ebiva mu maaso ga Mukama; era anaatuma Yesu Kristo, eyabalangirirwa eri mmwe edda: oyo eggulu kimugwanira okumwaniriza okutuusa ku biseera eby’okuzzaawo ebintu byonna, ebyo Katonda bye yayogera mu kamwa k’abalagula be abatukuvu bonna okuva ensi lwe yatandika. Kubanga ddala Musa yagamba bajjajja nti, Mukama Katonda wammwe alibazaalira mmwe mu baganda bammwe nnabbi ngange; oyo muwulirenga mu byonna by’alibagamba eri mmwe. Era kinaabaawo nti, buli mwoyo atalirawulira oyo nnabbi, alizikirizibwa okuva wakati mu bantu. Weewaawo, era n’abalagula bonna okuva ku Samwiri n’abo abamugoberera, buli eyayogera, baalagula ne ku nnaku zino. Ebikolwa 3:19-24.</w:t>
      </w:r>
    </w:p>
    <w:p>
      <w:pPr>
        <w:pStyle w:val="ArticleBody"/>
        <w:jc w:val="left"/>
      </w:pPr>
      <w:r>
        <w:rPr>
          <w:rFonts w:ascii="Times New Roman" w:hAnsi="Times New Roman" w:eastAsia="Times New Roman" w:cs="Times New Roman"/>
        </w:rPr>
        <w:t>Okusangulibwa kw’ebibi kye omulimu ogw’enkomerero ogwa Kristo mu musango ogw’okwekenneenya, era okusangulibwa kuno kutandikira ku nnyumba ya Katonda.</w:t>
      </w:r>
    </w:p>
    <w:p>
      <w:pPr>
        <w:pStyle w:val="ArticleScripture"/>
        <w:jc w:val="left"/>
      </w:pPr>
      <w:r>
        <w:rPr>
          <w:rFonts w:ascii="Times New Roman" w:hAnsi="Times New Roman" w:eastAsia="Times New Roman" w:cs="Times New Roman"/>
        </w:rPr>
        <w:t>Kubanga ekiseera kituuse okusalira omusango kigwanira okutandika mu nnyumba ya Katonda; era bwe kiba nga kutandika ku ffe okusooka, enkomerero ya abo abatagondera Enjiri ya Katonda eriba etya? Era obanga omutuukirivu alokolebwa n’obuzibu bungi, abatali ba Katonda n’omwonoonyi banaalabikira wa? Noolwekyo, abo ababonyaabonyezebwa ng’okwagala kwa Katonda bwe kuli, bamuwe obuvunaanyizibwa bw’okukuuma emyoyo gyabwe mu kukola obulungi, ng’eri Omutonzi omwesigwa. 1 Peetero 4:17-19.</w:t>
      </w:r>
    </w:p>
    <w:p>
      <w:pPr>
        <w:pStyle w:val="ArticleBody"/>
        <w:jc w:val="left"/>
      </w:pPr>
      <w:r>
        <w:rPr>
          <w:rFonts w:ascii="Times New Roman" w:hAnsi="Times New Roman" w:eastAsia="Times New Roman" w:cs="Times New Roman"/>
        </w:rPr>
        <w:t>Peetero yategeera ku Pentekooti, era ne mu maka ga Korneliyo e Kayisaliya ku nnyanja, nti Ekitabo kya Yoweeri kyali kituukirizibwa. Pentekooti erimirira nga eky’okulaga etteeka ery’okukuuma Ssande, mwe guggwera okusalirwa omusango ku nnyumba ya Katonda, era oluvannyuma ne gutambulira eri Ab’amawanga. Obubaka bwe ku tteeka ery’okukuuma Ssande bwe bumu n’obubaka obulangirirwa ku kutuuka kw’Okuyita okw’omu ttumbi ery’ekiro. Okulangirira okw’Alufa kwe kutandikiro kw’ekiseera eky’obunnabbi ekiggwa ku kulangirira okw’Omega. Peetero akiikirira abo abalangira obubaka, era obubaka butandika n’okunywezebwa kwabwo, ekiragirwa mu kusumululwa kw’endogoyi ey’Isilamu. Endogoyi esumululwa okulaga okutandikwa kw’Okuyita okw’omu ttumbi ery’ekiro, era esumululibwa nate ku tteeka ery’okukuuma Ssande, eriri ekkomerero ly’Okuyita okw’omu ttumbi ery’ekiro.</w:t>
      </w:r>
    </w:p>
    <w:p>
      <w:pPr>
        <w:pStyle w:val="ArticleBody"/>
        <w:jc w:val="left"/>
      </w:pPr>
      <w:r>
        <w:rPr>
          <w:rFonts w:ascii="Times New Roman" w:hAnsi="Times New Roman" w:eastAsia="Times New Roman" w:cs="Times New Roman"/>
        </w:rPr>
        <w:t>Noolwekyo, Peetero era akiikirira abo abaawa obunnabbi obwalangirira okutulumba kwa Isilamu ku Amerika. Obubaka bwa Peetero mu kiseera kya Midnight Cry bwe butereeza obubaka obwalaga okumenyebwa kw'essuubi okusooka n'entandikwa y'ekiseera eky'okulindirira. Noolwekyo Peetero akiikirira abo abalangirira obubaka bwa Midnight Cry abaayise mu kigezo eky’emisingi ekisooka, ekyatuuka mu 2024 ne kiggwa nga Mayi 8, 2025, mu kulondwa kwa Papa w’Amerika asooka, mu kutuukiriza Danyeri 11:14.</w:t>
      </w:r>
    </w:p>
    <w:p>
      <w:pPr>
        <w:pStyle w:val="ArticleBody"/>
        <w:jc w:val="left"/>
      </w:pPr>
      <w:r>
        <w:rPr>
          <w:rFonts w:ascii="Times New Roman" w:hAnsi="Times New Roman" w:eastAsia="Times New Roman" w:cs="Times New Roman"/>
        </w:rPr>
        <w:t>Ekiseera okuva ku Embaga y’Amakondeere okutuuka ku Pentekooti kye kigezo eky’okusatu era eky’amakasa mu kiseera kya Pentekooti, nga bwe kiyimiriziddwa mu Abaleevi 23. Ensonga ey’Abamalayika abasatu Sister White gye yalambulula, era kye kibalo kya bulijjo. Yalaga nti tosobola okubeera n’obubaka obw’okusatu nga tewali obw’okusooka n’obw’okubiri. Olwokuba Peetero abuulira ekitabo kya Yoweeri ku Pentekooti ey’etteeka lya Sande, era naye ayigiriza Yoweeri ku ntandikwa y’okulangirirwa kw’obubaka bw’Okukaaba okw’ettumbi ly’ekiro, ekyo nga kye kigezo eky’amakasa era eky’okusatu mu kiseera kya Pentekooti. Noolwekyo Peetero ayimirira abo abeesigwa mu nteekateeka y’okukemebwa ey’amaddaala asatu eyatandika bwe Okubikkulirwa kwa Yesu Kristo kyaggibwako obukomo, nga ku lunaku lwa 31 Desemba 2023. Bw’aba Peetero ali ku ddaala ery’okusatu, kiba kirina okulaga nti yayise mu amaddaala abiri agasooka; kubanga tosobola okubeera n’ery’okusatu nga tewali ery’okusooka n’ery’okubiri.</w:t>
      </w:r>
    </w:p>
    <w:p>
      <w:pPr>
        <w:pStyle w:val="ArticleBody"/>
        <w:jc w:val="left"/>
      </w:pPr>
      <w:r>
        <w:rPr>
          <w:rFonts w:ascii="Times New Roman" w:hAnsi="Times New Roman" w:eastAsia="Times New Roman" w:cs="Times New Roman"/>
        </w:rPr>
        <w:t>Ebbanga ery’okusiigiibwa kw’abo 144,000 lyatandika ku 9/11, era ne liggulawo enteekateeka y’okukemebwa mu bitundu bisatu, eyayimirizibwa eddoboozi ly’ekkondeere erya 9/11 ery’ayita okuddayo ku misingi; oluvannyuma ne wabaawo ekemebwa ery’obusuuziwa obwasooka erya Julaayi 18, 2020. Ekemebwa erya ssatu mu byafaayo lino lye tteeka lya Sande. Eddungu ery’obunnabbi lyatuuka nga Julaayi 18, 2020, era mu bbanga eryo ery’eddungu, mu Julaayi 2023, “eddoboozi” lyatandika okukaaba; ne ku Desemba 31, 2023, emyaka amakumi abiri mu bbiri oluvannyuma wa 9/11, okuggulwawo kw’Okubikkulirwa kwa Yesu Kristo ne kutandika. 2023 okutuuka ku tteeka lya Sande (we watuukirizibwa okutukirivu kw’ennaku 2,300) kirambulula nti ekiseera okuva mu 2023 okutuuka ku tteeka lya Sande kitandika na “23” era kiweddeko na “23,” kubanga oluggi oluggaddwawo ku Okitobba 22, 1844 luyimirira ng’ekifaananyi ky’oluggi oluggaddwawo ku tteeka lya Sande. Obunnabbi bw’emyaka 2,300 buweereddwayo mu “23” eri mu 2,300.</w:t>
      </w:r>
    </w:p>
    <w:p>
      <w:pPr>
        <w:pStyle w:val="ArticleBody"/>
        <w:jc w:val="left"/>
      </w:pPr>
      <w:r>
        <w:rPr>
          <w:rFonts w:ascii="Times New Roman" w:hAnsi="Times New Roman" w:eastAsia="Times New Roman" w:cs="Times New Roman"/>
        </w:rPr>
        <w:t>Omwaka gwa 1844 gw’ali enkomerero y’ebyafaayo by’omalayika asooka n’omalayika ow’okubiri. Ebyafaayo ebyo byatandika n’okutuuka kw’omalayika asooka mu 1798, ne bimalirizibwa emyaka amakumi ana mukaaga oluvannyuma, mu 1844. Emyaka egyo amakumi ana mukaaga gikyimirira ekaalu ey’Abamillerite gye Yesu Kirisito yayingiramu mu ngeri ey’amangwago mu 1844. Ekaalu y’omubiri gw’omuntu etegekeddwa ku “23” chromosomes ez’omusajja n’ez’omukazi, bw’atyo “23” ne kimaka akabonero k’omulimu gwe Kirisito yatandika mu 1844. Omulimu ogwo kwali okuyunga Obwakatonda bwe n’obuntu bwaffe. Yesu akozesa eby’obutonde okulaga eby’omwoyo, era omulimu ogwatandika mu 1844, ku nkomerero y’emyaka 2,300, gukiikirirwa mu kugatta “23” chromosomes ez’omusajja n’“23” ez’omukazi. Bwe musajja afumbiranga omukazi, baba omubiri gumu, era obufumbo buno kye Kristo yatandika mu 1844. Oluggi oluggaddwawo olw’a 1844 likwatagana n’oluggi oluggaddwawo olw’etteeka lya Ssande, era akabonero k’oluggi oluggaddwawo olwo ke “23.”</w:t>
      </w:r>
    </w:p>
    <w:p>
      <w:pPr>
        <w:pStyle w:val="ArticleBody"/>
        <w:jc w:val="left"/>
      </w:pPr>
      <w:r>
        <w:rPr>
          <w:rFonts w:ascii="Times New Roman" w:hAnsi="Times New Roman" w:eastAsia="Times New Roman" w:cs="Times New Roman"/>
        </w:rPr>
        <w:t>Okuva nga Disemba 31, 2023 okutuuka ku “23” ey’Eteeka lya Ssande kulaga ebbanga eritangirira n’Alufa “23” era ne rimala ku Omega “23.” Era kiyimirira ekiseera kya yeekaalu y’ab’enkumi kikumi ana mu nnya. Ebyafaayo bennyini ebyo bifaanana nga fractal okuva ku 9/11 okutuuka ku Eteeka lya Ssande. Omwaka 1844 guyimiririzibwa mu nnamba “23,” era gulaga entandikwa y’omusango ogw’okunoonyereza ogw’abafu. 9/11 kiraga entandikwa y’omusango ogw’okunoonyereza ogw’abalamu, era ky’ensonga lwaki 9/11 naye kirina nnamba “23.” Ebbanga eriva ku 9/11 okutuuka ku Eteeka lya Ssande lye bbanga eririna Alufa “23” n’Omega “23.” 2023 okutuuka ku Eteeka lya Ssande kye fractal kya 9/11 okutuuka ku Eteeka lya Ssande, era we w’ezimbibwa yeekaalu y’ab’enkumi kikumi ana mu nnya. Yeekaalu ya Abamillerite yali ebbanga ly’emyaka amakumi ana mu mukaaga, naye mu nnaku ez’oluvannyuma, obudde tewakyali; era emyaka amakumi ana mu mukaaga gy’Abamillerite mu ntandikwa ya Adventism gifaananyiriza ekiseera kye kimu mu nkomerero ya Adventism, era ekiseera ekyo kitandika ne “23” era ne kimalira ku “23,” ne kuleeta ennamba ya Abamillerite ey’amakumi ana mu mukaaga.</w:t>
      </w:r>
    </w:p>
    <w:p>
      <w:pPr>
        <w:pStyle w:val="ArticleBody"/>
        <w:jc w:val="left"/>
      </w:pPr>
      <w:r>
        <w:rPr>
          <w:rFonts w:ascii="Times New Roman" w:hAnsi="Times New Roman" w:eastAsia="Times New Roman" w:cs="Times New Roman"/>
        </w:rPr>
        <w:t>Ebyafaayo ebisatu ebyo byonna bi kiikirira enteekateeka y’okukemebwa mu mitendera esatu (Millerites, 9/11 okutuuka ku tteeka lya Ssande ne 2023 okutuuka ku tteeka lya Ssande). Ekyafaayo kyatandika n’eddoboozi ly’ekkondeere lya Mikaeri, eyazuukiza Musa ne Eriya nga 31 Desemba 2023; era Mikaeri, ye Kristo, bw’azuukira, azuukira n’eddoboozi ly’ekkondeere.</w:t>
      </w:r>
    </w:p>
    <w:p>
      <w:pPr>
        <w:pStyle w:val="ArticleScripture"/>
        <w:jc w:val="left"/>
      </w:pPr>
      <w:r>
        <w:rPr>
          <w:rFonts w:ascii="Times New Roman" w:hAnsi="Times New Roman" w:eastAsia="Times New Roman" w:cs="Times New Roman"/>
        </w:rPr>
        <w:t>Kubanga Mukama yennyini anakka okuva mu ggulu n’eddoboozi ery’okulagira, n’eddoboozi lya malayika omukulu, n’ekidongo kya Katonda: era abafu abali mu Kristo balisooka okuzuukira. 1 Abatesalonika 4:19.</w:t>
      </w:r>
    </w:p>
    <w:p>
      <w:pPr>
        <w:pStyle w:val="ArticleBody"/>
        <w:jc w:val="left"/>
      </w:pPr>
      <w:r>
        <w:rPr>
          <w:rFonts w:ascii="Times New Roman" w:hAnsi="Times New Roman" w:eastAsia="Times New Roman" w:cs="Times New Roman"/>
        </w:rPr>
        <w:t>Mikaeri ye malayika omukulu, era eddoboozi lye awamu n’ekkondeere lya Katonda bye bivaako okuzuukizibwa, era ekitabo kya Yuda kitutegeeza nti Mikaeri yazuukiza Musa.</w:t>
      </w:r>
    </w:p>
    <w:p>
      <w:pPr>
        <w:pStyle w:val="ArticleScripture"/>
        <w:jc w:val="left"/>
      </w:pPr>
      <w:r>
        <w:rPr>
          <w:rFonts w:ascii="Times New Roman" w:hAnsi="Times New Roman" w:eastAsia="Times New Roman" w:cs="Times New Roman"/>
        </w:rPr>
        <w:t>Naye Mikaeri omalayika omukulu, bwe yawangana ne Setaani nga bawakana ku lw’omubiri gwa Musa, teyamuviirako musango ogw’okuvuma, naye n’agamba nti, Mukama akukangavvule. Yuda 1:9.</w:t>
      </w:r>
    </w:p>
    <w:p>
      <w:pPr>
        <w:pStyle w:val="ArticleBody"/>
        <w:jc w:val="left"/>
      </w:pPr>
      <w:r>
        <w:rPr>
          <w:rFonts w:ascii="Times New Roman" w:hAnsi="Times New Roman" w:eastAsia="Times New Roman" w:cs="Times New Roman"/>
        </w:rPr>
        <w:t>Kristo, nga Mikaeri Malaika Omukulu, yaggyamu ebisiba ku Okubikkulirwa kwe nga 31 Desemba 2023, bwe yazuukiza Musa ne Eriya, abajulirwa ababiri abaattibwa nga 18 Yulayi 2020. Awo okukebera kwa ‘alpha’ okw’emisingi egy’ebweru ne kutuuka. Malaika eyakka ku 9/11 yafuuyira mu kkondeere lya Yeremiya ng’ayita abeesigwa okudda ku misingi gy’Abamilerayiti, era wamu n’ekyo, ekkondeere lya Mikaeri lyayanjula okukebera kw’emisingi. Okukebera kuno kulagiddwa mu Danyeri 11:14, aw’ebyogerwa nti ‘abambuzi b’abantu bo’ bateekaawo ekyolesebwa eky’ebweru. Abamilerayiti baalambulula nti Loma ye yatuukiriza olunyiriri olwo, ne bateekaawo ekyolesebwa.</w:t>
      </w:r>
    </w:p>
    <w:p>
      <w:pPr>
        <w:pStyle w:val="ArticleBody"/>
        <w:jc w:val="left"/>
      </w:pPr>
      <w:r>
        <w:rPr>
          <w:rFonts w:ascii="Times New Roman" w:hAnsi="Times New Roman" w:eastAsia="Times New Roman" w:cs="Times New Roman"/>
        </w:rPr>
        <w:t>Okuva nga 8 May 2025, okuzimbibwa kwa Yeekaalu ku jjinja ery’ensonda n’ery’omusingi kwatandika. Emyaka asatu oluvannyuma lwa 1996—omwaka gwe obubaka obwaggyibwako amasiba mu 1989 bwateekebwawo mu ngeri entongole—enkola yatandika ey’okufuula mu ngeri entongole obubaka obwaggyibwako amasiba nga 31 December 2023.</w:t>
      </w:r>
    </w:p>
    <w:p>
      <w:pPr>
        <w:pStyle w:val="ArticleBody"/>
        <w:jc w:val="left"/>
      </w:pPr>
      <w:r>
        <w:rPr>
          <w:rFonts w:ascii="Times New Roman" w:hAnsi="Times New Roman" w:eastAsia="Times New Roman" w:cs="Times New Roman"/>
        </w:rPr>
        <w:t>Okufuulibwa entongole kw’obubaka bwa 1989 mu mwaka gwa 1996 kwajja oluvannyuma lw’emyaka bikumi bibiri mu amakumi abiri okuva bwe ekyogerwako mu byafaayo kyatuuka mu 1776. Okubikkulwawo kwa 2023 kwajja nga wayiseewo emyaka amakumi abiri mu bbiri okuva bwe okufuulibwa entongole okw’a 1996 kwakakasibwa ku 11 September 2001, okuyita mu kulabisibwa okw’obunnabbi okw’Obusiraamu.</w:t>
      </w:r>
    </w:p>
    <w:p>
      <w:pPr>
        <w:pStyle w:val="ArticleBody"/>
        <w:jc w:val="left"/>
      </w:pPr>
      <w:r>
        <w:rPr>
          <w:rFonts w:ascii="Times New Roman" w:hAnsi="Times New Roman" w:eastAsia="Times New Roman" w:cs="Times New Roman"/>
        </w:rPr>
        <w:t>Petro ayimirira ababaka b’ebyafaayo ebitukuvu bino abayisa byombi ekigezo ky’Omusingi n’ekya Yeekaalu. Ekigezo kya Yeekaalu kirimu okulongoosa obubaka obwaleemeredde olw’olunaku lwa 18 Julaayi 2020. Oluvannyuma lwa myaka asatu okuva lwe bwafuulibwa obwannamaddala mu 1996 obubaka bwa 1989, ekigezo kya Yeekaalu kirimu omulimu ogw’okulongoosa, era oluvannyuma ne kuddamu okubuulira obubaka bw’okutulumba okw’Abaisilamu ku Nashville, Tennessee. Okufuulibwa obwannamaddala kw’obubaka bwa 1989 kwalagirwa mu kufulumizibwa kwa magazini eyitibwa “Time of the End” mu 1996. Magazini eyo yayogera ku nnyiriri mukaaga ez’enkomerero ez’Essuula 11 eya Danyeri, era yalaga etteeka erya Sande mu United States. Mu kulabirirwa kwa Katonda, abakulira obuweereza obwo abaasooka, nga tebalina musana ku bubaka bwa 1989, baabuwa obuweereza obwo, obwali dda buyitibwa “Future for America” okumala emyaka egiyise, eri obuweereza bwaffe.</w:t>
      </w:r>
    </w:p>
    <w:p>
      <w:pPr>
        <w:pStyle w:val="ArticleBody"/>
        <w:jc w:val="left"/>
      </w:pPr>
      <w:r>
        <w:rPr>
          <w:rFonts w:ascii="Times New Roman" w:hAnsi="Times New Roman" w:eastAsia="Times New Roman" w:cs="Times New Roman"/>
        </w:rPr>
        <w:t>Mu 1996, obuweereza bwaffe bwakyusibwa ne bubeera Future for America, era ne wafuulibwa ekiwandiiko ekyateeka mu maaso obubaka obwalambulula eby’omumaaso by’Amerika nga bwe byerekereddwa mu bitundu mukaaga eby’enkomerero eby’omutwe ogw’ekkumi n’omu ogwa Danyeri. Amawanga Amagatte g’Amerika gaali gatandise okulinnyirira mu bunnabbi mu 1776, era nga bwe wayiseewo emyaka “22” oluvannyuma, mu kiseera eky’enkomerero mu 1798, Amawanga Amagatte g’Amerika ne gatandika omugabo gwago ng’obwakabaka obw’omukaaga mu bunnabbi bwa Bayibuli, nga wayiseewo emyaka “220” okuva mu 1776. Mu 1996, obubaka obw’Amerika mu bunnabbi bwateekebwa mu ngeri entongole. Emyaka “220” okuva mu 1776, n’emyaka “22” okuva awo okutuuka mu 1798, bigatana ne William Miller eyawa enjigiriza ye eya mu lujjudde eyasooka mu 1831, emyaka “220” oluvannyuma lw’okufulumyibwa kwa Bayibuli ya King James. Okutandika n’enkomerero ya Addiventisimu bikaza okuteekebwawo mu ngeri entongole kw’obubaka obusumululibwa ku kiseera eky’enkomerero.</w:t>
      </w:r>
    </w:p>
    <w:p>
      <w:pPr>
        <w:pStyle w:val="ArticleBody"/>
        <w:jc w:val="left"/>
      </w:pPr>
      <w:r>
        <w:rPr>
          <w:rFonts w:ascii="Times New Roman" w:hAnsi="Times New Roman" w:eastAsia="Times New Roman" w:cs="Times New Roman"/>
        </w:rPr>
        <w:t>Emyaka amakumi asatu oluvannyuma lwa 1996, mu 2026, okwegezesebwa kw’Yeekaalu kulimu omulimu ogw’okutereeza obubaka bwa Julaayi 18, 2020. Noolwekyo, obubaka bwa Alufa obwa 1989, obubaka obw’omulembe ogw’enkomerero obwatongolebwa mu 1996, bwatandikawo ebbanga ly’emyaka asatu eryaaggwa n’okugezesebwa okw’okutereeza n’okufuula obubaka obw’entongole. Emyaka asatu egyo gifuuka akabonero k’obusaserdooti bwa 144,000 abalifuula obubaka bw’Enduulu ey’omu ttumbi ly’ekiro obw’entongole. Peetero akiikirira abo abatuukiriza omulimu ogwo mu kiseera ky’okugezesebwa okw’okubiri kw’Yeekaalu okw’Oomega.</w:t>
      </w:r>
    </w:p>
    <w:p>
      <w:pPr>
        <w:pStyle w:val="ArticleBody"/>
        <w:jc w:val="left"/>
      </w:pPr>
      <w:r>
        <w:rPr>
          <w:rFonts w:ascii="Times New Roman" w:hAnsi="Times New Roman" w:eastAsia="Times New Roman" w:cs="Times New Roman"/>
        </w:rPr>
        <w:t>Mwannyina White atutegeeza nti Katonda akkiriza obukyamu okuyingira wakati mu bantu be, nga n’ekigendererwa ky’okubaleetera okwekenneenya.</w:t>
      </w:r>
    </w:p>
    <w:p>
      <w:pPr>
        <w:pStyle w:val="ArticleScripture"/>
        <w:jc w:val="left"/>
      </w:pPr>
      <w:r>
        <w:rPr>
          <w:rFonts w:ascii="Times New Roman" w:hAnsi="Times New Roman" w:eastAsia="Times New Roman" w:cs="Times New Roman"/>
        </w:rPr>
        <w:t>Katonda ajja kuzukusa abantu be; singa engeri endala zigaana okukola, enjigiriza ezikyamu zijja okuyingira mu bo, ne zibasunsula, nga ziwaawula enkooko okuva ku ngaano. Omukama ayita abo bonna abakkiriza ekigambo kye bazukuke mu tulo. Omusana ogw’omuwendo gujidde, ogukwatagana n’ekiseera kino. Guno gwe mazima ga Baibuli, agalaga obulabe obutuuse ddala ku ffe. Omusana guno gusaanidde okutuleeta mu kunoonyereza okw’obunyiikivu mu Byawandiikibwa Ebitukuvu, era mu kukebera n’okwekenneenya okusukkiridde obuyimirize bwe tweyimirizaako.</w:t>
      </w:r>
    </w:p>
    <w:p>
      <w:pPr>
        <w:pStyle w:val="ArticleBody"/>
        <w:jc w:val="left"/>
      </w:pPr>
      <w:r>
        <w:rPr>
          <w:rFonts w:ascii="Times New Roman" w:hAnsi="Times New Roman" w:eastAsia="Times New Roman" w:cs="Times New Roman"/>
        </w:rPr>
        <w:t>Ekyogerwa kino kye kitundu ku kyawandiikibwa ekirikomekkereza mu bujjuvu oluwandiiko luno. Mu biwandiiko ne mu nkungaana zaffe za Zoom eza ku Sabbiti, nnasobezzaamu obubonero obumu mu kwekenneenya kwaffe ku Danyeri 11:10-15, era newankubadde twakola okutereeza okw’etaagisa, nasikibwa ne nva ku kugoberera okulituusa ku nkomerero y’olunyiriri lw’ebiwandiiko ku Panium—olutalo olutwala ku tteeka lya Ssande. Kati ekiseera kituuse okuddayo ku Panium, era bwe tunaabikola, tunaabanga n’olunyiriri olw’obujulizi olugattiddwako olulabisibwa mu Peetero e Kayisariya Filipo, ye Panium.</w:t>
      </w:r>
    </w:p>
    <w:p>
      <w:pPr>
        <w:pStyle w:val="ArticleBody"/>
        <w:jc w:val="left"/>
      </w:pPr>
      <w:r>
        <w:rPr>
          <w:rFonts w:ascii="Times New Roman" w:hAnsi="Times New Roman" w:eastAsia="Times New Roman" w:cs="Times New Roman"/>
        </w:rPr>
        <w:t>Kaakano tuddireyo ku kwekenneenya kwaffe ku nnyiriri kkumi okutuuka ku kkumi na mukaaga mu Danyeri ekkumi n’emu, ennyiriri ezo eziraga ebyafaayo ebyakwekebwa eby’olunyiriri olw’amakumi ana. Twakkoma awo mu Ssebutemba, n’olwekyo waliwo ebbanga erimaze emyezi nga etaano.</w:t>
      </w:r>
    </w:p>
    <w:p>
      <w:pPr>
        <w:pStyle w:val="ArticleScripture"/>
        <w:jc w:val="left"/>
      </w:pPr>
      <w:r>
        <w:rPr>
          <w:rFonts w:ascii="Times New Roman" w:hAnsi="Times New Roman" w:eastAsia="Times New Roman" w:cs="Times New Roman"/>
        </w:rPr>
        <w:t>Peetero akubiriza ab’oluganda lwe nti, “mukule mu kisa, era mu kumanya kwa Mukama waffe era Omulokozi waffe Yesu Kristo.” Buli lwe abantu ba Katonda bakula mu kisa, babeeranga nga bafuna obutegeera obweyolefu okusinga ku Kigambo kye. Baliraba ekitangaala ekipya n’obulungi mu mazima gaakyo agatukuvu. Kino kibadde kituufu mu byafaayo by’ekkanisa mu mirembe gyonna, era bwe kityo kijja kuweyongerayo okutuusa ku nkomerero. Naye obulamu obw’omwoyo obw’amazima bwe bukendeera, ky’ebadde bulijjo empisa okulekera awo okugenda mu maaso mu kumanya kw’amazima. Abantu bakkakkana ku kitangaala kye baafuna dda okuva mu Kigambo kya Katonda, ne baziyiza okunoonyereza kwonna okw’omu maaso ku Byawandiikibwa. Beefuula abakwatirira enkadde era banoonya okwewala okukubaganya ebirowoozo.</w:t>
      </w:r>
    </w:p>
    <w:p>
      <w:pPr>
        <w:pStyle w:val="ArticleScripture"/>
        <w:jc w:val="left"/>
      </w:pPr>
      <w:r>
        <w:rPr>
          <w:rFonts w:ascii="Times New Roman" w:hAnsi="Times New Roman" w:eastAsia="Times New Roman" w:cs="Times New Roman"/>
        </w:rPr>
        <w:t>Eky’okuba nti tewali kuwakana newaakubadde okutabanguka mu bantu ba Katonda tekiteekwa kutwalibwa ng’obujulizi obukakafu nti bakwatira bbugumu ku njigiriza entuufu. Waliwo ensonga ey’okutya nti basobola obutategeera bulungi okwawula wakati w’amazima n’obulimba. Bwe kiba nti okunoonyereza mu Ebyawandiikibwa Ebitukuvu tekuleeta mibuzo mipya, era bwe waba nga tewali kusiyana kw’endowooza okuleetera abantu okwekenneenya Bayibuli bo bennyini okukakasa nti balina amazima, walibaawo bangi kaakano, nga bwe kyali mu biseera eby’edda, abalikwatira ku nnono ne basinza kye batamanyi.</w:t>
      </w:r>
    </w:p>
    <w:p>
      <w:pPr>
        <w:pStyle w:val="ArticleScripture"/>
        <w:jc w:val="left"/>
      </w:pPr>
      <w:r>
        <w:rPr>
          <w:rFonts w:ascii="Times New Roman" w:hAnsi="Times New Roman" w:eastAsia="Times New Roman" w:cs="Times New Roman"/>
        </w:rPr>
        <w:t>Nkulagiddwa nti bangi abagamba nti balina okumanya ku mazima ag’omu kiseera kino tebamanyi kye bakkiriza. Tebategeera obujjulizi bw’okukkiriza kwabwe. Tebalina kumanya omuwendo gw’omulimu ogw’omu kiseera kino. Bwe kinaatuuka ekiseera ky’okugezebwa, waliwo kati abasajja ababuulira abalala abalikiraba nti, bwe banaakebera ebifo bye bayimiriddeko, waliwo ebintu bingi bye bataayinza kuwaako nsonga emalirivu. Okutuusa lwe bagezebwa bwe batyo, tebaamanyanga obutamanyi bwabwe obunene. Era waliwo bangi mu kkanisa abateeka mu maaso nti bategeera kye bakkiriza; naye, okutuusa entakkaano lwe zizuukawo, tebamanyi bunnanfu bwabwe. Bwe banawulibwa ku bannabwe ab’ekkiriza erimu ne bawalirizibwa okuyimirira bokka ne bennyini okulambulula okukkiriza kwabwe, balyewuunya okulaba nga bwetabuse ennyo endowooza zaabwe ku kye baali bakkirizza ng’amazima. Kiri eky’amazima nti wakati mu ffe wabaddewo okwava eri Katonda omulamu ne tukyukira abantu, nga tutadde amagezi g’abantu mu kifo ky’amagezi ga Katonda.</w:t>
      </w:r>
    </w:p>
    <w:p>
      <w:pPr>
        <w:pStyle w:val="ArticleScripture"/>
        <w:jc w:val="left"/>
      </w:pPr>
      <w:r>
        <w:rPr>
          <w:rFonts w:ascii="Times New Roman" w:hAnsi="Times New Roman" w:eastAsia="Times New Roman" w:cs="Times New Roman"/>
        </w:rPr>
        <w:t>Katonda alikukumula abantu be; ssinga engeri endala zigaana, enjigiriza ez’obukyamu zijja kuyingira mu bo, ne zibasunsuza, nga zisunsula obusuwa okuva ku eŋaano. Omukama ayita bonna abakkiriza ekigambo kye okuzuukuka okuva mu tulo. Omusana ogw’omuwendo gutuuse, ogukwatirira ekiseera kino. Guno gwe mazima ga Bayibuli, agalaga obulabe obututuuseeko. Omusana guno gulina okutuleeta mu kunoonyereza okw’amaanyi mu Byawandiikibwa n’okwekenneenya ennyo ebyo bye tuyimirirako. Katonda ayagala buli njuyi n’ebifo by’amazima binoonyerezebwemu ddala, n’obugumiikiriza, nga tusaba era nga tusiba omukanda. Abakkiriza tebasaanidde kwesigamira ku bitekerezebwa byokka n’endowooza ezitalambikidde bulungi ku kye kituumibwa amazima. Okukkiriza kwabwe kuteekwa okuzimbibwa ku Kigambo kya Katonda nga kunywevu, era bwe kinaatuuka ekiseera eky’okukemebwa ne baleetebwa mu maaso g’obukiiko okuddamu olw’okukkiriza kwabwe, basobole okuwa ensonga y’ensuubirwa eri mu bo, n’obukkakkamu n’okutya.</w:t>
      </w:r>
    </w:p>
    <w:p>
      <w:pPr>
        <w:pStyle w:val="ArticleScripture"/>
        <w:jc w:val="left"/>
      </w:pPr>
      <w:r>
        <w:rPr>
          <w:rFonts w:ascii="Times New Roman" w:hAnsi="Times New Roman" w:eastAsia="Times New Roman" w:cs="Times New Roman"/>
        </w:rPr>
        <w:t>Mukubirize, mukubirize, mukubirize. Ebisonga bye tuteeka mu maaso g’ensi biteekwa okutufukira ddala eby’amazima ebiramu. Kikulu nnyo nti mu kulwanirira enjigiriza z’etukiririzaamu nga musingi gw’okukkiriza kwaffe, tetukkirize kweyambisa nsonga ezitali nnamu ddala. Ezo zisobola okusirisa oyo ageguganya, naye tezza kitiibwa mu mazima. Tuteekwa okuteeka mu maaso ensonga ennamu, ezitagenda kusirisa bokka abatugaanira, naye ne ziyinza okuyimirira mu kukebera okw’amaanyi ennyo n’okunoonyereza okusembayo. Eri abo abeeyigizza okuwoza empaka, waliwo obulabe bunene nti tebagenda kukwata Ekigambo kya Katonda mu bwenkanya. Bwe tusisinkana omuwakanya, kisaana nnyo tuteeke ebisonga mu ngeri eyazuukusa okukakasa mu mutima gwe, si kunoonya kyokka kugumya omukkiriza.</w:t>
      </w:r>
    </w:p>
    <w:p>
      <w:pPr>
        <w:pStyle w:val="ArticleScripture"/>
        <w:jc w:val="left"/>
      </w:pPr>
      <w:r>
        <w:rPr>
          <w:rFonts w:ascii="Times New Roman" w:hAnsi="Times New Roman" w:eastAsia="Times New Roman" w:cs="Times New Roman"/>
        </w:rPr>
        <w:t>Wadde ng’omuntu ayinza okweyongera mu magezi mu ngeri yonna, aleme na kaseera konna okulowooza nti tewali kyetaago kya kunoonya Ebyawandiikibwa mu bujjuvu era obutayimirira, okufuna omusana omusinga. Nga bantu, buli omu ku ffe ayitiddwa okubeera muyizi w’obunnabbi. Tulina okwegendereza n’obunyiikivu tulyoke tutegeere ekitundu kyonna ky’ekitangaala Katonda ky’anaatuleetera. Tulina okukwata obubonero obusooka obw’amazima; era mu kusoma nga tusaba tuyinza okufuna omusana ogulambulukufu ennyo, ogusobola okuleetebwa mu maaso g’abalala.</w:t>
      </w:r>
    </w:p>
    <w:p>
      <w:pPr>
        <w:pStyle w:val="ArticleScripture"/>
        <w:jc w:val="left"/>
      </w:pPr>
      <w:r>
        <w:rPr>
          <w:rFonts w:ascii="Times New Roman" w:hAnsi="Times New Roman" w:eastAsia="Times New Roman" w:cs="Times New Roman"/>
        </w:rPr>
        <w:t>Bwe babeera abantu ba Katonda nga beewummudde era nga bakukkuse mu kitangaala kye balina kakati, tusobola okukakasa nti tajja kubasiima. Ky’ayagala kwe kuba nti bulijjo babeere batambulira mu maaso okwaniriza ekitangaala ekyeyongedde era ekyeyongera bulijjo, ekibamuliirira. Embeera ekkanisa gyerimu mu kiseera kino tesanyusa Katonda. Wayingidde okwesiga kennyini okubaleetedde okuwulira nti tewali kyetaago kya mazima agayongera n’ekitangaala ekisinga. Tuli mu kiseera Sitani gy’ali mu mulimu ku ddyo ne ku kkono, mu maaso gaffe n’emabega waffe; naye ffe ng’abantu tuli mu tulo. Katonda ayagala eddoboozi liwulirwe nga lizukusa abantu be mu nkola.</w:t>
      </w:r>
    </w:p>
    <w:p>
      <w:pPr>
        <w:pStyle w:val="ArticleScripture"/>
        <w:jc w:val="left"/>
      </w:pPr>
      <w:r>
        <w:rPr>
          <w:rFonts w:ascii="Times New Roman" w:hAnsi="Times New Roman" w:eastAsia="Times New Roman" w:cs="Times New Roman"/>
        </w:rPr>
        <w:t>Mu kifo ky’okuggula emmeeme okwaniriza emisana gy’ekitangaala okuva mu ggulu, abamu babadde bakolera mu ngeri ekontana nayo. Mu by’empapula era n’okuva ku kyoto ky’okubuulira, waayoleseddwayo endowooza ku kusikirizibwa kwa Bayibuli ezitalina kukakasibwa kw’Omwoyo Omutukuvu newaakubadde kw’ekigambo kya Katonda. Kikakasa ddala nti tewali muntu, newaakubadde ekibiina ky’abantu, kye kisaanidde okutumbula enteesi ku nsonga ey’omugaso omunene bw’eti nga tewali kigambo ekirambulukuvu, ‘Bw’atyo bw’ayogera Mukama,’ ekyagiwagira. Ate bwe kiba nti abantu abakyaliko obunafu bw’obuntu, abakosebwa mu musingi omunene oba omutono emizingirize gy’ebyetooloola, era ab’alina eŋŋeso ez’obuzaale n’ezaakuziibwa eziri wala nnyo okubafuula b’amagezi oba abalowooza eby’eggulu, ne beetikka omulimu ogw’okubuusa musango ekigambo kya Katonda, era ne basalira omusango ku ekya obwakatonda n’ekya buntu, baba bakola nga tebalina kuteesa kwa Katonda. Mukama tajja kukisa wadde kuganjulula omulimu ogutyo. Ebivaamu bijja kuba bibi nnyo, ku akyenyigiramu mu kukikolako era ne ku abo abakikkiriza ng’omulimu okuva eri Katonda. Okubuusabuusa kuzzukusiddwa mu myoyo gy’abantu bangi olw’enteesi ezayoleseddwa ku butonde bw’okusikirizibwa. Abantu abaliko enkomo, nga balina endowooza enfunze era etewalaba wala, bawulira nga basobola okunenyeza Ebyawandiikibwa Ebitukuvu, nga bagamba nti: ‘Ekitundu kino kyetaagisa, ate ekitundu ekirala tekikyetaagisa, era tekisikiriziddwa.’</w:t>
      </w:r>
    </w:p>
    <w:p>
      <w:pPr>
        <w:pStyle w:val="ArticleScripture"/>
        <w:jc w:val="left"/>
      </w:pPr>
      <w:r>
        <w:rPr>
          <w:rFonts w:ascii="Times New Roman" w:hAnsi="Times New Roman" w:eastAsia="Times New Roman" w:cs="Times New Roman"/>
        </w:rPr>
        <w:t>Kristo teyawa kiragiro kyonna bwe kityo ku Ebyawandiikibwa eby’Endagaano Enkadde, ebyo bokka bye baalina mu Bayibuli abantu b’omu mulembe gwe. Okuyigiriza kwe kwali kugendereddwamu okutuuza ebirowoozo byabwe eri Endagaano Enkadde, era okuleeta mu musana omwerufu eby’ensonga ennene ezaalimu. Mu mirembe mingi abantu ba Isirayiri baabadde beenyawula ku Katonda, era baabadde babuze okulaba amazima ag’omuwendo ge yabakwasa. Amazima ago gaali gabikkiddwa n’engeri z’obufumandu n’emikolo egy’obulombolombo ebyali bikisa amakulu gaago amatuufu. Kristo yajja okuggyawo obugwagwa obwali buzibye okumulika kw’amazima ago; n’agateeka, ng’amayinja ag’omuwendo, mu nteekateeka empya. N’alaga nti, mu kifo ky’okunyooma okuddamu okwogera ku mazima amakadde ageemanyiddwa, yajja okugaleeta okulabika mu maanyi gaago amatuufu n’obulungi bwago, ekitiibwa kyago kye tebaali banategeera bantu b’omu mulembe gwe. Yennyini Omutonzi w’amazima ago agabbuliddwa, yasobola okuggyulira abantu amakulu gaago amatuufu, ng’abawonya okuva mu nnyonnyola ezikyamu n’enteeso z’ebirowoozo ez’obulimba abakkulembeze ze baakwatako okusinziira ku mbeera zaabwe ez’obutatukuzibwa, n’okubulwa eby’Omwoyo n’okwagala kwa Katonda. N’asaanyaawo byonna ebyali byaggyiddeko amazima ago obulamu n’amaanyi ag’omugaso, era n’agabaddiza ensi mu buggya byago n’amaanyi gaago agasooka gonna.</w:t>
      </w:r>
    </w:p>
    <w:p>
      <w:pPr>
        <w:pStyle w:val="ArticleScripture"/>
        <w:jc w:val="left"/>
      </w:pPr>
      <w:r>
        <w:rPr>
          <w:rFonts w:ascii="Times New Roman" w:hAnsi="Times New Roman" w:eastAsia="Times New Roman" w:cs="Times New Roman"/>
        </w:rPr>
        <w:t>Bwe tuba nga tulina Omwoyo gwa Kristo era nga tukolera wamu naye, kyaffe kwe kutwala mu maaso omulimu gwe yajja okukola. Amazima ga Bayibuli nate gafunikiddwa mu kizikiza olw’obuwangwa, ennono, n’eby’enjigiriza ebikyamu. Enjigiriza ezikyamu ez’eddiini ezikkirizibwa abantu abangi zaaleetera enkumi n’enkumi okufuuka abakekayika n’abatakkiriza. Waliwo ensobi n’obutakkwatagana bingi abantu bye banenya, nga babiteeka ku Bayibuli ng’eby’okusomesa kwayo; ate nga mu mazima biva mu ntegeera ezikyamu z’Ebyawandiikibwa, ezakkirizibwa mu myaka egy’ekizikiza gy’obwapaapa. Ebibiina ebingi bikulembezedwa okunyweza mu mitima entegeera ey’obulimba ku Katonda, nga bwe kyali eri Abayudaaya, abaalimbalimbazibwa ensobi n’ennono z’ebiseera byabwe, ne balina entegeera eya nsobi ku Kristo. ‘Singa baabanga bamumanyi, tebandimubambye ku musaalaba Mukama w’ekitiibwa.’ Kye kituli ku ffe okubikkula eri ensi ekikula ekituufu kya Katonda. Mu kifo ky’okunenya Bayibuli, tunoonyese, mu bigambo eby’obulagiriro n’okulabirako, okuleetera ensi amazima gaayo agatukuvu ag’awa obulamu, tulyoke ‘tulangirize ettendo lya Oyo eyatuyita okuva mu kizikiza okutuuka mu musana gwe ogw’ekitalo.’</w:t>
      </w:r>
    </w:p>
    <w:p>
      <w:pPr>
        <w:pStyle w:val="ArticleScripture"/>
        <w:jc w:val="left"/>
      </w:pPr>
      <w:r>
        <w:rPr>
          <w:rFonts w:ascii="Times New Roman" w:hAnsi="Times New Roman" w:eastAsia="Times New Roman" w:cs="Times New Roman"/>
        </w:rPr>
        <w:t>Ebibi ebyabadde biyingira mu ffe mpola mpola, nga mu ngeri etalabika, bibaggyizza abantu n’amakkanisa okuva ku kutya Katonda n’okumussa mu ekitiibwa, era ne biziggalira ebweru amaanyi g’ayagala okubawa.</w:t>
      </w:r>
    </w:p>
    <w:p>
      <w:pPr>
        <w:pStyle w:val="ArticleScripture"/>
        <w:jc w:val="left"/>
      </w:pPr>
      <w:r>
        <w:rPr>
          <w:rFonts w:ascii="Times New Roman" w:hAnsi="Times New Roman" w:eastAsia="Times New Roman" w:cs="Times New Roman"/>
        </w:rPr>
        <w:t>Ab’oluganda bange, muleke ekigambo kya Katonda kiyimirire nga bwe kiri ddala. Temuleka obugezi bw’abantu kwewanika okukendeeza amaanyi g’ekigambo kimu mu Ebyawandiikibwa Ebitukuvu. Okulangirwa okw’amaanyi okw’ekitalo okuli mu kitabo ky’Okubikkulirwa kutulabula okwewala okuyimirira ku musingi ogw’otyo. Mu linnya ly’Omwami wange mbalagira nti: ‘Ggyawo engatto zo ku bigere byo; kubanga ekifo ky’oyimiriddeko kitukuvu.’ Obujulizi, Voliyumu 5, empapula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 na ssatu</dc:title>
  <dc:subject>Okudda e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