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kkumi na ttaano</w:t>
      </w:r>
    </w:p>
    <w:p>
      <w:pPr>
        <w:pStyle w:val="ArticleSubtitle"/>
        <w:jc w:val="left"/>
      </w:pPr>
      <w:r>
        <w:rPr>
          <w:rFonts w:ascii="Arial" w:hAnsi="Arial" w:eastAsia="Arial" w:cs="Arial"/>
        </w:rPr>
        <w:t>"250" okukuba mu ssatu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Mu 2026, Trump alina okujaguza “emyaka 250” g’Amerika, bityo nga kikwatagana n’ “emyaka 250” okuva mu 457 BC okutuuka eri Antiochus Magnus mu byafaayo wakati w’olutalo lwa Raphia n’olutalo lwa Panium. Ku nkomerero y’“emyaka 250” Antiochus Magnus ayimirira mu 207 BC, emyaka kkumi oluvannyuma lwa Raphia era emyaka musanvu nga tannaba kubeerawo olutalo lwa Panium. Obujulirwa bw’“emyaka 250” nabwo bukwatagana n’“ekiseera ky’emyaka 250” kya Roma ey’obupagani, kubanga mu mwaka 64 Nero yatandika okutulugunya Abakristaayo, era “emyaka 250” oluvannyuma, ku Kiragiro eky’e Milan mu 313, Konstantino Omukulu yafuula Obukristaayo obuli mu mateeka, era obutulugunya ne bukoma.</w:t>
      </w:r>
    </w:p>
    <w:p>
      <w:pPr>
        <w:pStyle w:val="ArticleBody"/>
        <w:jc w:val="left"/>
      </w:pPr>
      <w:r>
        <w:rPr>
          <w:rFonts w:ascii="Times New Roman" w:hAnsi="Times New Roman" w:eastAsia="Times New Roman" w:cs="Times New Roman"/>
        </w:rPr>
        <w:t>Donald Trump amanyiddwa olw’akaweefube we ogw’okuzza Amerika mu bukulu bwayo nate; era ekigambo ekiranga abamugoberera kye MAGA. Trump afaananyiziddwa mu bunnabbi ne Konsitantino Omukulu, ne Antiookusi Omukulu; era mu ebyawandiikiddwa ebisooka eby’essuula ey’ekkumi n’emu eya Danyeri, ye Cyrus Omukulu, Xerxes Omukulu, ate oluvannyuma Alexander Omukulu. Okuva ku kiragiro kya Cyrus, Darius ne Artaxerxes mu 457 BC okutuuka ku byafaayo bya Panium waliwo emyaka 250. Okukoma kw’emyaka “250” kuli mu kitundu eky’omu kkati wakati wa Raphia ne Panium; era 2026 naye ali mu kitundu eky’omu kkati. Omwaka 2026 gwe wakati w’ekiseera ky’okubiri eky’obukulembeze bwa Trump. Emyaka “250” egy’okutulugunyizibwa kwa Nero gireetera okuweebwa ekiragiro ekikomya okutulugunyizibwa kw’Abakristaayo. Olunyiriri lwa Nero luli olwa wakati mu nnyiriri ssatu z’emyaka “250” eziyimiririrwa Cyrus, Nero ne Trump.</w:t>
      </w:r>
    </w:p>
    <w:p>
      <w:pPr>
        <w:pStyle w:val="ArticleBody"/>
        <w:jc w:val="left"/>
      </w:pPr>
      <w:r>
        <w:rPr>
          <w:rFonts w:ascii="Times New Roman" w:hAnsi="Times New Roman" w:eastAsia="Times New Roman" w:cs="Times New Roman"/>
        </w:rPr>
        <w:t>Cyrus yassaawo ekiragiro eky’okusooka, ate Artaxerxes yassaawo ekiragiro eky’okusatu. Cyrus ye malaika ow’okusooka, era Artaxerxes ye malaika ow’okusatu. Ntegeka okukozesa Cyrus ng’akabonero akakiikirira ebiragiro byonna bisatu, ebyo bwe bigattibwa wamu biraga omwaka ogwa 457 nga Kristo tannazaalibwa.</w:t>
      </w:r>
    </w:p>
    <w:p>
      <w:pPr>
        <w:pStyle w:val="ArticleBody"/>
        <w:jc w:val="left"/>
      </w:pPr>
      <w:r>
        <w:rPr>
          <w:rFonts w:ascii="Times New Roman" w:hAnsi="Times New Roman" w:eastAsia="Times New Roman" w:cs="Times New Roman"/>
        </w:rPr>
        <w:t>Cyrus atandika olunyiriri lw’ebyafaayo lwa "250" mu 457 BC, oluggwa mu byafaayo bya Panium, nga bye byafaayo bya Antiyokosi Omukulu, gwe Donald Trump. Panium lwe olunyiriri olukulembera etteeka lya Ssande. Cyrus alaga entandikwa y’olunyiriri lw’ebyafaayo lwa "250" oluyimirira enyanga eya Republican ey’ensolo eva mu nsi, era Cyrus alaga n’entandikwa y’olunyiriri lw’ebyafaayo olw’emyaka 2,300 oluyimirira enyanga eya Protestanti ey’ensolo eva mu nsi.</w:t>
      </w:r>
    </w:p>
    <w:p>
      <w:pPr>
        <w:pStyle w:val="ArticleBody"/>
        <w:jc w:val="left"/>
      </w:pPr>
      <w:r>
        <w:rPr>
          <w:rFonts w:ascii="Times New Roman" w:hAnsi="Times New Roman" w:eastAsia="Times New Roman" w:cs="Times New Roman"/>
        </w:rPr>
        <w:t>Nero atandika olunyiriri lw’ebyafaayo olukiikirira okubonyaabonyezebwa okutuusa ku nteeseganya. Si nga Kuuloosi n’Amerika ebikiikirira olunyiriri oluggwa ku kitundu eky’omu makkati eky’ekiseera ky’obunnabbi, olunyiriri lwa Nero luggwa n’okulaga ekiseera eky’enteeseganya eky’eyongera mu bugenderevu, nga kitandikira ku Kiragiro ky’e Milano mu 313; ne kuddako etteeka eryasooka ery’okukuuma olunaku lwa Ssande ery’omwaka gwa 321; oluvannyuma mu 330 etteeka eryo ne ligobererwa okugabanyizibwa kwa Loma okufuuka Ebuvanjuba n’Ebugwanjuba. Konsitantino akiimirirwa ku nnaku ezo ssatu zonna. Mu lunnyiriri lwa Nero, okuva mu 313 okutuuka mu 330 waliwo emyaka kkumi n’omusanvu. Nate mu lunnyiriri lwa Kuuloosi, okuva mu lutalo lwa Raphia mu 217 BC okutuuka mu lutalo lwa Panium mu 200 BC, waliwo emyaka kkumi n’omusanvu.</w:t>
      </w:r>
    </w:p>
    <w:p>
      <w:pPr>
        <w:pStyle w:val="ArticleBody"/>
        <w:jc w:val="left"/>
      </w:pPr>
      <w:r>
        <w:rPr>
          <w:rFonts w:ascii="Times New Roman" w:hAnsi="Times New Roman" w:eastAsia="Times New Roman" w:cs="Times New Roman"/>
        </w:rPr>
        <w:t>Mu ssuula ey’ekkumi n’emu eya Danyeri, ekiragiro eky’okusatu kye kya Artaxerxes. Ekiragiro eky’okusatu kiikirira Malayika ow’okusatu n’etteeka ery’Olunaku lwa Sande. Emyaka “250” okuva mu 457 BC n’emyaka “250” okuva mu 1776, byombi bikkoma mu katikati k’ebyafaayo ebibaawo nga tebunnaba kutuuka ku tteeka ery’Olunaku lwa Sande ery’olunyiriri olw’ekkumi na mukaaga. Essuula ey’ekkumi n’emu eteekawo enyiriri eziraga nti, mu nkomerero, ebyafaayo bya 1989 bikiikirirwa mu olunyiriri olw’ekkumi, n’ebyafaayo by’Entalo eya Yukureini eyatandika mu 2014 bikiikirirwa mu olunyiriri olw’ekkumi n’emu, ate ne Trump okuddayo ku kisanja eky’okubiri mu 2024, nga bwe kiikirirwa mu olunyiriri olw’ekkumi na ssatu, oluvannyuma olunyiriri olw’ekkumi n’ennya lulaga 2025, nga omupapa asooka okuva mu nsi ey’ekitiibwa ateekawo okwolesebwa okw’ebweru.</w:t>
      </w:r>
    </w:p>
    <w:p>
      <w:pPr>
        <w:pStyle w:val="ArticleBody"/>
        <w:jc w:val="left"/>
      </w:pPr>
      <w:r>
        <w:rPr>
          <w:rFonts w:ascii="Times New Roman" w:hAnsi="Times New Roman" w:eastAsia="Times New Roman" w:cs="Times New Roman"/>
        </w:rPr>
        <w:t>Danyeri 11:40 yatuukirira mu 1989, lwe Eggwanga erya Sovyeti lyagwibwawo olw’omukago ogw’ekyama wakati wa Yohani Paulo II ne Ronald Reagan. Omukago ogwo ogw’ekyama mu kiseera eky’enkomerero mu 1989, gwali ekifaananyi eky’omukago ogweyolefu ogw’enkomerero y’ekiseera ky’obunnabbi ekyatandika mu 1989. Omukago ogwo ogweyolefu gwe gukakasa okwolesebwa.</w:t>
      </w:r>
    </w:p>
    <w:p>
      <w:pPr>
        <w:pStyle w:val="ArticleBody"/>
        <w:jc w:val="left"/>
      </w:pPr>
      <w:r>
        <w:rPr>
          <w:rFonts w:ascii="Times New Roman" w:hAnsi="Times New Roman" w:eastAsia="Times New Roman" w:cs="Times New Roman"/>
        </w:rPr>
        <w:t>Omwaka gwa 2026 gwe gw’enkomerero ya myaka “250” egy’ebyafaayo eby’obunnabbi, ekiseera ekyo ekyatandika n’emyaka amakumi abiri mu bbiri okuva mu 1776 okutuuka ku kiseera eky’enkomerero mu 1798. Emyaka amakumi abiri mu bbiri egyo egy’okutandika kw’ebyafaayo ebyo girabikira mu byafaayo by’emyaka amakumi abiri mu bbiri okuva ku 9/11 okutuuka mu 2023. Ku nkomerero y’emyaka amakumi abiri mu bbiri mu 1798, Ekitabo kya Danyeri kyasumululibwa; oluvannyuma, ku nkomerero y’emyaka amakumi abiri mu bbiri eyatandika ku 9/11 eyaggwa nga Desemba 31, 2023, Empologoma ey’Ekika kya Yuda yatandika okusumulula Okubikkulirwa kwa Yesu Kristo.</w:t>
      </w:r>
    </w:p>
    <w:p>
      <w:pPr>
        <w:pStyle w:val="ArticleBody"/>
        <w:jc w:val="left"/>
      </w:pPr>
      <w:r>
        <w:rPr>
          <w:rFonts w:ascii="Times New Roman" w:hAnsi="Times New Roman" w:eastAsia="Times New Roman" w:cs="Times New Roman"/>
        </w:rPr>
        <w:t>Obubaka obwabikkulwawo mu nkomerero y’emyaka amakumi abiri mu bbiri mu 1798 bwafulumizibwa mu lwatu mu 1831, nga wayiseewo emyaka bikumi bibiri n’amakumi abiri okuva lwe Baibuli ya King James yafulumizibwa mu 1611. Okuva mu 1798 okutuuka mu 1831, Ekigambo kya Katonda eky’obunnabbi kyabikkulibwanga mpolampola. Mu 1831 kyali kimaze okubeera mu lwatu, era abasajja n’abakazi baali bayinza okukwatibwa obuvunaanyizibwa eri obubaka obwabikkulwawo mu 1798. Ate mu 1840, “ekintu ekirala ekyewuunyisa,” nga Sister White bw’akiyita, kyabaawo bwe bwatuukirizibwa obunnabbi obwategeeza ku Busiraamu.</w:t>
      </w:r>
    </w:p>
    <w:p>
      <w:pPr>
        <w:pStyle w:val="ArticleBody"/>
        <w:jc w:val="left"/>
      </w:pPr>
      <w:r>
        <w:rPr>
          <w:rFonts w:ascii="Times New Roman" w:hAnsi="Times New Roman" w:eastAsia="Times New Roman" w:cs="Times New Roman"/>
        </w:rPr>
        <w:t>Okuva ku nkomerero y'ekiseera ky'emyaka 22 (1798), okutuuka ku nkomerero y'ekiseera ky'emyaka 220 (1831), kiyimirirwa ekiseera eky'okubikkululwa kw'obubaka. Ekyokulabirako kirimu akabonero akalaga ekkubo aw'obubaka buteekebwawo mu ngeri entongole, ne kigobererwa akabonero akalala akalambulula okutegeeza okw'omu maaso, okwaddibwamu okubalibwa oluvannyuma, era bwe kwatuukirira oluvannyuma ne kuleeta akabonero akalambulula okutandika kw'okulabisibwa okw'ekyewuunyisa kw'amaanyi ga Katonda.</w:t>
      </w:r>
    </w:p>
    <w:p>
      <w:pPr>
        <w:pStyle w:val="ArticleBody"/>
        <w:jc w:val="left"/>
      </w:pPr>
      <w:r>
        <w:rPr>
          <w:rFonts w:ascii="Times New Roman" w:hAnsi="Times New Roman" w:eastAsia="Times New Roman" w:cs="Times New Roman"/>
        </w:rPr>
        <w:t>Ekiseera ky’emyaka abiri mu bbiri ku nkomerero y’olugendo lwa 1989 kyava ku 9/11 okutuuka mu 2023, lwe waaliwo nate obunnabbi obwasumululwa. Obunnabbi obwo bwateekwa okutandika ekiseera eky’okweyongera kw’obumanyi, obumanyi obunaagezesa era obunaawalula, kubanga bangi bayitibwa, naye abatono be balondebwa. Waalibaawo akaseera we obubaka bunaateekebwa mu lujjudde. Obubaka buno bunaalina obubonero obulaga nti bubadde buddiddwamu okubalwa mu by’obunnabbi, era bunaalimu nate okulabula okw’eby’omu maaso. Okulabula okw’omu lujjudde bwe kutuukirizibwa, obubaka bunaweebwa amaanyi, nga bwe kulagibwa mu byafaayo bya 1840 ne Pentekooti.</w:t>
      </w:r>
    </w:p>
    <w:p>
      <w:pPr>
        <w:pStyle w:val="ArticleBody"/>
        <w:jc w:val="left"/>
      </w:pPr>
      <w:r>
        <w:rPr>
          <w:rFonts w:ascii="Times New Roman" w:hAnsi="Times New Roman" w:eastAsia="Times New Roman" w:cs="Times New Roman"/>
        </w:rPr>
        <w:t>Olw’okuwaawo kwa Soviet Union mu 1989, Danyeri 11:40 yaggulwawo; era mu 1996 obubaka bwa Danyeri 11 ne buteekebwa mu lwatu. Mu 1996 waabadde wayiseewo emyaka bikumi bibiri mu abiri okuva mu 1776; era 1776 si kyokka ky’atandika emyaka amakumi abiri mu abiri egyaggwa mu 1798, naye era ky’atandika emyaka bikumi bibiri mu ataano egiggwa mu 2026. Ennanga eya Republican etuuka ku kitundu eky’omu wakati ku kulonda okw’omu wakati mu by’obufuzi mu 2026, ate ennanga eya Protestant etuuka mu 2026, ogwo gwe muggwa gw’ebbanga lya myaka asatu eryatandika n’okuteekebwa mu butongole kw’obubaka mu 1996, olwali lugguliddwa mu kiseera eky’enkomerero mu 1989. Yesu bulijjo alaga enkomerero okuva ku ntandikwa, noolwekyo 2026 ye mwaka obubaka obutereezeddwa bw’Okukaaba okw’ettumbi ery’ekiro gunaateekebwamu mu butongole, nga wayiseewo emyaka asatu okuva lwe lubaka olwaggulwawo mu 1989 lwateekebwa mu butongole mu 1996.</w:t>
      </w:r>
    </w:p>
    <w:p>
      <w:pPr>
        <w:pStyle w:val="ArticleBody"/>
        <w:jc w:val="left"/>
      </w:pPr>
      <w:r>
        <w:rPr>
          <w:rFonts w:ascii="Times New Roman" w:hAnsi="Times New Roman" w:eastAsia="Times New Roman" w:cs="Times New Roman"/>
        </w:rPr>
        <w:t>Olunyiriri lw’emyaka "250" olutandika mu 1776 lutuusa ku 2026, ekiseera eky’omu makkati eky’obukulembeze bwa Donald Trump, nga wakasigadde katono okutandika kw’olutalo wakati wa Amerika ne Rashiya, olutandika bw’endogoyi esumululwa, era Obusiraamu ne bulumba Amerika nate nga bwe bwakola ku 9/11.</w:t>
      </w:r>
    </w:p>
    <w:p>
      <w:pPr>
        <w:pStyle w:val="ArticleBody"/>
        <w:jc w:val="left"/>
      </w:pPr>
      <w:r>
        <w:rPr>
          <w:rFonts w:ascii="Times New Roman" w:hAnsi="Times New Roman" w:eastAsia="Times New Roman" w:cs="Times New Roman"/>
        </w:rPr>
        <w:t>Olunyiriri lw’emyaka ‘250’ lwa Nero luli olunyiriri olw’akati mu malunyiriri asatu mu ngeri ey’ebyafaayo era n’ey’obunnabbi. Kino kimanyisa olunyiriri lwa Nero okuba Malayika ow’okubiri, era lye kugezesebwa okw’okubiri olukulembera kugezesebwa okw’okusatu. Okwo kugezesebwa okw’okubiri kwe kugezesebwa kw’ekifaananyi ky’ensolo, ekiyimirira okuteekawo mu ngeri ey’enkulaakulana obugatte bwa Kkanisa ne Gavumenti, obulabirwako mu Kiragiro kya Milan mu 313; okuva awo ne kivamu etteeka lya Ssande eryasooka mu 321, era oluvannyuma ne kivamu okuzikirira kw’eggwanga okuddirira bulijjo etteeka lya Ssande, nga bwe kiragirwa mu byafaayo bya 330.</w:t>
      </w:r>
    </w:p>
    <w:p>
      <w:pPr>
        <w:pStyle w:val="ArticleBody"/>
        <w:jc w:val="left"/>
      </w:pPr>
      <w:r>
        <w:rPr>
          <w:rFonts w:ascii="Times New Roman" w:hAnsi="Times New Roman" w:eastAsia="Times New Roman" w:cs="Times New Roman"/>
        </w:rPr>
        <w:t>Ekiragiro kya Milani mu mwaka gwa 313 kiraga okutandika okuteekawo obukwataganya wakati w’Ekkanisa ne Gavumenti mu United States, obugenda mu maaso ne butwala okutuuka ku tteeka lya Sande ery’olunyiriri olw’ekkumi na mukaaga. Omulimu ogwo gwatandika ku 9/11 n’etteeka erya Patriot Act, naye mu fractal ku nkomerero y’ebbanga ery’okutekebwako akabonero, Patriot Act n’ekiragiro kya Milani byombi bikola ng’ekifaananyi ky’ekikolwa ekitandikiza ebbanga erigendera mu maaso ery’okuteeseganya erituusa ku tteeka lya Sande eririjja mu bwangu. Ekikolwa ekyo kye kisooka mu olunyiriri lw’ebikolwa eby’obunnabbi ebireeta mu butongole okwegatta kw’Ekkanisa ne Gavumenti mu United States, era mu nkomerero ne kituusa ku tteeka lya Sande.</w:t>
      </w:r>
    </w:p>
    <w:p>
      <w:pPr>
        <w:pStyle w:val="ArticleBody"/>
        <w:jc w:val="left"/>
      </w:pPr>
      <w:r>
        <w:rPr>
          <w:rFonts w:ascii="Times New Roman" w:hAnsi="Times New Roman" w:eastAsia="Times New Roman" w:cs="Times New Roman"/>
        </w:rPr>
        <w:t>Ekiragiro ekya Milani eky’omwaka gwa 313 kirimu bino byennyini mu byawandiikibwa byakyo eby’ebyafaayo, kubanga tekyali kiragiro kimu kyokka; kyali olutendera lw’ebiwandiiko okuva eri Licinius, omufuzi w’ekitundu ky’Obuvanjuba mu Bwakabaka bwa Buroome. Mu kiseera ekyo, ekitundu ky’Obuvanjuba kyali kikyenyigiddemu nnyo obupagani; ate Constantine yali ng’aggulawo obwakabaka bwe obw’Obugwanjuba eri ObuKristu. Endagaano yennyini yabawo mu Febwali w’omwaka 313, mu lukiiko olukulu mwe Licinius era yawasa mwannyina omuzaaliranwa wa Constantine okunyweza omukago gwabwe. Ebiwandiiko bya Licinius ebyafulumizibwa mu kitundu ky’Obuvanjuba eky’Obwakabaka bwa Buroome byakkakasa eddembe ery’okusinza eri Abakristaayo n’abalala bonna, era ne byalagira okuzzaawo eby’obugagga by’Abakristaayo ebyali bitwalirwako.</w:t>
      </w:r>
    </w:p>
    <w:p>
      <w:pPr>
        <w:pStyle w:val="ArticleBody"/>
        <w:jc w:val="left"/>
      </w:pPr>
      <w:r>
        <w:rPr>
          <w:rFonts w:ascii="Times New Roman" w:hAnsi="Times New Roman" w:eastAsia="Times New Roman" w:cs="Times New Roman"/>
        </w:rPr>
        <w:t>Ekiragiro ky’e Milani kyamaliriza emyaka 250 egy’okubonyaabonyezebwa, era kiyimirira ekiseera mwe ebyeddembe byonna ekiragiro ekyo kye kyayimiririra binaaggyibwako mpola mpola ku Bakristaayo, ng’ensi etambulira wamu ne Trump okutuuka ku tteeka lya Ssande erijja mu bbanga ttono.</w:t>
      </w:r>
    </w:p>
    <w:p>
      <w:pPr>
        <w:pStyle w:val="ArticleScripture"/>
        <w:jc w:val="left"/>
      </w:pPr>
      <w:r>
        <w:rPr>
          <w:rFonts w:ascii="Times New Roman" w:hAnsi="Times New Roman" w:eastAsia="Times New Roman" w:cs="Times New Roman"/>
        </w:rPr>
        <w:t>Obanga omusomi ayagala okutegeera amakubo n’amaanyi agagenda okukozesebwa mu lutalo olusembayo olugenda okujja mu bwangu, kimusaba yokka okugoberera ebyafaayo by’amakubo Roma mwe yakozesa okutuukiriza ekigendererwa kye kye kimu mu myaka egyayita. Bw’ayagala okumanya engeri Abakatoliki n’Abaprotestanti bwe banaakolamu awamu ku abo abagaanira obuyigiriza bwabwe, atunuulire omwoyo Roma gwe yalaga eri Ssabbiiti n’abo abalwanirira.</w:t>
      </w:r>
    </w:p>
    <w:p>
      <w:pPr>
        <w:pStyle w:val="ArticleScripture"/>
        <w:jc w:val="left"/>
      </w:pPr>
      <w:r>
        <w:rPr>
          <w:rFonts w:ascii="Times New Roman" w:hAnsi="Times New Roman" w:eastAsia="Times New Roman" w:cs="Times New Roman"/>
        </w:rPr>
        <w:t>"Ebiragiro eby'obwakabaka, amalukiiko amanene ag'ekkanisa ag'ensi zonna, n'amateeka g'ekkanisa nga bisigamiziddwa ku buyinza obw'ensi, bye byali amaddala mwe byayitira embaga y'abapagani okufuna ekifo kyayo eky'ekitiibwa mu nsi y'ObuKristo. Ekiragiro ekisooka eky'omu lujjudde ekyawaliriza okukuuma Olunaku olw'Enjuba kye kyali etteeka eriteekebwawo lwa Konstantino. (A.D. 321) Ekiragiro kino kyaalagira abatuuze b'omu bibuga okuwummula ku 'Olunaku olw'Enjuba olw'ekitiibwa,' naye ne kikiriza ab'ebyalo okweyongera ku mirimu gy'obulimi. Newaakubadde nga mu mazima kyali etteeka ly'abapagani, lyawalirizibwa Kayisa nga amaze okukkiriza ObuKristo mu mannya kyokka." The Great Controversy, 573, 574.</w:t>
      </w:r>
    </w:p>
    <w:p>
      <w:pPr>
        <w:pStyle w:val="ArticleBody"/>
        <w:jc w:val="left"/>
      </w:pPr>
      <w:r>
        <w:rPr>
          <w:rFonts w:ascii="Times New Roman" w:hAnsi="Times New Roman" w:eastAsia="Times New Roman" w:cs="Times New Roman"/>
        </w:rPr>
        <w:t>Omuwendo "25", ogw’ekitundu eky’ekkumi ekya "250", gulaga obujeemu n’okwawukana. Abakulembeze "25" b’Obwadiventisiti obwa Lawodokiya abenvuunamira enjuba mu Ezeekyeri essuula munaana bawawukanyizibwa okuva ku abo abateekebwako akabonero mu ssuula egoberayo ddala; era Sister White mu bukkakafu alambulula nti okuteekebwako akabonero okw’Ezeekyeri essuula mwenda kwe kwo okuteekebwako akabonero kw’abo 144,000 ab’omu kitabo ky’Okubikkulirwa. Abo "25" baami si kintu kirala wabula ekitundu eky’ekkumi kya "250" baami ab’amannya abaaweggatta ku bujeemu bwa Koola, Dasaani ne Abiiramu. Sister White yagaanyizibwa okuva mu lukungaana lw’Olukiiko Olukulu lwa 1888, kubanga Gabulieri yamugamba nti alina okusigala n’awandiika obujeemu bwa Minneapolis, kubanga bwali okuddamu kwa bujeemu bwa Koola. "250" kye kabonero k’obujeemu n’okwawukana. Mu Matayo "25" mulimu enfumo ssatu eziyigiriza ku kuwawula ababi n’ab’amagezi. Ennyanga eya Repabulika n’eya Pulotesitanti zombi ziri wansi w’ekiseera eky’okugezesebwa ekirabikibwa ng’emirembe ena, era abantu b’endagaano n’eggwanga mwe basimbibwa abantu b’endagaano byombi bisalirwamu omusango mu kiseera kye kimu.</w:t>
      </w:r>
    </w:p>
    <w:p>
      <w:pPr>
        <w:pStyle w:val="ArticleBody"/>
        <w:jc w:val="left"/>
      </w:pPr>
      <w:r>
        <w:rPr>
          <w:rFonts w:ascii="Times New Roman" w:hAnsi="Times New Roman" w:eastAsia="Times New Roman" w:cs="Times New Roman"/>
        </w:rPr>
        <w:t>Mu myaka “250” gy’ensolo eva mu nsi, ey’obwakabaka obw’omukaaga mu bunnabbi bwa Bayibuli, era ye Amerika Amagatte, olunyiriri lwa Nero lutegeeza ekiragiro, nga kirabirwako mu kiragiro eky’e Milaano, ekiranga okutandika okw’okweyongera mpolampola n’okulinnya mu maanyi kw’entalo z’amateeka, okuggwera ku kiragiro eky’etteeka lya Ssande mu mwaka 321, ne kireeta ebbanga eriggwa mu 330, ng’abantu b’ensi yonna bagabanyizibwa mu bika bibiri, ebyeragibwa ng’Obuvanjuba n’Obugwanjuba. Ebbanga ery’emyaka mwenda okuva mu 321 okutuuka mu 330, kye era ennaku musanvu z’Embaga ey’Ensiisira, eritandikira ku tteeka lya Ssande ery’omwaka 321, era ne liggwawo Mikaeri bw’ayimirira, nga kiggalwawo ekiseera eky’okugezesebwa mu 330.</w:t>
      </w:r>
    </w:p>
    <w:p>
      <w:pPr>
        <w:pStyle w:val="ArticleBody"/>
        <w:jc w:val="left"/>
      </w:pPr>
      <w:r>
        <w:rPr>
          <w:rFonts w:ascii="Times New Roman" w:hAnsi="Times New Roman" w:eastAsia="Times New Roman" w:cs="Times New Roman"/>
        </w:rPr>
        <w:t>Okugaana entegeera ey’omusingi eya Millerite nti Roma ye akakasa olwolesebwa, kye kuba okulemererwa mu kigezo eky’omusingi ekyajja nga 31 Desemba 2023 era ne kiggwaawo bwe yalondebwa Papa asooka ava mu nsi egulumivu nga 8 Maayi 2025. Amazima g’omusingi agaatuukiriza William Miller okutegeera Roma nga kabonero akakasa olwolesebwa, ge mazima; era bwe gaagaanibwa, galeeta obulimba obusukkiridde. Okulemererwa mu kigezo ekyo ekyasooka kuleeta obulimba obusukkiridde obw’Ab’e Tesalonika era kulaga nti abasirusiru abatategeera—tebaagala "Amazima." Okugaana akabonero akakasa olwolesebwa olw’ebweru, kwe kugaanira ddala ekigezo eky’omusingi, ekyo kye kigezo ekisooka mu bigezo bisatu. Mwannyinaffe White agattanya ekigezo ekisooka mu kiseera kya Kristo n’obubaka bwa Yokaana Omubatiza. Alaga nti abo abaagaana obubaka bwa Yokaana tebaandibadde bafunamu mugaso okuva mu njigiriza za Yesu, era tebaandisobodde kulaba okukyusibwa mu ngeri y’obuweereza Kristo bwe yava mu Luggya n’ayingira mu Kifo Ekitukuvu.</w:t>
      </w:r>
    </w:p>
    <w:p>
      <w:pPr>
        <w:pStyle w:val="ArticleBody"/>
        <w:jc w:val="left"/>
      </w:pPr>
      <w:r>
        <w:rPr>
          <w:rFonts w:ascii="Times New Roman" w:hAnsi="Times New Roman" w:eastAsia="Times New Roman" w:cs="Times New Roman"/>
        </w:rPr>
        <w:t>Yagattanya omutendera ogw’okugezesebwa ogweyongera n’ekiseera ky’AbaMilleraiti, era nayigiriza nti abo abagaana obubaka bw’Omalaika ow’okusooka baafaananako Abayudaaya abaagaana obubaka bwa Yokaana. Mu buli olunyiriri lw’ebyafaayo, abo abaalemwa ekigezo ekisooka tebaafunamu muganyulo ku ntambule ey’eddako, era ne bafuukira abapofu ku nkyukakyuka ey’obuweereza bwa Kristo mu biro ebyawuliddwa. Abo abaagaana obubaka bwa 9/11 tebaasobola kulaba nti Kristo yali atandise okusala omusango ku balamu. Abo abaalemererwa ekigezo eky’omusingi ekya 2023 tebaliraba enkyukakyuka ey’okuyitamu okuva mu Ekkanisa entabaayi okutuuka ku Ekkanisa eyawangula. Abaagaana ekimu ku bino ebigezo eby’omusingi baakomekkereza mu “kizikiza ekituukiridde.” Awatali kwolesebwa, abantu bakomekkereza mu kizikiza ekituukiridde, era Loma ye etereeza omusana gw’ekyolesebwa eky’ebweru. Amazima gano gayinza okulabibwa mu Ba Papa basatu n’enkwatagana yaabwe ne ba Pulezidenti basatu abayimirira mu ntalo ssatu eziri mu Danyeri 11:10, 11 ne 15.</w:t>
      </w:r>
    </w:p>
    <w:p>
      <w:pPr>
        <w:pStyle w:val="ArticleBody"/>
        <w:jc w:val="left"/>
      </w:pPr>
      <w:r>
        <w:rPr>
          <w:rFonts w:ascii="Times New Roman" w:hAnsi="Times New Roman" w:eastAsia="Times New Roman" w:cs="Times New Roman"/>
        </w:rPr>
        <w:t>Olunyiriri lw’emyaka “250” olw’ebweru olw’a Cyrus olwaggwawo mu 207 BC, mu wakati w’ekiseera ky’emyaka kkumi n’omusanvu ekyalambikibwa olutalo lwa Raphia okutuuka ku lutalo lwa Panium, lwalukwatagana n’olunyiriri lw’emyaka “250” olwatandika ne Nero ne luggwa ku kiragiro kya Milan mu 313, bwatyo ne lulambika ekiseera ky’emyaka kkumi n’omusanvu ekya Constantine the Great. Donald Trump ayimiridde ng’Antiochus the Great mu 207 BC, ekyo kye 2026, era ayimiridde nga Constantine the Great mu 313, ku ntandikwa y’ebbanga ery’okugezesebwa kw’ekifaananyi ky’ekisolo. Ku July 4, 2026, Trump ng’Antiochus era nga Constantine afuula Amerika “ennene.” Trump ye ow’okusatu ku bapurezidenti basatu abakwatanagana n’amalutalo asatu ag’emitundu 10, 11 ne 15. Reagan ye yali ow’olubereberye ku abo basatu, ate Obama ye yali ow’akati. Abo bapurezidenti basatu balina omukono gw’“amazima,” era Reagan ne Trump bakiikirira ssi ow’olubereberye n’ow’okusatu bokka, wabula era Alufa ne Omega.</w:t>
      </w:r>
    </w:p>
    <w:p>
      <w:pPr>
        <w:pStyle w:val="ArticleBody"/>
        <w:jc w:val="left"/>
      </w:pPr>
      <w:r>
        <w:rPr>
          <w:rFonts w:ascii="Times New Roman" w:hAnsi="Times New Roman" w:eastAsia="Times New Roman" w:cs="Times New Roman"/>
        </w:rPr>
        <w:t>Ekiranga eky’obunnabbi ekya buli omu ku bapulezidenti kye kino: bwe bafuga, babeera n’omukago ne Papa w’omulembe ogwo. Reagan ne John Paul II baali bagattiddwa mu kyama, bwe baaguggulula Soviet Union mu 1989, nga kino kituukiriza olunyiriri 10 n’olunyiriri 40 mu essuula 11 eya Daniel. Obama, pulezidenti ‘woke’ omuwagizi w’obugatte bw’ensi yonna, eyali wakati wa Reagan ne Trump, yali agattiddwa mu by’efirosofi ne Papa Francis ‘woke’. Omukago gwa Trump ne Papa Leo gulambulukiridde buli muntu okulaba, era mu 2025 Trump yayingizibwa mu ntebe ya Pulezidenti, ate Leo n’ayingizibwa ng’Anti-Kristo. Enkwatagana ey’omwoyo wakati wa Pulezidenti ne Papa ekikikirirwa Jezebel n’abannabbi ba Baal. Enkwatagana ey’obufuzi wakati wa Pulezidenti ne Papa ekikikirirwa Jezebel ne Ahab. Mu ngeri zombi ez’okukikikirira, Jezebel ye mutwe.</w:t>
      </w:r>
    </w:p>
    <w:p>
      <w:pPr>
        <w:pStyle w:val="ArticleScripture"/>
        <w:jc w:val="left"/>
      </w:pPr>
      <w:r>
        <w:rPr>
          <w:rFonts w:ascii="Times New Roman" w:hAnsi="Times New Roman" w:eastAsia="Times New Roman" w:cs="Times New Roman"/>
        </w:rPr>
        <w:t>“Bwe tunaatera okutuuka ku kizibu eky’enkomerero, kikulu nnyo okubeerawo okutegeeragana n’obumu mu bikozesebwa bya Mukama. Ensi ejjudde emiyaga, entalo n’obutakkanya. Naye wansi w’omutwe gumu—obuyinza bwa Papa—abantu bajja kuyingira mu bumwe okuwakanya Katonda nga babonyaabonya abajulirwa be. Obumu buno bunywezebwa omuvuddeko omukulu. Nga bw’anoonya okuŋŋaanya abakozi be mu kulwana n’amazima, anaakola okubawukanya n’okubasaasaanya abalwanirira amazima. Ye asendasenda obuggya, okwekengera okubi, n’okwogerera bubi, okuleeta obutabanguko n’okwawukana.” Obujulirwa, voliyumu 7, omuko 182.</w:t>
      </w:r>
    </w:p>
    <w:p>
      <w:pPr>
        <w:pStyle w:val="ArticleScripture"/>
        <w:jc w:val="left"/>
      </w:pPr>
      <w:r>
        <w:rPr>
          <w:rFonts w:ascii="Times New Roman" w:hAnsi="Times New Roman" w:eastAsia="Times New Roman" w:cs="Times New Roman"/>
        </w:rPr>
        <w:t>Mu kiseera kino obutali butuukirivu bwe bufuuse obw’enkizo, amakanisa g’eProtestanti agagaanyi ‘Bw’ayogera Mukama’ ganaatuuka mu mbeera ey’ekitalo. Ganaakyuka ne geegatta ku nsi. Mu kwawukana kwabwe ne Katonda, ganaanoonya okufuula obulimba n’okweva ku Katonda etteeka ly’eggwanga. Ganaakozesa abakulembeze b’eggwanga okuteekawo amateeka agazza obuyinza obwafiirwa eri omusajja w’ekibi, atuula mu yeekaalu ya Katonda, nga yeeraga nti ye Katonda. Emisingi gy’ObuKatoorika bwa Roma ginaateekebwako obukuumi bwa gavumenti. Okwekalakaasa okw’amazima g’Bayibuli tekujja kukkirizibwa nate abo abatafuula tteeka lya Katonda etteeka ly’obulamu bwabwe. Review and Herald, 21 Desemba, 1897.</w:t>
      </w:r>
    </w:p>
    <w:p>
      <w:pPr>
        <w:pStyle w:val="ArticleBody"/>
        <w:jc w:val="left"/>
      </w:pPr>
      <w:r>
        <w:rPr>
          <w:rFonts w:ascii="Times New Roman" w:hAnsi="Times New Roman" w:eastAsia="Times New Roman" w:cs="Times New Roman"/>
        </w:rPr>
        <w:t>Bannabbi ab’obulimba ba Baali baalya ku mmeeza ya Yezeberi. Yezeberi yali nnamasole, era abo bannabbi baali bannabbi be. Mu olunyiriri olw’amakumi ana olw’essuula kkumi n’emu eya Danyeri, Reagan yafaananyizibwa ng’“amagaali ag’entalo” n’“abeebagazi b’embalaasi,” ebifaananyi eby’amaanyi g’amagye, era n’“ebyombo,” ekifaananyi ky’amaanyi g’enfuna. Naye, mu olunyiriri olwo, obupapa bwe bwali “kabaka w’obukiikakkono.” Mu buwandiike obunnabbi, Reagan yali wansi w’obuyinza bwa Yezeberi. Mu kiseera ekyo, ensi yonna ne yeewuunyira ensolo, ne egigoberera, kubanga Papa Yohani Paulo II yatambulira ensi yonna okusinga Papa yenna omulala. Malachi Martin, omuwandiisi omumanyike ow’ekibiina kya Jesuit, yawandiika ku Papa Yohani Paulo II mu kitabo kye, Keys of This Blood. Ensonga enkulu eyateekebwawo mu kitabo yali nti mu biro bya Yohani Paulo II ne Reagan, ensi yali mu kulwanagana kwa bitundu bisatu ku bufuzi bw’ensi wakati w’obupapa, Amerika Ezegatte ne Soviet Union. Martin yalagula nti obupapa bwe bunaawangula mu kulwanagana okwo. Omukago og’ekyama wakati wa Reagan n’Antikulisito gwalangirira nti enteekateeka ez’okuwonya ekiwundu eky’okufa eky’obupapa zaali zitandise, nga bwe kiragibwa mu olunyiriri olw’amakumi ana n’okweyongerayo mu Danyeri essuula kkumi n’emu. Ekitabo kya Martin kyaddamu okwogera ku mulamwa ogw’ebbanga eddene ogw’obupapa ogw’okuwamba Amerika ey’Aba-Protestanti. Okutegefu kwa Reagan okuggala amaaso ku mazima nti Papa ye Antikulisito ow’obunnabbi bwa Bayibuli, ng’obujulizi bwe bwennyini bwe bugamba, kwasinziira ku ngeri eyasobya gy’ateekesa ku Soviet Union ng’Antikulisito ow’obunnabbi bwa Bayibuli.</w:t>
      </w:r>
    </w:p>
    <w:p>
      <w:pPr>
        <w:pStyle w:val="ArticleScripture"/>
        <w:jc w:val="left"/>
      </w:pPr>
      <w:r>
        <w:rPr>
          <w:rFonts w:ascii="Times New Roman" w:hAnsi="Times New Roman" w:eastAsia="Times New Roman" w:cs="Times New Roman"/>
        </w:rPr>
        <w:t>"Abo ababuusabuusibwa mu kutegeera kwabwe kw'ekigambo, era abalemwa okulaba amakulu ga Anti-Kristo, balijja ddala okweyimiriza ku ludda lwa Anti-Kristo." Kress Collection, 105.</w:t>
      </w:r>
    </w:p>
    <w:p>
      <w:pPr>
        <w:pStyle w:val="ArticleBody"/>
        <w:jc w:val="left"/>
      </w:pPr>
      <w:r>
        <w:rPr>
          <w:rFonts w:ascii="Times New Roman" w:hAnsi="Times New Roman" w:eastAsia="Times New Roman" w:cs="Times New Roman"/>
        </w:rPr>
        <w:t>Reagan ye yali ow’asooka ku ba Pulezidenti munaana abalondoolwa mu bigambo ebisooka eby’essuula ekkumi n’emu eya Danyeri, era ye yasooka ku basatu mu abo omunaana abalina obukwate obw’obunnabbi n’Anti-Kristo. Mu kifaananyi ky’emikago esatu gya Reagan, Obama ne Trump, akasayini k’amazima kisobola okuzuulibwa. Reagan ng’ow’asooka, afaananyiza ow’enkomerero, era obufaananyizibwa bwa Reagan ne Trump bwewuunyisa era bungi nnyo. Akabonero ak’omu wakati mu mitendera esatu egiteekaawo ekigambo ky’Olwebbulaniya ‘amazima’ kye bujeemu, era Obwapulezidenti bwa Obama kye kyokulabirako eky’enkalakkalira ekyakyo. Ku May 8, 2025, omulundi ogwasooka Papa ava mu United States yatikkibwa, era omukago ogw’ebyama ogwa Reagan gwatuuka mu mukago ogw’omu lwatu ogwa Trump. Mu 2025, Obwapapa mu lwatu bwatikkira Papa ava mu ttaka ery’ekitiibwa erya United States, ekyennyini ekyabeeranga ekigendererwa ky’okulwanyisa kwakyo okuva mu 1798. Ekyasigadde okutuukiriza okulagula kwa Malachi Martin kye kyali etteeka erya Sande, mu kyo we wateekebwa mu nkola okwegatta okw’obusatu kw’eddiragooni, ensolo n’nnabbi ow’obulimba.</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Ku July 4, 2026, Trump ateekateeka okujjaguza emyaka "250" egyo, ng’ayimiridde ku kifo ekya mu wakati w’obwapulezidenti bwe. Ekifo ekyo ekya mu wakati kwe 207 BC, wakati w’olutalo lwa Raphia n’olutalo lwa Panium. Ekifo ekya mu wakati eky’emyaka egyo kkumi n’omusanvu, kilambulula era kiraga ntandikwa y’emyaka kkumi n’omusanvu gya Nero egikiikirira omwaka 313, era n’okuteekawo mu ngeri eyeyongera ekifaananyi ky’ekisolo eky’ekkanisa ne gavumenti, ekireetera etteeka lya Sande ery’omwaka 321, n’ekitundu ekya kkumi na mukaaga. Ekiseera ekyo kitandikira mu 313 n’obufumbo bw’Obuvanjuba n’Obugwanjuba, nga kiweereddwayo mu muwala w’omukyala wa Constantine ow’Obugwanjuba ne Licinius ow’Obuvanjuba. Ekiseera ekitandikira n’endagaano y’obufumbo wakati w’Obuvanjuba n’Obugwanjuba kiggwa mu kwawukana oba mu kuvumbulula obufumbo kw’Obuvanjuba n’Obugwanjuba. Akabonero ak’omu wakati ke etteeka lya Sande eryasooka.</w:t>
      </w:r>
    </w:p>
    <w:p>
      <w:pPr>
        <w:pStyle w:val="ArticleBody"/>
        <w:jc w:val="left"/>
      </w:pPr>
      <w:r>
        <w:rPr>
          <w:rFonts w:ascii="Times New Roman" w:hAnsi="Times New Roman" w:eastAsia="Times New Roman" w:cs="Times New Roman"/>
        </w:rPr>
        <w:t>Reagan, Obama ne Trump bafugibwa mu ngeri ey’obunnabbi ku mitendera esatu gy’Enjiri ey’olubeerera, egyafaananyizibwa ng’abamalayika basatu mu Kubikkulirwa kkumi na nnya. Mu bwapulezidenti bwa Obama, obw’emitendera ogw’okubiri, waaliwo Papa babiri. Francis, Papa ‘woke’, yaddirira Joseph Ratzinger (oluvannyuma Papa Benedict XVI), ey aaweereza nga omutwe w’ekitongole ekiyitibwa Congregation for the Doctrine of the Faith (CDF) okuva nga Novemba 25, 1981 okutuuka lwe yalondebwa okuba Papa nga Epreeri 19, 2005. Ratzinger yawummula, era Francis n’atandika obuvunaanyizibwa bwe, bw’atyo ne wabaawo okubeerawo kwa Papa babiri mu bufuzi bwa Obama.</w:t>
      </w:r>
    </w:p>
    <w:p>
      <w:pPr>
        <w:pStyle w:val="ArticleBody"/>
        <w:jc w:val="left"/>
      </w:pPr>
      <w:r>
        <w:rPr>
          <w:rFonts w:ascii="Times New Roman" w:hAnsi="Times New Roman" w:eastAsia="Times New Roman" w:cs="Times New Roman"/>
        </w:rPr>
        <w:t>Obama avunaanibwa okubeera ng’alina eby’obwegassi byombi: eby’okwegatta n’oyo ow’ebika eb’enjawulo n’ebyo eby’okwegatta n’oyo ow’ekika kye kimu, era nga ye akabonero k’annabbi w’obulimba owa Amerika eya Baprotestanti eyawukira ku kukkiriza, nga era ye Musiraamu, n’eddiini eyo yennyini ye n’eddiini y’annabbi w’obulimba Muhamadi. Obama yali omukyimirira w’ensengeka ya pulitiki y’ettaka ery’ekitiibwa—nnabbi w’obulimba owa Okubikkulirwa kkumi na mukaaga—naye okwagala kwe okwa nnamaddala mu by’obufuzi kwagwanagana n’abagolobalisiti—ejjoka. Mu by’obunnabbi, Obama alaga obutakwataganya obwa 'schizophrenic', ng’akiikirira eddiini bbiri ez’obulimba, empisa z’okwegatta ez’ebika bibiri, n’ensengeka za pulitiki ebbiri, era mu bufuzi bwe waaliwo Anti-Kiristu babiri. Wobanga ku nsonga z’empisa z’okwegatta, oba ku kugattagana mu by’obufuzi, oba ku nkakasa z’eddiini, Obama yali yeewaddeyo mu buli kitundu okubeerera mu kyama. Akituumibwa abamu ‘Obama Omuwawula,’ olw’okukola kwe okwawula abatuuze ba Amerika okulwanyisa bo bennyini, ekyo kyalabikana era mu nkakasa ze ez’omuntu, ez’eby’obufuzi n’ez’eddiini ezibikkiddwa mu kyama.</w:t>
      </w:r>
    </w:p>
    <w:p>
      <w:pPr>
        <w:pStyle w:val="ArticleBody"/>
        <w:jc w:val="left"/>
      </w:pPr>
      <w:r>
        <w:rPr>
          <w:rFonts w:ascii="Times New Roman" w:hAnsi="Times New Roman" w:eastAsia="Times New Roman" w:cs="Times New Roman"/>
        </w:rPr>
        <w:t>Omuwakanya Kristo asooka mu mulembe gwa Obama yali akulembera Akakiiko k’Enjigiriza ey’Okukkiriza okumala emyaka amakumi abiri mu nnya nga tannafuuka Omupapa. Akakiiko k’Enjigiriza ey’Okukkiriza lye linnya ery’omu kiseera kino erya kitongole ekyasooka okuyitibwa Ofiisi ya Inquisition. Obujeemu obw’omulembe gwa Obama bukwatagana n’omuwendo “13,” mu kigambo ky’Olwebbulaniya amazima ekirunganiddwa ku nnukuta: eyasooka mu nnukuta z’Olwebbulaniya (Reagan), ey’ekkumi n’asatu (Obama), ne Trump ey’amakumi abiri mu bbiri. Inquisition mazima ddala kye kabonero k’obujeemu. Papa Benedict yava ku nnamulondo mu 2013, mu mulembe gw’obufuzi ogwa schizophrenic ogw’akabonero k’abannabbi ab’obulimba b’Isilamu n’ObuProtestanti obwajeemu.</w:t>
      </w:r>
    </w:p>
    <w:p>
      <w:pPr>
        <w:pStyle w:val="ArticleBody"/>
        <w:jc w:val="left"/>
      </w:pPr>
      <w:r>
        <w:rPr>
          <w:rFonts w:ascii="Times New Roman" w:hAnsi="Times New Roman" w:eastAsia="Times New Roman" w:cs="Times New Roman"/>
        </w:rPr>
        <w:t>Omutendera ogw’okubiri mu Njiri ey’olubeerera gwe kigezo eky’okulaba n’amaaso, era ekirabika mu nkolagana ya Obama n’Abapapa babiri, kye kukwatagana okuli wakati w’obubonyaabonya obukiikirirwa mu Ofiisi y’Okunoonyereza mu by’eddiini, n’obunywerero bw’abayimirira ku nkola y’ensi emu ku kusinza Maama Ensi, nga bwe kiikirirwa Omupapa ‘woke’. Okukkiriza kwa Obama okw’Obusiraamu kukiikirira okusunguwazibwa kw’amawanga okuleeteddwa Obusiraamu, wamu n’okulemererwa kw’ObuProtestanti obuvudde mu ddiini okutuukiriza obuvunaanyizibwa obukiikirirwa mu linnya ly’Omuprotestanti. Omuprotestanti asaanidde okuyimirira ng’awakanya Looma, naye aleme kufukamira Looma.</w:t>
      </w:r>
    </w:p>
    <w:p>
      <w:pPr>
        <w:pStyle w:val="ArticleBody"/>
        <w:jc w:val="left"/>
      </w:pPr>
      <w:r>
        <w:rPr>
          <w:rFonts w:ascii="Times New Roman" w:hAnsi="Times New Roman" w:eastAsia="Times New Roman" w:cs="Times New Roman"/>
        </w:rPr>
        <w:t>Omusooka ku bapapa basatu ategeeza ensi yonna nti akkiriza nti ye “Papa omulungi” w’obunnabbi obukulembera obwa Katoliki obw’e Fatima. Yokaana Pawulo II yakkiriza nti ye “Papa omulungi” wa Fatima, gwe yakkiriza nti mu nkomerero alifugira ensi yonna n’omuggo gw’ayironi, bwe lunaaba luwedde olutalo oluli ku njuyi ssatu wakati w’obwapapa, Amerika, n’abagoloobalisti.</w:t>
      </w:r>
    </w:p>
    <w:p>
      <w:pPr>
        <w:pStyle w:val="ArticleBody"/>
        <w:jc w:val="left"/>
      </w:pPr>
      <w:r>
        <w:rPr>
          <w:rFonts w:ascii="Times New Roman" w:hAnsi="Times New Roman" w:eastAsia="Times New Roman" w:cs="Times New Roman"/>
        </w:rPr>
        <w:t>Obwa Pulezidenti obuddako bulangirira omugabo gw’abaagala okufuga ensi yonna ab’omusota omukulu, okusunguwaza amawanga kw’Obusiraamu, n’okulemererwa kwa Protestantisimu eyava mu mazima okubeera Abaprotestanti. Obwa Pulezidenti bwa Trump obwaateekebwamu mu 2025 bweggatta mu lwatu ne Anti-Kristo wa 2025. Ekitangaala ky’emikago gino esatu egya Loma ne Amerika ey’Obumu kigguliddwa mu byafaayo eby’okukomekkerezebwa kw’olutalo lwa Raphia n’entandikwa y’olutalo lwa Panium. Obufumbo bw’obwakabaka bwa Licinius ne bwa Constantine ku ntandikwa y’emyaka kkumi n’omusanvu buyimirira omukago ogwa 2025.</w:t>
      </w:r>
    </w:p>
    <w:p>
      <w:pPr>
        <w:pStyle w:val="ArticleBody"/>
        <w:jc w:val="left"/>
      </w:pPr>
      <w:r>
        <w:rPr>
          <w:rFonts w:ascii="Times New Roman" w:hAnsi="Times New Roman" w:eastAsia="Times New Roman" w:cs="Times New Roman"/>
        </w:rPr>
        <w:t>Omukago ogwa 2025 gwe olugero olw’obulimba olw’abawala abaziramu kkumi. Kasookedda obufumbo butuukirizibwa; oluvannyuma wabaawo ebbanga ly’okukebera erirituusa ku kitundu eky’okubiri ky’obufumbo, mwe wabaawo okumalirizibwa kwalo, era n’oluggi ne luggalibwa. Olugero olw’obulimba olw’abawala abaziramu kkumi lwatandika mu 2025, era lujja kumalirizibwa ku tteeka lya Sande eririddako amangu, eryogerwako mu Danyeri 11:16 ne 41. Mu bufumbo obw’obulimba kitaawe ye Setaani, omusajja w’obugole ye Obupapa, era omugole ye Amerika ey’Aprotestanti abakyamye. Mu Danyeri 11:14, abanyazi b’abantu ba Danyeri be Loma, ey’eteekawo eryolesebwa. Okugaana okulambulula kwa William Miller okw’okukakasa nti Loma y’ekifananyi ekiteekawo eryolesebwa kwe kufaananako n’okugaana obubaka bw’Amalaika Asooka n’obubaka bwa Yokaana Omubatiza. Omulabe wa Kristo ow’ensangi zino bwe yayingira mu ofiisi mu 2025, yateekawo eryolesebwa ly’abapulezidenti munaana, era n’atuukiriza olunyiriri 14.</w:t>
      </w:r>
    </w:p>
    <w:p>
      <w:pPr>
        <w:pStyle w:val="ArticleBody"/>
        <w:jc w:val="left"/>
      </w:pPr>
      <w:r>
        <w:rPr>
          <w:rFonts w:ascii="Times New Roman" w:hAnsi="Times New Roman" w:eastAsia="Times New Roman" w:cs="Times New Roman"/>
        </w:rPr>
        <w:t>Kakano tuli mu kigezo eky’eekaalu; ekigezo eky’okubiri ekijja mu maaso w’ekigezo kya litmus n’ekigezo eky’okusatu.</w:t>
      </w:r>
    </w:p>
    <w:p>
      <w:pPr>
        <w:pStyle w:val="ArticleBody"/>
        <w:jc w:val="left"/>
      </w:pPr>
      <w:r>
        <w:rPr>
          <w:rFonts w:ascii="Times New Roman" w:hAnsi="Times New Roman" w:eastAsia="Times New Roman" w:cs="Times New Roman"/>
        </w:rPr>
        <w:t>Tujja okugenda mu maaso n’ebintu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kkumi na ttaano</dc:title>
  <dc:subject>"250" okukuba mu ssatu</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