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ey'amakumi abiri</w:t>
      </w:r>
    </w:p>
    <w:p>
      <w:pPr>
        <w:pStyle w:val="ArticleSubtitle"/>
        <w:jc w:val="left"/>
      </w:pPr>
      <w:r>
        <w:rPr>
          <w:rFonts w:ascii="Arial" w:hAnsi="Arial" w:eastAsia="Arial" w:cs="Arial"/>
        </w:rPr>
        <w:t>Ensengeka eya Danyeri essuula 11 n’Obulabula obw’omwaka gwa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Enkozesa eyasookera ddala ey’ebyafaayo eyatuukiriza olunyiriri 10 okutuuka ku 16 yalaga nti Loma, eyateekawo okwolesebwa, yatuuka mu mwaka gwa 200 nga Kristo tannazaalibwa, omwaka gumu ogw’olutalo lwa Panium; ate nze nteekawo endowooza nti mu 2025 Loma yatuuka era n’ateekawo okwolesebwa mu kuyingizibwa mu buweereza kwa Trump ne Papa Leo. Omwaka 2025 ye gwokka mwe Papa ne Pulezidenti baayingizibwa mu buweereza mu mwaka gumu. Mu 2025 ekisolo n’ekifaananyi kyakyo byayimusibwa okulabibwa eri bonna abagala okulaba. Okwawukana n’abatandisi, nze nkozesa eddiriraganwa ly’olunyiriri, so si kwebyafaayo ebyasooka ebyatuukiriza olunyiriri. Nkaanya n’ebyafaayo, naye nsinziira ku ddiriraganwa eriri mu lunyiriri okufuula omusingi ogw’enteekateeka y’ebyafaayo, mu kifo ky’okukozesa ebyafaayo okutegeka omusingi gw’olunyiriri. Nnawanjagira nti enkola zombi zituufu.</w:t>
      </w:r>
    </w:p>
    <w:p>
      <w:pPr>
        <w:pStyle w:val="ArticleHeading"/>
        <w:jc w:val="left"/>
      </w:pPr>
      <w:r>
        <w:rPr>
          <w:rFonts w:ascii="Arial" w:hAnsi="Arial" w:eastAsia="Arial" w:cs="Arial"/>
        </w:rPr>
        <w:t>Enkyukakyuka ey’Abamakkabeeyi</w:t>
      </w:r>
    </w:p>
    <w:p>
      <w:pPr>
        <w:pStyle w:val="ArticleBody"/>
        <w:jc w:val="left"/>
      </w:pPr>
      <w:r>
        <w:rPr>
          <w:rFonts w:ascii="Times New Roman" w:hAnsi="Times New Roman" w:eastAsia="Times New Roman" w:cs="Times New Roman"/>
        </w:rPr>
        <w:t>Nkozesa olunyiriri lw’Abamakabeeyi mu ngeri efaanagana. Okujeemera kw’Abamakabeeyi mu 167 BC kwali kumaze ebbanga ddene oluvannyuma lw’Olutalo lwa Panium olwa mu 200 BC, era nga nakwo nga wakyali ebbanga ddene nga Pompey tannaba kuwamba Yerusaalemi mu 63 BC. Olunyiriri olutandikira ku kitundu 16 n’okuwangulwa kwa Yerusaalemi okwakolebwa omuduumizi w’eggye Pompey mu 63 BC, ne lugenda mu maaso okutuuka eri Kayisaali Tiberias eyafuga mu kiseera Yesu lwe yasalibwako omusalaba. Omusalaba ne Tiberias byeyolekebwa mu kitundu 22 eky’essuula 11.</w:t>
      </w:r>
    </w:p>
    <w:p>
      <w:pPr>
        <w:pStyle w:val="ArticleScripture"/>
        <w:jc w:val="left"/>
      </w:pPr>
      <w:r>
        <w:rPr>
          <w:rFonts w:ascii="Times New Roman" w:hAnsi="Times New Roman" w:eastAsia="Times New Roman" w:cs="Times New Roman"/>
        </w:rPr>
        <w:t>Era baneetwalibwa n’amaanyi ag’amataba okuva mu maaso ge, ne bamenyeka; weewaawo, ne omulangira w’endagaano. Danyeri 11:22.</w:t>
      </w:r>
    </w:p>
    <w:p>
      <w:pPr>
        <w:pStyle w:val="ArticleBody"/>
        <w:jc w:val="left"/>
      </w:pPr>
      <w:r>
        <w:rPr>
          <w:rFonts w:ascii="Times New Roman" w:hAnsi="Times New Roman" w:eastAsia="Times New Roman" w:cs="Times New Roman"/>
        </w:rPr>
        <w:t>Okulaga kwa Jjenaraali Pompeyo ng’awangula Yerusaalemi mu 63 B.C. mu kitundu eky’ekkumi na mukaaga, era n’omusaalaba mu A.D. 31 mu kitundu eky’amakumi abiri mu bbiri, bireetereza olunyiriri lw’obunnabbi olutandika ku kabonero k’etteeka lya Sande era ne luggwa ku kabonero k’etteeka lya Sande. Ekitundu eky’amakumi abiri mu ssatu kye kkomo mu mutundu guno gw’ebyawandiikibwa, kityo ne kiraga nti ekitundu eky’amakumi abiri mu bbiri kye kkomerero w’olunyiriri lw’obunnabbi olwatandikira mu kitundu eky’ekkumi na mukaaga. Awamu n’enkomerero enategeerekeka obulungi ey’olunyiriri mu kitundu eky’amakumi abiri mu bbiri, waliwo n’ensonga nti ekitundu eky’amakumi abiri mu bbiri kye kabonero k’ekkubo kye kimu ekiragirwa mu kitundu eky’ekkumi na mukaaga, kityo ne kiwa obujulizi bwa Alufa n’Omega nti ebitundu okuva ku eky’ekkumi na mukaaga okutuuka ku kya amakumi abiri mu bbiri bireetereza olunyiriri lw’obunnabbi olw’enjawulo.</w:t>
      </w:r>
    </w:p>
    <w:p>
      <w:pPr>
        <w:pStyle w:val="ArticleBody"/>
        <w:jc w:val="left"/>
      </w:pPr>
      <w:r>
        <w:rPr>
          <w:rFonts w:ascii="Times New Roman" w:hAnsi="Times New Roman" w:eastAsia="Times New Roman" w:cs="Times New Roman"/>
        </w:rPr>
        <w:t>Kyongeza ku bino nti ennyiriri 15 ne 16 ziteeka akabonero akalanga enkyukakyuka okuva mu bwakabaka bwa Seleucid okugenda ku buyinza bwa Abaroma, era olaba okusalako mu kugoberera okw’ebyafaayo okuva ku Seleucid mu lunyiriri 15 okutuuka ku Abaroma mu lunyiriri 16, ate n’ekitundu okuva ku lunyiriri 16 okutuuka ku 22 kyeyawuddwa bulungi ng’omutendera omu ogw’obunnabbi. Olunyiriri 16 luleeta obuyinza obuddako obunaafuga Yudaya, bityo ne lutekawo akabonero k’enkyukakyuka mu byafaayo eby’obunnabbi, nga bwe kiri ne ku lunyiriri 23. Omutendera guno gutandika era ne gukomekkereza n’akabonero k’etteeka lya Ssande, era gukomekkera mu lunyiriri 22 olw’essuula ey’ekkumi n’emu.</w:t>
      </w:r>
    </w:p>
    <w:p>
      <w:pPr>
        <w:pStyle w:val="ArticleHeading"/>
        <w:jc w:val="left"/>
      </w:pPr>
      <w:r>
        <w:rPr>
          <w:rFonts w:ascii="Arial" w:hAnsi="Arial" w:eastAsia="Arial" w:cs="Arial"/>
        </w:rPr>
        <w:t>Smith n’Abakayisa basatu</w:t>
      </w:r>
    </w:p>
    <w:p>
      <w:pPr>
        <w:pStyle w:val="ArticleBody"/>
        <w:jc w:val="left"/>
      </w:pPr>
      <w:r>
        <w:rPr>
          <w:rFonts w:ascii="Times New Roman" w:hAnsi="Times New Roman" w:eastAsia="Times New Roman" w:cs="Times New Roman"/>
        </w:rPr>
        <w:t>Okuba nti olunyiriri olwa kkumi na mukaaga luyimirira etteeka ly’okukuuma Sande, era nga n’olunyiriri olwa amakumi abiri mu bbiri bwe lutyo, kireeta okuteekaganya ennyiriri ezo ebbiri nga zituuzibwa ne zitunuulirwa wamu. Uriah Smith awa endowooza ku linyiriri ery’amakumi abiri mu ssatu, era alambulula lwaki lyo liyimirira ebyafaayo ebyatandika wala emabega mu byafaayo ebyogereddwako mu nnyiriri ezisooka, so si luyimirira ebyafaayo ebigoberera amangu ddala oluvannyuma w’omusalaba ogw’olunyiriri olwa amakumi abiri mu bbiri.</w:t>
      </w:r>
    </w:p>
    <w:p>
      <w:pPr>
        <w:pStyle w:val="ArticleScripture"/>
        <w:jc w:val="left"/>
      </w:pPr>
      <w:r>
        <w:rPr>
          <w:rFonts w:ascii="Times New Roman" w:hAnsi="Times New Roman" w:eastAsia="Times New Roman" w:cs="Times New Roman"/>
        </w:rPr>
        <w:t>'OLUNNYIRIRI 23. Era oluvannyuma lw’endagaano eyakolebwa naye alikola obukuusa: kubanga alyimuka, era alyeyongera amaanyi n’abantu abatono.'</w:t>
      </w:r>
    </w:p>
    <w:p>
      <w:pPr>
        <w:pStyle w:val="ArticleScripture"/>
        <w:jc w:val="left"/>
      </w:pPr>
      <w:r>
        <w:rPr>
          <w:rFonts w:ascii="Times New Roman" w:hAnsi="Times New Roman" w:eastAsia="Times New Roman" w:cs="Times New Roman"/>
        </w:rPr>
        <w:t>‘Him’ gwe endagaano eyogerwako wano yakolebwa naye, ateekwa okuba bumu n’obuyinza obwabadde ensonga enkulu y’obunnabbi okuva ku kitundu ekya 14; era nti buno bwe buyinza bwa Loma, kirabika n’awatalo kubuusabuusa mu kutuukirira kw’obunnabbi ku bantu basatu, nga bwe kyayogereddwako ddala, abaafugira okusikiranagana Obwakabaka bwa Loma; be Julius, Augustus, ne Tiberius Caesar. Ow’olubereberye, bwe yaddayo mu kigo ky’ensi ye mu buwanguzi, yasambaguka n’agwa, n’ataboneka. Ekitundu 19. Ow’okubiri yali ayimusa emisolo; era yafuga mu kitiibwa ky’obwakabaka, n’afa nga si mu busungu newaakubadde mu lutalo, wabula mu mirembe mu kitanda kye. Ekitundu 20. Ow’okusatu yali omukuusa, era omu ku ba beeyisa ababi ennyo. Yayingira mu bwakabaka mu mirembe, naye obufuzi bwe n’obulamu bwe byaggwaawo olw’obukambwe. Era mu mirembe gy’obufuzi bwe, Omulangira w’Endagaano, Yesu ow’e Nazaleesi, yattibwa ku musaalaba. Ebitundu 21, 22. Kristo tasobola nate kumenyebwa newaakubadde kuttibwa; ky’ava mu bufuzi bulala bwonna, ne mu biseera ebirala byonna, tetusobola kusanga kutuukirira kw’ebintu bino. Abamu bagezaako okuteeka ebitundu bino ku Antiokosi, ne bakola omu ku bakabona abakulu b’Abayudaaya Omulangira w’Endagaano, newaakubadde nga tebayitibwa bwe batyo. Kino kye kimu n’engeri y’okulowooza eyagezaako okufuula obufuzi bwa Antiokosi okutuukirizibwa kw’ennyanga entono eya Danyeri 8; era kiteekebwa mu maaso olw’ensonga y’emu; okumenya omuguwa omunene gw’obujulizi ogulaga nti enjigiriza ey’Okukomawo ye njigiriza ya Bayibuli, era nti Kristo ali kaakano ku mulyango. Naye obujulizi tebukuggibwawo; omuguwa tegusobola kumenyebwa.</w:t>
      </w:r>
    </w:p>
    <w:p>
      <w:pPr>
        <w:pStyle w:val="ArticleScripture"/>
        <w:jc w:val="left"/>
      </w:pPr>
      <w:r>
        <w:rPr>
          <w:rFonts w:ascii="Times New Roman" w:hAnsi="Times New Roman" w:eastAsia="Times New Roman" w:cs="Times New Roman"/>
        </w:rPr>
        <w:t>“Bwe yamala okutussa mu bintu eby’ensi eby’empisa z’obwakabaka okutuuka ku nkomerero y’emitendera ensanvu, nnabbi, mu lunyiriri 23, atuddamu emabega ku biro Abaruumi lwe baafuuka ab’okukwatagana obutereevu n’abantu ba Katonda olw’endagaano y’Abayudaaya, mu mwaka gwa Kristo nga tannajja 161: okuva awo ne tulyoka tutwalibwa mu lunyiriri olutereevu olw’ebintu ebigenda mu maaso okutuuka ku buwangwa obusembayo obw’Ekkanisa, n’okuteekebwawo kw’obwakabaka bwa Katonda obutaggwaawo. Abayudaaya, nga banyigirizibwa nnyo bakabaka b’e Busuuli, baweereza ababaka e Rooma, okusaba obuyambi bw’Abaruumi, n’okwegatta nabo mu ‘ndagaano ey’omukwano n’okukolagana nabo.’ 1 Mac.8; Prideaux, II, 234; Josephus’s Antiquities, ekitabo 12, essuula 10, akatundu 6. Abaruumi baawulira okusaba kw’Abayudaaya, ne babawa ekiragiro, ekyategekebwa mu bigambo bino:—”</w:t>
      </w:r>
    </w:p>
    <w:p>
      <w:pPr>
        <w:pStyle w:val="ArticleScripture"/>
        <w:jc w:val="left"/>
      </w:pPr>
      <w:r>
        <w:rPr>
          <w:rFonts w:ascii="Times New Roman" w:hAnsi="Times New Roman" w:eastAsia="Times New Roman" w:cs="Times New Roman"/>
        </w:rPr>
        <w:t>'Ekiragiro ky’Olukiiko Olukulu ekikwata ku mukago gw’obuyambi n’omukwano n’eggwanga ly’Abayudaaya. Tekirikkirizibwa mu mateeka buli ali wansi w’obuyinza bw’Abarooma okutabaalira ku ggwanga ly’Abayudaaya, newankubadde okuyamba abo abakikola, newankubadde nga babasindikirira empeke, oba ebyombo, oba ensimbi; era bwe wabaawo abalumba Abayudaaya, Abarooma banaabayamba okutuuka ku busobozi bwabwe; ate era, bwe wabaawo abalumba Abarooma, Abayudaaya banaabayamba. Era bwe Abayudaaya baba baagala okwongerako oba okuggyako ku mukago guno gw’obuyambi, ekyo kinaakolebwa nga waliwo okukkiriza okw’omugatte kw’Abarooma. Era buli kyonna ekinaayongerwako bwe kityo, kinaaba n’amaanyi g’amateeka.' 'Ekiragiro kino,' bw’agamba Josephus, 'kyawandiikibwa Eupolemus, mutabani wa John, ne Jason, mutabani wa Eleazer, mu biro nga Judas yali Kabona Asinga Obukulu w’eggwanga, ate Simon, muganda we, yali Omuduumizi w’amagye. Era guno gwe gwali omukago ogwasooka Abarooma gwe baakola n’Abayudaaya, era ne gutekebwateekebwa mu ngeri eno.'</w:t>
      </w:r>
    </w:p>
    <w:p>
      <w:pPr>
        <w:pStyle w:val="ArticleScripture"/>
        <w:jc w:val="left"/>
      </w:pPr>
      <w:r>
        <w:rPr>
          <w:rFonts w:ascii="Times New Roman" w:hAnsi="Times New Roman" w:eastAsia="Times New Roman" w:cs="Times New Roman"/>
        </w:rPr>
        <w:t>Mu kiseera ekyo Abaroma baali eggwanga eritono, ne batandika okukola mu bukumpanya, oba n’amagezi g’obukuusa, nga bwe kitegeeza ekigambo. Era okuva awo ne bayimuka mu kulinnya okw’ennywevu era okw’amangu okutuuka ku ntikko y’obuyinza gye baatuukako oluvannyuma. Uriah Smith, Daniel and the Revelation, 270, 271.</w:t>
      </w:r>
    </w:p>
    <w:p>
      <w:pPr>
        <w:pStyle w:val="ArticleBody"/>
        <w:jc w:val="left"/>
      </w:pPr>
      <w:r>
        <w:rPr>
          <w:rFonts w:ascii="Times New Roman" w:hAnsi="Times New Roman" w:eastAsia="Times New Roman" w:cs="Times New Roman"/>
        </w:rPr>
        <w:t>Si kyokka nti omusalaba ogw’olunyiriri olw’amakumi abiri mu bbiri gumaliriza omugendo n’akabonero ke kamu akali ne ku ntandikwa y’omugendo, naye era olunyiriri oluddako lukomyera emabega mu byafaayo ebyasooka okutuuka ku musalaba, okutuuka mu bbanga erirabika ng’emyaka nga amakumi asatu oluvannyuma wa Panium, era ng’emyaka nga kikumi nga tekinnaba kubeera nti Abaruumi baawangula Yerusaalemi. Akabonero k’ekkubo k’Omukago gw’Abayudaaya, kwe Smith wano alambika nga mu 161 BC, abalala mu ba pioniya bakalambika nga mu 158 BC. Ekigendererwa kye nnassaako amaso wano si myaka gyennyini, wabula nti ennyiriri okuva ku kkumi na mukaaga okutuuka ku amakumi abiri mu bbiri ziraga omugendo gw’ebyafaayo eby’obunnabbi ogwe mu gwo etteeka lya Sande we litandikira era ne we limaliriza, nga lye Alufa ne Oomega gw’ogwo omugendo. Ate nga bw’omugendo ogw’ennyiriri okuva ku kkumi na mukaaga okutuuka ku amakumi abiri mu bbiri gumaze okuteekebwawo, olunyiriri olw’amakumi abiri mu ssatu luddamu ne lugaziya ebyafaayo ebiri mu mugendo ogw’ennyiriri okuva ku kkumi na mukaaga okutuuka ku amakumi abiri mu bbiri. Omugendo gw’ebyafaayo eby’obunnabbi oguyimirizibwa olunyiriri olw’amakumi abiri mu ssatu gwe byafaayo bya Abamakabeeyi, era ebyafaayo bya Abamakabeeyi biringa ddala mu ngeri entuufu ebyafaayo bya United States.</w:t>
      </w:r>
    </w:p>
    <w:p>
      <w:pPr>
        <w:pStyle w:val="ArticleHeading"/>
        <w:jc w:val="left"/>
      </w:pPr>
      <w:r>
        <w:rPr>
          <w:rFonts w:ascii="Arial" w:hAnsi="Arial" w:eastAsia="Arial" w:cs="Arial"/>
        </w:rPr>
        <w:t>Amalulyo Abiri</w:t>
      </w:r>
    </w:p>
    <w:p>
      <w:pPr>
        <w:pStyle w:val="ArticleBody"/>
        <w:jc w:val="left"/>
      </w:pPr>
      <w:r>
        <w:rPr>
          <w:rFonts w:ascii="Times New Roman" w:hAnsi="Times New Roman" w:eastAsia="Times New Roman" w:cs="Times New Roman"/>
        </w:rPr>
        <w:t>Abamakabeeyi bayimirira obujeemu okulwanyisa obwakabaka bwa Seleucid obwatandika mu mulembe gw’obufuzi bwa Antiochus Epiphanes. Obujeemu buno bwali ku bwakabaka bwa Seleucid obw’omu Bukiikakkono, era bwavamu obuwanguzi, ne buteekawo olulyo lumu ku amalulyo abiri ag’obwakabaka mu Yudaaya, mu mulembe ogwayongerera ddala ne gutuuka ku kuzikirizibwa kwa Yerusaalemi mu mwaka gwa 70 AD. Olulyo olwasooka lwali lwa Hasmonean, ate olwokubiri lwali lwa Herodian. Olulyo olw’obwakabaka lwa Herodian lwe lwali obukulembeze obw’okubiri bwa Yudaaya oluvannyuma lw’okununulibwa okuva mu bwakabaka bwa Seleucid obw’omu Bukiikakkono. Era lwali luggattiddwa butereevu ku nteekateeka y’Abaloma; ate olulyo olwasooka, olwa Hasmonean, lwali mu mazima lw’Obuyudaaya ddala. Olulyo lwa Hasmonean lwatandika mu mwaka gwa 141 BC, era mu 37 BC ne lwatandika olwa Herodian, ne lubeerawo okutuusa ku mwaka gwa 70 AD.</w:t>
      </w:r>
    </w:p>
    <w:p>
      <w:pPr>
        <w:pStyle w:val="ArticleBody"/>
        <w:jc w:val="left"/>
      </w:pPr>
      <w:r>
        <w:rPr>
          <w:rFonts w:ascii="Times New Roman" w:hAnsi="Times New Roman" w:eastAsia="Times New Roman" w:cs="Times New Roman"/>
        </w:rPr>
        <w:t>Amalulyo g’abafuzi gakiikirira obufuzi bwa Yuda, ettaka ery’ekitiibwa ery’edda era eryennyini. Obujeemu bwa Abamakabeeyi bwali okuva mu 167 okutuuka mu 160 nga Kristo tannazaalibwa. Mu 164 nga Kristo tannazaalibwa Abamakabeeyi baagoba Antiochus Epiphanes okuva mu Yerusaalemi, ne batukuza yeekaalu ne bagiddamu okugiwaayo oluvannyuma lwa Antiochus okugitukobya; naye kyali mu 141 nga Kristo tannazaalibwa we obuyinza bwa Seleucid obwa mu bukiikakkono bwawangulwa ddala, era ne lutandika olulyo olw’obufuzi olwa Hasmonean.</w:t>
      </w:r>
    </w:p>
    <w:p>
      <w:pPr>
        <w:pStyle w:val="ArticleBody"/>
        <w:jc w:val="left"/>
      </w:pPr>
      <w:r>
        <w:rPr>
          <w:rFonts w:ascii="Times New Roman" w:hAnsi="Times New Roman" w:eastAsia="Times New Roman" w:cs="Times New Roman"/>
        </w:rPr>
        <w:t>Olunyiriri lw’obufuzi lwa Herode kye kisumuluzo ku lunyiriri luno, kubanga ye Herode Omunene eyalagira okutta abaana abato mu kiseera ky’okuzaalibwa kwa Yesu, era omwana we yali afuga mu kiseera Yesu lwe yafa. Herode Omunene yali kitaawe, era yali kabaka ku Buyudaaya; naye omwana we yali tetulaki bwokka, kitegeeza nti yali mufuzi w’ekitundu eky’okuna ky’obwakabaka, nga gavana mu kifo kya kabaka. Ky’ensonga lwaki yali talina buyinza obumala; kye kyamuteeka mu kwetaaga okukwatagana ne Pilato okubamba Kristo ku musaalaba. Okuzaalibwa kwa Yesu kwali “ekiseera ky’enkomerero” mu lunyiriri lw’obunnabbi lwe, era okufa kwe kukiikirira etteeka lya Ssande. Herode asooka akukiikirira 1989, ate Herode asembayo ye etteeka lya Ssande. Okuva ku Herode kitaawe okutuuka eri Herode omwana kwe kulunyiriri lw’obunnabbi lwa Kristo.</w:t>
      </w:r>
    </w:p>
    <w:p>
      <w:pPr>
        <w:pStyle w:val="ArticleBody"/>
        <w:jc w:val="left"/>
      </w:pPr>
      <w:r>
        <w:rPr>
          <w:rFonts w:ascii="Times New Roman" w:hAnsi="Times New Roman" w:eastAsia="Times New Roman" w:cs="Times New Roman"/>
        </w:rPr>
        <w:t>Olulyo lwa Makkabeeyi lwatandikira n’obujeemu obuwangula ku kabaka ow’Obukiikakkono eyawaliriza empisa ze eza Bugiriki, obuwangwa bw’Obugiriki, era n’eddiini y’Obugiriki ku Bayudaaya. Entandikwa y’olulyo lwa Hasimoneeyi yakiikirira 1798. Lwaki bwe kityo, oyinza okubuuza? Bwe kiba nti olulyo lumu lutandikira mu ‘kiseera ky’enkomerero’ eky’obunnabbi, nga bwe kyali ku lulyo lwa Herode mu kuzaalibwa kwa Kristo, olwo olw’obwetaavu bw’obunnabbi olulyo olulala nalwo luba n’entandikwa y’emu. Amalulyo ago awombi gatandikira mu kiseera ky’enkomerero, bwe tutwala okuzaalibwa kwa Kristo ng’ ‘ekiseera ky’enkomerero’, naye abasirusiru tebalaba ddala ekitangaala ekigguliddwa ekikwatagana n’ekiseera ky’enkomerero.</w:t>
      </w:r>
    </w:p>
    <w:p>
      <w:pPr>
        <w:pStyle w:val="ArticleScripture"/>
        <w:jc w:val="left"/>
      </w:pPr>
      <w:r>
        <w:rPr>
          <w:rFonts w:ascii="Times New Roman" w:hAnsi="Times New Roman" w:eastAsia="Times New Roman" w:cs="Times New Roman"/>
        </w:rPr>
        <w:t>Mu mirembe gyaffe, nga bwe kyali mu nnaku za Kristo, kiyinzika okubaawo okusoma obubi oba okutaputa obubi Ebyawandiikibwa Ebitukuvu. Singa Abayudaaya baabadde basoma Ebyawandiikibwa nga balina emitima egy’obunyiivu era egy’okusaba, okunoonya kwabwe kwandibadde kusasulwa n’okumanya okw’amazima okw’ekiseera; so si ekiseera kyokka, naye n’engeri y’okulabikira kwa Kristo. Tebandibadde bakissa okulabikira kwa Kristo okwa kitiibwa okw’okubiri ku kujja kwe okwasooka. Baali balina obujulizi bwa Danyeri; baali balina obujulizi bwa Isaaya n’abannabbi abalala; baali balina okuyigiriza kwa Musa; era ne Kristo nga ali mu makkati gaabwe ddala, kyokka baakyalondoola Ebyawandiikibwa okunoonya obujulizi obukwata ku kujja kwe. Era baali bakolera Kristo ddala ebyo ebyalagulwa nti banaabikola. Baali bazibiddwa amaaso nnyo, ne batamanya kye baali bakola.</w:t>
      </w:r>
    </w:p>
    <w:p>
      <w:pPr>
        <w:pStyle w:val="ArticleScripture"/>
        <w:jc w:val="left"/>
      </w:pPr>
      <w:r>
        <w:rPr>
          <w:rFonts w:ascii="Times New Roman" w:hAnsi="Times New Roman" w:eastAsia="Times New Roman" w:cs="Times New Roman"/>
        </w:rPr>
        <w:t>Era bangi bakola bimu ne leero mu 1897, kubanga tebalina bumanyirivu mu bubaka obw’ekkemezo obuli mu bubaka bw’omalayika asooka, ow’okubiri, n’ow’okusatu. Waliwo abanoonya Ebyawandiikibwa Ebitukuvu okuzuula obujulizi nti obubaka buno bukyali mu biseera eby’omu maaso. Bakuŋaanya amazima g’obubaka buno, naye baleemererwa okubawa ekifo kyabyo ekituufu mu byafaayo eby’obunnabbi. N’olwekyo abo bali mu bulabe obw’okubagaŋganya abantu mu nsonga ey’okuteeka obubaka buno mu bifo byabwo n’ebiseera byabwo. Tebalaba so tebaategeera ekiseera ky’enkomerero, wadde ekiseera lwe banaateeka obubaka buno. Olunaku lwa Katonda lujja nga lusekererera mu kyama; naye abalowoozebwa okuba ab’amagezi n’abakulu bajogereza ku ‘Amasomo Ag’Awaggulu.’ Tebamanya obubonero bw’okudda kwa Kristo, newaakubadde obw’enkomerero y’ensi. Paulson Collection, 423, 424.</w:t>
      </w:r>
    </w:p>
    <w:p>
      <w:pPr>
        <w:pStyle w:val="ArticleBody"/>
        <w:jc w:val="left"/>
      </w:pPr>
      <w:r>
        <w:rPr>
          <w:rFonts w:ascii="Times New Roman" w:hAnsi="Times New Roman" w:eastAsia="Times New Roman" w:cs="Times New Roman"/>
        </w:rPr>
        <w:t>Okulambulula okuzalibwa kwa Kristo nga “ekiseera eky’enkomerero,” era bwe kityo ng’ekisumuluzo eky’okuyingiza olunyiriri lw’Abamakkabeeyi mu nteekateeka y’amazima ag’essaawa agakwata ku biro eby’enkomerero, kiteeka Kristo mu makkati g’ekitundu ky’ekiwandiiko; era kino kye bujulizi nti enkozesa eyo entuufu.</w:t>
      </w:r>
    </w:p>
    <w:p>
      <w:pPr>
        <w:pStyle w:val="ArticleBody"/>
        <w:jc w:val="left"/>
      </w:pPr>
      <w:r>
        <w:rPr>
          <w:rFonts w:ascii="Times New Roman" w:hAnsi="Times New Roman" w:eastAsia="Times New Roman" w:cs="Times New Roman"/>
        </w:rPr>
        <w:t>Olunyiriri lw’Abamakkabeeyi lufaananyiriza ettaka erigulumivu ery’omwoyo, era ekifaananyi kino kitandikira mu kiseera abatuuze b’ettaka erigulumivu bwe bava mu buyinza bw’obufuzi n’obwa ddiini obw’Kabaka w’obukiikakkono. Obujeemu bwa BaMakkabeeyi obwaleeta Olufuga lwa BaHasmoneeyi buyimirira omwaka gwa 1776, era obujeemu obwaabwe obw’okulwanyisa Kabaka w’obukiikakkono obwatuukirizibwa BaMakkabeeyi bwayimirira Olutalo olw’Enkulaasensi. Emyaka amakumi abiri mu abiri okuva mu 1776 okutuuka mu 1798 giyimirira obujeemu bwa BaMakkabeeyi obwaleetereza Olufuga lwa BaHasmoneeyi ku kiseera eky’enkomerero mu 1798; olufuga olwo ne lweyongerayo okutuusa lwe yatandika Olufuga lwa BaKerode ku kiseera eky’enkomerero mu 1989. Olufuga lwa BaKerode lweyongerayo okutuusa okuzikirizibwa kwa Yerusaalemi mu 70 AD.</w:t>
      </w:r>
    </w:p>
    <w:p>
      <w:pPr>
        <w:pStyle w:val="ArticleBody"/>
        <w:jc w:val="left"/>
      </w:pPr>
      <w:r>
        <w:rPr>
          <w:rFonts w:ascii="Times New Roman" w:hAnsi="Times New Roman" w:eastAsia="Times New Roman" w:cs="Times New Roman"/>
        </w:rPr>
        <w:t>Ekikulu ekirina okutegeerwa mu mugga guno gw’ebyafaayo kiri mu bintu bibiri: kiraga ekifaananyizo ky’ettaka ery’ekitiibwa ery’edda erifaananyiriza ettaka ery’ekitiibwa ery’ebiseera bino; era kitandikira ku mugga gw’ebyafaayo ogutandika n’olunyiriri olw’ekkumi n’omukaaga, mwe Ruma esookera okwangula ettaka ery’ekitiibwa, bwe kityo ne kikwatiriza omulamwa omusingi gw’omugga guno. Omugga oguva ku olunyiriri olw’ekkumi n’omukaaga okutuuka ku olunyiriri olw’amakumi abiri mu bbiri gukiikirira ettaka ery’ekitiibwa, era ensengeka yaagwo ye tteeka lya Sande eririraanye okutuuka. Omugga guno era gukiikirira ebika bibiri by’abasinza ebirina obuyinza ku bufuzi obw’ekika ebyombi. Abasaddukaayo baali batono mu muwendo, naye mu bukulu baakulemberanga ennyo enkola z’eddiini n’eza poliitiki eza Bayudaaya mu mirembe gy’obufuzi obw’ekika byombi. Enkola y’eddiini yali ekulemberwa obwa bukabona, era obwo obwa bukabona nabwo bwali buyingizibwamu Abasaddukaayo n’Abafalisaayo. Obufuzi obw’Hasimoneeni n’obwa Herodiyaani byombi byali buyingizibwamu Abafalisaayo n’Abasaddukaayo, era ebbika by’obufuzi ebyo ebibiri bikiikirira gavumenti ya Amerika ey’Obumu okuva mu 1798 okutuuka ku tteeka lya Sande.</w:t>
      </w:r>
    </w:p>
    <w:p>
      <w:pPr>
        <w:pStyle w:val="ArticleBody"/>
        <w:jc w:val="left"/>
      </w:pPr>
      <w:r>
        <w:rPr>
          <w:rFonts w:ascii="Times New Roman" w:hAnsi="Times New Roman" w:eastAsia="Times New Roman" w:cs="Times New Roman"/>
        </w:rPr>
        <w:t>Abafalisaayo n’Abasaduukaayo bakiikirira emikago ebiri egy’ebyobufuzi, egyawukana olw’okweyimirira kwago ku nsonga y’obuddu. Abademokulaati bawagira obuddu, ate Abarepabulikaani bawakanya obuddu; era wamu bakolagana ne kitongole ky’ebyobufuzi kya gavumenti eyesigamiziddwa ku Konsitityusoni eya United States. Gavumenti eyo ye ensolo eva mu nsi ey’Okubikkulirwa ekkumi n’asatu, era ebyafaayo eby’ebweru by’ensolo eyo biyimiririrwa ennyanga ya repabulika. Ebyafaayo eby’omunda biyimiririrwa ennyanga ya Pulotesitanti. Ennyanga zikyawukanyiziddwa ku nsolo, kubanga ensolo ye Konsitityusoni eyawula ennyanga ey’ebyobufuzi okuva ku nnyanga ey’ekkanisa, naye mu byafaayo zitambula wamu. Ennyanga eya repabulika erina emizingirize ebiri, oba ery’owagira obuddu oba ery’owakanira obuddu. Ennyanga eya Pulotesitanti erina emizingirize ebiri, oba ery’owagira Ssabbiiti ey’olunaku olw’omusanvu oba ery’owagira olunaku olusooka olw’enjuba.</w:t>
      </w:r>
    </w:p>
    <w:p>
      <w:pPr>
        <w:pStyle w:val="ArticleBody"/>
        <w:jc w:val="left"/>
      </w:pPr>
      <w:r>
        <w:rPr>
          <w:rFonts w:ascii="Times New Roman" w:hAnsi="Times New Roman" w:eastAsia="Times New Roman" w:cs="Times New Roman"/>
        </w:rPr>
        <w:t>Nga wayiseewo emyaka nga asatu oluvannyuma lw’Olutalo lwa Paniyumu, Abamakabe balaga byafaayo bya Leta Z’Amerika ng’obwakabaka obw’omukaaga mu bunnabbi bwa Baibuli. Awo nga wayiseewo emyaka nga kikumi, olunyiriri olw’ekkumi n’omukaaga lutuukirizibwa Yerusaalemi bw’ewangulwa, nga kikiikirira Omusalaba. Yudaya ye eky’okubiri ku biziyiza bisatu bye Loma ewangula nga etwala obufuzi bw’ensi yonna. Omuduumizi w’eggye Pompeyo yawangula Siriya mu 65 nga Kristo tannazaalibwa, era n’awanguza Yudaya mu 63 nga Kristo tannazaalibwa. Kaisaali Awugusito yawangulira ekiziyiza eky’okusatu ku Lutalo lwa Akitiyumu mu 31 nga Kristo tannazaalibwa. Ebyafaayo bino bikiikirirwa mu nnyiriri okuva ku kkumi n’omukaaga okutuuka ku abiri mu bbiri.</w:t>
      </w:r>
    </w:p>
    <w:p>
      <w:pPr>
        <w:pStyle w:val="ArticleBody"/>
        <w:jc w:val="left"/>
      </w:pPr>
      <w:r>
        <w:rPr>
          <w:rFonts w:ascii="Times New Roman" w:hAnsi="Times New Roman" w:eastAsia="Times New Roman" w:cs="Times New Roman"/>
        </w:rPr>
        <w:t>Mu kiseera ky’Omusalaba, ebyafaayo by’Abamakabeeyo byali bimaze okumala emyaka nga bikumi bibiri. Uriah Smith alambulula nti ebyafaayo ebyakiragibwa olw’omukago n’Abayudaaya mu linyiriri ly’amakumi abiri mu ssatu biteekeddwa okukwataganyizibwa n’entandikiro y’ebyafaayo eyayitawo emyaka nga bikumi bibiri emabega w’ebyafaayo by’Omusalaba ebyogerwako mu linyiriri ly’amakumi abiri mu bbiri. Ebyafaayo by’Omusalaba mu linyiriri ly’amakumi abiri mu bbiri biteekwa okukwataganyizibwa n’olunyiriri ly’amakumi abiri mu mukaaga, kubanga olunyiriri olwo lw’amakumi abiri mu mukaaga n’olwo lye Tteeka ly’Olunaku lwa Ssande. Kino kitegeeza nti olunyiriri lw’Abamakabeeyo, olwo lwe ebyafaayo by’ettaka erisangibwa mu kitiibwa erya Yuda, lwatandika dda nnyo nga tekunnabaawo Tteeka ly’Olunaku lwa Ssande ery’olunyiriri lw’amakumi abiri mu mukaaga.</w:t>
      </w:r>
    </w:p>
    <w:p>
      <w:pPr>
        <w:pStyle w:val="ArticleBody"/>
        <w:jc w:val="left"/>
      </w:pPr>
      <w:r>
        <w:rPr>
          <w:rFonts w:ascii="Times New Roman" w:hAnsi="Times New Roman" w:eastAsia="Times New Roman" w:cs="Times New Roman"/>
        </w:rPr>
        <w:t>Bwe tutegeera nti ebyafaayo by’Abamillerite bifaananiriza ebyafaayo by’Ab’enkumi kikumi ana mu nnya, tusobola okukwataganya ekiseera eky’enkomerero eky’Abamillerite mu 1798, n’ekiseera eky’enkomerero eky’Ab’enkumi kikumi ana mu nnya mu 1989. Bwe tukikola, tuba tussa waggulu ebyafaayo by’omulayika ogwasooka n’ogwokubiri ku ebyafaayo by’omulayika ogwokusatu. 1798 ne 1989 bye bibonero bya Alufa ne Omega eby’ebyafaayo by’ennyiriri amakumi ana ey’essuula ey’ekkumi n’emu eya Danyeri.</w:t>
      </w:r>
    </w:p>
    <w:p>
      <w:pPr>
        <w:pStyle w:val="ArticleBody"/>
        <w:jc w:val="left"/>
      </w:pPr>
      <w:r>
        <w:rPr>
          <w:rFonts w:ascii="Times New Roman" w:hAnsi="Times New Roman" w:eastAsia="Times New Roman" w:cs="Times New Roman"/>
        </w:rPr>
        <w:t>Olunyiriri lwa amakumi ana lwatandikira ku ‘ekiseera eky’enkomerero’, ekyangu nnyo okulaga nti kye 1798; era bwe kitegeerwa bulungi, okugwa kwa Soviet Union mu 1989 kwatuukiriza olunyiriri olwo, era n’okutuukirizibwa okwo kwali ‘ekiseera eky’enkomerero’. Waliwo ‘ekiseera eky’enkomerero’ emirundi ebiri mu lunyiriri lumu, era mu essuula lye limu awamu n’olulyo lw’Abamakkabeeyi. Okwevumbula kw’Abamakkabeeyi okwaaleeta olulyo olufuga lwa Hasmonean kuyimirira emyaka amakumi abiri mu bbiri okuva mu 1776 okutuuka mu 1798. Mu 1798 olulyo olufuga lwa Hasmonean lwatandika, ate olulyo olufuga lwa Herodian ne lwatandika mu 1989.</w:t>
      </w:r>
    </w:p>
    <w:p>
      <w:pPr>
        <w:pStyle w:val="ArticleBody"/>
        <w:jc w:val="left"/>
      </w:pPr>
      <w:r>
        <w:rPr>
          <w:rFonts w:ascii="Times New Roman" w:hAnsi="Times New Roman" w:eastAsia="Times New Roman" w:cs="Times New Roman"/>
        </w:rPr>
        <w:t>Ekitundu eky’ekkumi eky’omu Danyeri essuula kkumi n’emu kimanyisa 1989, ate ekitundu eky’ekkumi na mukaaga kye tteeka lya Ssande. Olunyiriri lw’ebyafaayo oluli mu bitundu ebyo luyimiririra entalo ssatu, era lulaga n’okuzikirira kwa kabaka w’amaserengeta n’okuyingira kwa Ruumi mu byafaayo by’obunnabbi. Era kirimu n’olunyiriri lw’olulyo olufuga olubiri olulambika enkyukakyuka ebaawo mu kiseera ensolo ey’ensi ey’omu Okubikkulirwa kkumi na ssatu "bw’eyalina empembe bbiri ng’Omwana gw’Endiga," era "n’ayogera ng’Omusota." Mu lulambe, olulyo olufuga olwasooka olw’Abayudaaya lwe Omwana gw’Endiga, ate olwokubiri olw’e Ruumi lwe Omusota. Olulyo olufuga olwasooka lwali lwa Bayudaaya, olwokubiri lwali lwa Ruumi. Obanga lwa Bayudaaya oba lwa Ruumi, ensolo ey’ensi yalina empembe bbiri.</w:t>
      </w:r>
    </w:p>
    <w:p>
      <w:pPr>
        <w:pStyle w:val="ArticleBody"/>
        <w:jc w:val="left"/>
      </w:pPr>
      <w:r>
        <w:rPr>
          <w:rFonts w:ascii="Times New Roman" w:hAnsi="Times New Roman" w:eastAsia="Times New Roman" w:cs="Times New Roman"/>
        </w:rPr>
        <w:t>Olulyo olw’obwakabaka olw’Abayudaaya luyimirira ennyanga ey’Abaprotestanti, ate olulyo olw’obwakabaka olw’Aba-Rooma luyimirira ennyanga ey’Abarepulikaani. Ennyanga zombi zirina ate n’okwawukana okw’obunnabbi okw’obubiri. Abasaddukaayo n’AbaFarisaayo bayisaako ekyokulabirako ky’Abademokulaati abawagizi b’obuddu nga bakontana n’Abarepulikaani abawakanya obuddu; era nga bayimirira n’okwawukana okw’obubiri kw’abawala abatali ba magezi mu kugeraageranyizibwa ne abawala ab’amagezi. AbaFarisaayo, ng’abawala abatali ba magezi, bakyazibwa mu kusuulirwamu essuubi okwasooka, ate Abasaddukaayo bakyazibwa mu kutukuza kwa yeekaalu okw’okubiri. AbaFarisaayo, nga bwe baali ng’ekkanisa eya Sadiisi, baategeeza nti balina erinnya ery’obulamu, naye nga bafudde, era ne bakyazibwa okusooka; oluvannyuma Abasaddukaayo, abaagaana amaanyi ga Katonda, ne baagaana amaanyi n’obubaka bw’Okukaaba kw’ettumbi ly’ekiro. Abasaddukaayo be bantu b’endagaano abalekebwaawo nga bayitibwako; Abasaddukaayo be abo abamaliridde ku biwulira eby’obulungi eby’omutima.</w:t>
      </w:r>
    </w:p>
    <w:p>
      <w:pPr>
        <w:pStyle w:val="ArticleScripture"/>
        <w:jc w:val="left"/>
      </w:pPr>
      <w:r>
        <w:rPr>
          <w:rFonts w:ascii="Times New Roman" w:hAnsi="Times New Roman" w:eastAsia="Times New Roman" w:cs="Times New Roman"/>
        </w:rPr>
        <w:t>"Okujja kwa Kristo, nga bwe kwalangirirwa mu bubaka bw'omumalaika asooka, kwategeerwa nti kyayimirizibwa kujja kw'Omugole. Enkyukakyuka eyasaasaana eyali wansi w'okulangirirwa okw'okumpi okw'okujja kwe, yakwatagana n'okufuluma kw'abawala. Mu lugero luno, nga bwe kiri mu Matayo 24, ebika bibiri byeyolekedwawo. Bonna baali batutte ettabaaza zaabwe, Baibuli, era mu musana gwazo ne bagenda okusisinkana Omugole. Naye ng' 'abasirusiru baatwala ettabaaza zaabwe, ne batatwa nabo mafuta,' 'ab'amagezi ne beetwalira amafuta mu byombo byabwe awamu n'ettabaaza zaabwe.' Ekika eky'eddirira baali bafunye ekisa kya Katonda, amaanyi ag'Omwoyo Omutukuvu ag'okuzaalibwa buggya era ag'okutangaaza, agakyusa Ekigambo kye okubeera ettabaaza eri ebigere n'omusana eri ekkubo. Mu kutya kwa Katonda baali basomye Ebyawandiikibwa okutegeera amazima, era baali banywevu mu kunoonya obutukuvu bw'omutima n'obulamu. Bano baalina obumanyirivu obw'obwaabwe, n'okukkiriza mu Katonda ne mu Kigambo kye, ebyatayinza okugwibwawo newankubadde okusuulirwa essuubi n'okukereererwa. Abalala 'baatwala ettabaaza zaabwe, ne batatwa nabo mafuta.' Baali batambulira ku kusindikirizibwa kw'ekiseera. Entiisa zaabwe zayimusibwa obubaka obunyikivu, naye baali beesigamiziddwa ku kukkiriza kw'ab'oluganda lwabwe, nga bakaamala n'omusana ogw'okwakaakaanya ogw'ebiwulira ebirungi, nga tebalina kutegeera okutuukirivu kw'amazima newaakubadde omulimu omutuufu ogw'ekisa mu mutima. Bano baali bavaayo okusisinkana Mukama, nga bajjudde essuubi olw'okusuubira empeera ya mangu; naye tebaali beetegese ku kukereererwa n'okusuulirwa essuubi. Ebigezo bwe byajja, okukkiriza kwabwe ne kulemererwa, era ettabaaza zaabwe ne zisiriira." Empaka Enkulu, 393.</w:t>
      </w:r>
    </w:p>
    <w:p>
      <w:pPr>
        <w:pStyle w:val="ArticleBody"/>
        <w:jc w:val="left"/>
      </w:pPr>
      <w:r>
        <w:rPr>
          <w:rFonts w:ascii="Times New Roman" w:hAnsi="Times New Roman" w:eastAsia="Times New Roman" w:cs="Times New Roman"/>
        </w:rPr>
        <w:t>Oba ebyobufuzi oba eby’eddiini, ebika byombi byegatta okulwanyisa ab’amagezi mu kiseera ky’obunkenke mu ttumbi ly’ekiro. Nga bwe kyogeddwa, twatandika omuwandiiko guno nga tusitula ensonga nti nze nteekesa olunyiriri olw’ekkumi n’ena okusinziira ku kifo kyalwo mu kuddirira kw’enyiriri, mu butakkanya n’okuddirira okw’ebyafaayo okweyolekedde mu nnyiriri ezo. Nkozesa endowooza eyo ng’ekwatagana n’okuteekebwamu kw’olunyiriri olw’amakumi abiri mu ssatu. Okuteekebwamu kw’akabonero akalagira ekkubo kiteekwa okukwatagana n’okutuukirizibwa kwako mu byafaayo. Endagaano Abayudaaya gye baakola ne Loma mu mulembe gw’Abamakkabeeyi ye yalondoola we olunyiriri olwo lwe lwateekebwanga. "Abanyazi" ab’olunyiriri olw’ekkumi n’ena, abaakakasa okwolesebwa, baakikola mu mwaka gwa 200 nga Kristo tannazaalibwa, mu mwaka gumu ddala ogw’olutalo lwe Paniyumu; naye olutalo n’abanyazi bye bifaananyi bibiri eby’enjawulo.</w:t>
      </w:r>
    </w:p>
    <w:p>
      <w:pPr>
        <w:pStyle w:val="ArticleBody"/>
        <w:jc w:val="left"/>
      </w:pPr>
      <w:r>
        <w:rPr>
          <w:rFonts w:ascii="Times New Roman" w:hAnsi="Times New Roman" w:eastAsia="Times New Roman" w:cs="Times New Roman"/>
        </w:rPr>
        <w:t>“Abanyazi” bafuuka ekitundu ky’embuulire, si lwa kuteekawo enkolagana ey’obutereevu n’olunaku lw’olutalo lwe baalwanira e Panium, naye lwa kulambulula enkolagana gye baakola ne mufuzi w’e Misiri omwana ow’emyaka etaano omunafu, eyali nga agenda okuwangulwa Antiochus. Tebaayagala kutabulwa kwa kuyingiza ngano ya Misiri mu Bwakabaka bwa Ruumi. Enkolagana ey’obunnabbi eya Ruumi ne kabaka w’e Misiri omwana ow’emyaka etaano omunafu ye nsonga y’olunyiriri. Okuyingiriramu okwo kwe kulaga ebyaddirira eby’enjawukana eyagoberera okugezaako kwa Putin okuddamu okussa Ekkanisa y’e Yukureeni wansi w’Ekkanisa y’e Lasa, nga bwe kyali edda, nga tekunnaba kufika mu 1989. Okuyesha okwo kutandika okuzikirira okwongerayo ekitono ekitono kw’obwakabaka bwe ob’amaserengeta; era bwe Putin afa, nga Ptolemy bwe yafayo, oba ng’asindikibwa mu buwaŋŋanguse mu ngeri yonna, nga Uzziah ne Napoleon bwe baali, mu buunnabbi aggyibwawo, era obwakabaka bwe ne butwalibwa oluvannyuma mu mikono gy’olunyiriri lw’abakulembeze abatalina bukugu obumala. Awo mu biro bya kabaka omwana ow’emyaka etaano, Ruumi ey’Obwa Papa eyingiriramu okukuuma eby’obugendererwa byayo eby’enkizo, nga kino kye Ekkanisa y’e Yukureeni.</w:t>
      </w:r>
    </w:p>
    <w:p>
      <w:pPr>
        <w:pStyle w:val="ArticleBody"/>
        <w:jc w:val="left"/>
      </w:pPr>
      <w:r>
        <w:rPr>
          <w:rFonts w:ascii="Times New Roman" w:hAnsi="Times New Roman" w:eastAsia="Times New Roman" w:cs="Times New Roman"/>
        </w:rPr>
        <w:t>Obwa Papa tebulondako luuyi wakati w’Othodoksi ey’e Lasa newaakubadde ey’e Yukureini; wabula bukola n’oluuyi lwonna okuleeta ebitongole byonna eby’eddiini wansi w’obuyinza bwayo, nga bwe kiyimiriziddwa mu Isaaya omutundu ogw’okuna.</w:t>
      </w:r>
    </w:p>
    <w:p>
      <w:pPr>
        <w:pStyle w:val="ArticleScripture"/>
        <w:jc w:val="left"/>
      </w:pPr>
      <w:r>
        <w:rPr>
          <w:rFonts w:ascii="Times New Roman" w:hAnsi="Times New Roman" w:eastAsia="Times New Roman" w:cs="Times New Roman"/>
        </w:rPr>
        <w:t>Ku lunaku olwo abakazi musanvu balikwatirira ku musajja omu, nga bagamba nti, Tulirya omugaati gwaffe, era twambala ebyambalo bya ffe; naye tuyitibwe mu linnya lyo bokka, oggyewo enswaza yaffe. Ku lunaku olwo omutabi gwa Mukama gunaabanga mulungi era gwa kitiibwa, n’ekibala ky’ensi kinaabanga eky’omuwendo era ekirungi eri abasimattuka b’e Isirayiri. Era kinaabangawo nti asigaddewo mu Sayuuni, n’oyo asigalidde mu Yerusaalemi, aliyitibwa omutukuvu, ye buli omu eyawandiikiddwa mu balamu ab’e Yerusaalemi. Isaaya 4:1-3.</w:t>
      </w:r>
    </w:p>
    <w:p>
      <w:pPr>
        <w:pStyle w:val="ArticleBody"/>
        <w:jc w:val="left"/>
      </w:pPr>
      <w:r>
        <w:rPr>
          <w:rFonts w:ascii="Times New Roman" w:hAnsi="Times New Roman" w:eastAsia="Times New Roman" w:cs="Times New Roman"/>
        </w:rPr>
        <w:t>Obwa Papa bufuna obukulembeze ku bibiina byonna eby’eddiini, ebyakiikirizibwa ng’abakazi musanvu, nga kino kitegeeza amakanisa gonna. Amakanisa musanvu ago baagala okuyitibwa Katolika, ekitegeeza ey’ensi yonna, era kirabika bulungi nti si bantu ba Katonda, kubanga bagenderera okwambala ebyambalo byabwe bo. Okwegatta kw’ebibiina byonna eby’eddiini abagala okwambala ebyambalo byabwe eby’obuntu kutuukirira mu kiseera lwe “abali mu Yerusaalemi bayitibwe batukuvu,” kwe kubeera nga ettabi lya Mukama likyuka okuva mu bantu ba Layodikiya ne lifuuka abantu ba Firadelfiya; era eyo we Obwa Papa bufuukira omutwe gw’ebibiina byonna eby’eddiini mu kiseera kye kimu lwe bufuulibwa omutwe gw’ebitongole by’ebyobufuzi.</w:t>
      </w:r>
    </w:p>
    <w:p>
      <w:pPr>
        <w:pStyle w:val="ArticleBody"/>
        <w:jc w:val="left"/>
      </w:pPr>
      <w:r>
        <w:rPr>
          <w:rFonts w:ascii="Times New Roman" w:hAnsi="Times New Roman" w:eastAsia="Times New Roman" w:cs="Times New Roman"/>
        </w:rPr>
        <w:t>Mu 1989, ekkanisa eya Yukureini yali akabonero akalaga Kabaka ow’obukiikakkono ng’asangula Soviet Union, era Putin alinoonya okuzaawo enkolagana ey’edda ey’okugondera, era alifuna Lukenenya ku kyenyi kye era alitandika okutulugunya eddiini eyagaana ebiragiro bye. Okutulugunyizibwa okwo kwabeerawo mu nsi ya Ptolemy ye yennyini, mu kibuga Alexandria, era amakkanisa agali mu Lasha agakosebwa Loma gajja kufuuka ekigendererwa ky’okulumba kya Putin, era ekyo kibeera enkomerero ye. Nga Trump yeetegekera olutalo lwa Panium, enkolagana ye ey’alambulukufu n’omukuumi w’omwana-kabaka ow’e Misiri omunafu ejja kumanyibwa mu 2025. Amaanyi ga Loma agaali mu 200 BC agaakuuma omwana-kabaka w’e Misiri, tegalimukuuma olwo omwana-kabaka. Galyamba okumalawo omwana-kabaka. Loma ng’omukuumi wa Misiri mu 200 BC, ekiikirira Loma ng’omuzikiriza wa Misiri ku lutalo lwa Panium.</w:t>
      </w:r>
    </w:p>
    <w:p>
      <w:pPr>
        <w:pStyle w:val="ArticleHeading"/>
        <w:jc w:val="left"/>
      </w:pPr>
      <w:r>
        <w:rPr>
          <w:rFonts w:ascii="Arial" w:hAnsi="Arial" w:eastAsia="Arial" w:cs="Arial"/>
        </w:rPr>
        <w:t>Abagoberezi ba Miller</w:t>
      </w:r>
    </w:p>
    <w:p>
      <w:pPr>
        <w:pStyle w:val="ArticleBody"/>
        <w:jc w:val="left"/>
      </w:pPr>
      <w:r>
        <w:rPr>
          <w:rFonts w:ascii="Times New Roman" w:hAnsi="Times New Roman" w:eastAsia="Times New Roman" w:cs="Times New Roman"/>
        </w:rPr>
        <w:t>Abamillerite tebaalaba amaanyi ga Rooma agatatu; baalaba ga bbiri bokka, naye amazima gaabwe gaali mazima ddala bwe bityo. Entegeera y’obunnabbi ey’okutwala Antiokosi ng’akabonero etukkiriza okukozesa ekitundu ekkumi n’enna mu byafaayo ebyasooka ku kitundu ekkumi n’ettano, newaakubadde nga ebyafaayo ebyasooka ebyatuukiriza bino byombi byateeka ekitundu ekkumi n’enna n’ekitundu ekkumi n’ettano mu mwaka 200 nga Kristo tannazaalibwa. Njogera nti ekitundu ekkumi na mukaaga kye kirijja okuba etteeka ery’olunaku lwa Sande erijja mu bwangu, era nti ekitundu ekkumi n’enna kyali 2025, ate ekitundu ekkumi n’ettano kye kiriba olutalo lwa Panium olutannabaawo. Antiokosi akakakasa nti entalo essatu zino ziri mu lunyiriri olumu olw’obunnabbi, kubanga ali ku ntalo zonna essatu; naye era akakakasa okuteesa kwe ntegeeza ku nkozesa y’ebitundu ebyo mu mulembe ogw’enkomerero, bwe bigabanyizibwa bulungi nga tukozesa enkola y’olunyiriri ku lunyiriri.</w:t>
      </w:r>
    </w:p>
    <w:p>
      <w:pPr>
        <w:pStyle w:val="ArticleBody"/>
        <w:jc w:val="left"/>
      </w:pPr>
      <w:r>
        <w:rPr>
          <w:rFonts w:ascii="Times New Roman" w:hAnsi="Times New Roman" w:eastAsia="Times New Roman" w:cs="Times New Roman"/>
        </w:rPr>
        <w:t>Antiochus yali mu ntalo zonna ssatu, era mu nnaku ez’oluvannyuma ayimira obuyinza obukolerera mu kifo ky’obwakapapa mu 1989 (Reagan n’Amerika [USA]), mu 2014 (Zelenskyy ne Yukureini), ate ne ku lutalo lwa Panium obuyinza obwo obukolerera buba bumu n’obwa 1989, kubanga Yesu bulijjo alaga enkomerero mu ntandikwa. Ronald Reagan yafa era n’aziikibwa, kale obujulirwa bw’ebyafaayo bwa Antiochus bukakafu era butuukana n’okutegeera kwa ba Millerite, naye bugondera amateeka agafuga enkozesa ya ‘layini ku layini’. Obuyinza obusembayo obukolerera mu kifo ky’obwakapapa obwogerwako mu ebyawandiikibwa ebyo ye Trump, newaakubadde nti mu byafaayo Antiochus yali mu ntalo zonna ssatu. Okutuukiriza olunyiriri lwe kkumi na ssatu, Trump yateekwa okulemererwa mu kulonda okw’okubiri, kubanga mu lunyiriri olwo ‘addayo,’ ng’amaanyi okusinga edda, era ng’amaanyi okutuusa n’okukubwa ekisasi ne kiyita mu kutu, ekyo, awamu n’olugalo olunene olw’omukono ogwa ddyo n’olugalo olunene olw’ekigere ogwa ddyo, kye kyali kusiigibwa omusaayi bwe baasiigibwa abasaserdooti.</w:t>
      </w:r>
    </w:p>
    <w:p>
      <w:pPr>
        <w:pStyle w:val="ArticleBody"/>
        <w:jc w:val="left"/>
      </w:pPr>
      <w:r>
        <w:rPr>
          <w:rFonts w:ascii="Times New Roman" w:hAnsi="Times New Roman" w:eastAsia="Times New Roman" w:cs="Times New Roman"/>
        </w:rPr>
        <w:t>Reagan yali ekifaananyi kya Trump, kubanga ye wa kusooka ku b’apulezidenti munaana ab’enkomerero okuva ku kiseera ky’enkomerero ekyatandika mu 1989. Lincoln naye yali ekifaananyi kya Trump, kubanga ye Pulezidenti wa Republican eyasooka. Lincoln yattibwa Abademokulati abawagira obuddu nga bali mu mukago ne Roma, era ne Ronald Reagan n’omukwatagana we ow’Obwa Papa, Yokaana Pawulo II, baawonya okugezaako okubattibwa. Trump yattibwa mu ngeri ey’ebyobufuzi mu 2020, awamu n’okulonda okwabbibwa mu kutuukirira kwa Okubikkulirwa 11:7; ate mu 2024 n’azuukizibwa mu kutuukirira kwa Okubikkulirwa 11:11.</w:t>
      </w:r>
    </w:p>
    <w:p>
      <w:pPr>
        <w:pStyle w:val="ArticleScripture"/>
        <w:jc w:val="left"/>
      </w:pPr>
      <w:r>
        <w:rPr>
          <w:rFonts w:ascii="Times New Roman" w:hAnsi="Times New Roman" w:eastAsia="Times New Roman" w:cs="Times New Roman"/>
        </w:rPr>
        <w:t>Era bwe banaaba bawedde obujulirwa bwabwe, ekisolo ekirinnya okuva mu kisulo eky’obuzikiza ekitalina wansi kijja kulwana nabo, kijja kubawangula, era kijja kubatta. ... Awo oluvannyuma lw’ebiro bisatu n’ekitundu, Omwoyo gw’obulamu oguva eri Katonda ne guyingira mu bo, ne bayimirira ku bigere byabwe; n’entiisa ennene n’egwa ku abo abaabalaba. Okubikkulirwa 11:7, 11.</w:t>
      </w:r>
    </w:p>
    <w:p>
      <w:pPr>
        <w:pStyle w:val="ArticleBody"/>
        <w:jc w:val="left"/>
      </w:pPr>
      <w:r>
        <w:rPr>
          <w:rFonts w:ascii="Times New Roman" w:hAnsi="Times New Roman" w:eastAsia="Times New Roman" w:cs="Times New Roman"/>
        </w:rPr>
        <w:t>Okuzuukira kwa Trump kwabadde "okudda" kwe mu lunyiriri olw’ekkumi n’asatu, era ne kuteekawo okufaanaanyiriza ku kiranga kya Loma; kubanga Loma ye "omunaana wa mu musanvu," ate Trump ye kifaananyi kya Loma.</w:t>
      </w:r>
    </w:p>
    <w:p>
      <w:pPr>
        <w:pStyle w:val="ArticleScripture"/>
        <w:jc w:val="left"/>
      </w:pPr>
      <w:r>
        <w:rPr>
          <w:rFonts w:ascii="Times New Roman" w:hAnsi="Times New Roman" w:eastAsia="Times New Roman" w:cs="Times New Roman"/>
        </w:rPr>
        <w:t>Era ensolo eyali, n’eteri, ye oyo omunaana, era ava mu abo omusanvu, era agenda mu kuzikirira. Okubikkulirwa 17:11.</w:t>
      </w:r>
    </w:p>
    <w:p>
      <w:pPr>
        <w:pStyle w:val="ArticleBody"/>
        <w:jc w:val="left"/>
      </w:pPr>
      <w:r>
        <w:rPr>
          <w:rFonts w:ascii="Times New Roman" w:hAnsi="Times New Roman" w:eastAsia="Times New Roman" w:cs="Times New Roman"/>
        </w:rPr>
        <w:t>Ekiseera kya Trump eky’okubiri mu bwapulezidenti kimufuula Pulezidenti ow’omunaana okuva ku Reagan; era kubanga yabadde era ow’omukaaga, Trump, ng’akwatagana n’obwami bwa Papa, ye “ow’omunaana, oyo ava mu musanvu.” Omunaana ke kabonero k’okuzuukira, ekinyweza ensonga nti ye, ng’ekifaananyi ky’obwami bwa Papa, yetaagibwa okuba n’omwundu ogw’okufiira ogwawonyebwa, alyoke “addayo.”</w:t>
      </w:r>
    </w:p>
    <w:p>
      <w:pPr>
        <w:pStyle w:val="ArticleScripture"/>
        <w:jc w:val="left"/>
      </w:pPr>
      <w:r>
        <w:rPr>
          <w:rFonts w:ascii="Times New Roman" w:hAnsi="Times New Roman" w:eastAsia="Times New Roman" w:cs="Times New Roman"/>
        </w:rPr>
        <w:t>Ne ndaba omutwe gumu ku emitwe gye ng’afumiddwa okufa; era ekiwundu kye eky’okufa ne kiwonyezebwa: n’ensi yonna ne yeewuunya ng’egoberera ekisolo. Okubikkulirwa 13:3.</w:t>
      </w:r>
    </w:p>
    <w:p>
      <w:pPr>
        <w:pStyle w:val="ArticleBody"/>
        <w:jc w:val="left"/>
      </w:pPr>
      <w:r>
        <w:rPr>
          <w:rFonts w:ascii="Times New Roman" w:hAnsi="Times New Roman" w:eastAsia="Times New Roman" w:cs="Times New Roman"/>
        </w:rPr>
        <w:t>Bwe kiwonyebwa ekiwundu eky’okufa, ensi “ewuunyira ensolo”; era bwe Trump yazuukizibwa ng’ow’omunaana ey’ava mu basanvu mu 2024, “yakomawo,” era ensi yonna n’ewuunyira ng’emugoberera.</w:t>
      </w:r>
    </w:p>
    <w:p>
      <w:pPr>
        <w:pStyle w:val="ArticleScripture"/>
        <w:jc w:val="left"/>
      </w:pPr>
      <w:r>
        <w:rPr>
          <w:rFonts w:ascii="Times New Roman" w:hAnsi="Times New Roman" w:eastAsia="Times New Roman" w:cs="Times New Roman"/>
        </w:rPr>
        <w:t>Awo oluvannyuma lw’ennaku ssatu n’ekitundu, Omwoyo ogw’obulamu okuva eri Katonda ne gubayingiramu, ne bayimirira ku bigere byabwe; n’entiisa ennene n’egwa ku abo abaabalabanga. Ne bawulira eddoboozi eddene okuva mu ggulu libagamba nti, Mujje wano waggulu. Ne bambuka mu ggulu mu kire; n’abalabe baabwe ne babalaba. Okubikkulirwa 11:11, 12.</w:t>
      </w:r>
    </w:p>
    <w:p>
      <w:pPr>
        <w:pStyle w:val="ArticleBody"/>
        <w:jc w:val="left"/>
      </w:pPr>
      <w:r>
        <w:rPr>
          <w:rFonts w:ascii="Times New Roman" w:hAnsi="Times New Roman" w:eastAsia="Times New Roman" w:cs="Times New Roman"/>
        </w:rPr>
        <w:t>Trump "yakomawo" mu kulonda kwa 2024, era oluvannyuma mu 2025 ye ne Papa Leo bombi baatikkibwa mu butongole. Yesu yawa obulabula obutereevu era obwenkanya, eri buli ayagala okulaba.</w:t>
      </w:r>
    </w:p>
    <w:p>
      <w:pPr>
        <w:pStyle w:val="ArticleScripture"/>
        <w:jc w:val="left"/>
      </w:pPr>
      <w:r>
        <w:rPr>
          <w:rFonts w:ascii="Times New Roman" w:hAnsi="Times New Roman" w:eastAsia="Times New Roman" w:cs="Times New Roman"/>
        </w:rPr>
        <w:t>Awo bwe muliraba ekivume eky'okuzikiriza, ekyogerwa Danyeri nnabbi, nga kiyimiridde mu kifo ekitukuvu, (asomayo ategeere.) Matayo 24:15.</w:t>
      </w:r>
    </w:p>
    <w:p>
      <w:pPr>
        <w:pStyle w:val="ArticleBody"/>
        <w:jc w:val="left"/>
      </w:pPr>
      <w:r>
        <w:rPr>
          <w:rFonts w:ascii="Times New Roman" w:hAnsi="Times New Roman" w:eastAsia="Times New Roman" w:cs="Times New Roman"/>
        </w:rPr>
        <w:t>Oboolyawo, Maariko akigamba mu ngeri entegeerekeka okusinga katono.</w:t>
      </w:r>
    </w:p>
    <w:p>
      <w:pPr>
        <w:pStyle w:val="ArticleScripture"/>
        <w:jc w:val="left"/>
      </w:pPr>
      <w:r>
        <w:rPr>
          <w:rFonts w:ascii="Times New Roman" w:hAnsi="Times New Roman" w:eastAsia="Times New Roman" w:cs="Times New Roman"/>
        </w:rPr>
        <w:t>Naye bwe munaalaba eky’obugwagwa eky’okuzikiriza, kye yayogerako Daniyeri nnabbi, nga kiyimiridde mu kifo ekitakkirizibwa, (oyo asoma ategeere,) awo abali mu Yudaya badduke mu nsozi. Makko 13:14.</w:t>
      </w:r>
    </w:p>
    <w:p>
      <w:pPr>
        <w:pStyle w:val="ArticleBody"/>
        <w:jc w:val="left"/>
      </w:pPr>
      <w:r>
        <w:rPr>
          <w:rFonts w:ascii="Times New Roman" w:hAnsi="Times New Roman" w:eastAsia="Times New Roman" w:cs="Times New Roman"/>
        </w:rPr>
        <w:t>Ekyenyinyala eky’okuzikiriza kye Loma mu buli lumu ku mirembe gyaayo egy’essatu. Loma ey’obusamize, ey’obupapa, ne ey’emulembe guno, buli emu kye kabonero ak’okulabula eri abantu ba Katonda. Okulabula kuno kumanyibwa nga Loma eri mu "kifo ekitukuvu" oba mu kifo "mwe tekirina kubeera." Ettaka ery’ekitiibwa kye ettaka ettukuvu mu Byawandiikibwa, era Amerika kye ettaka ery’ekitiibwa ery’omwoyo.</w:t>
      </w:r>
    </w:p>
    <w:p>
      <w:pPr>
        <w:pStyle w:val="ArticleScripture"/>
        <w:jc w:val="left"/>
      </w:pPr>
      <w:r>
        <w:rPr>
          <w:rFonts w:ascii="Times New Roman" w:hAnsi="Times New Roman" w:eastAsia="Times New Roman" w:cs="Times New Roman"/>
        </w:rPr>
        <w:t>Era Mukama anaasikira Yuda ng’omugabo gwe mu nsi entukuvu, era anaddamu okulonda Yerusaalemi. Musirikirire, mmwe omubiri gwonna, mu maaso ga Mukama: kubanga azukidde okuva mu kifo kye ekitukuvu mwe abeera. Zekaliya 2:12, 13.</w:t>
      </w:r>
    </w:p>
    <w:p>
      <w:pPr>
        <w:pStyle w:val="ArticleBody"/>
        <w:jc w:val="left"/>
      </w:pPr>
      <w:r>
        <w:rPr>
          <w:rFonts w:ascii="Times New Roman" w:hAnsi="Times New Roman" w:eastAsia="Times New Roman" w:cs="Times New Roman"/>
        </w:rPr>
        <w:t>Bwe mulaba Loma ng’eyimiridde mu kifo ekitukuvu, Mukama alondawo Yerusaalemi okubeera abantu be b’endagaano omulundi ogw’enkomerero. Reagan, eyasooka ku bakulembeze munaana, bwe yateekateeka omukago ogw’ekyama n’Omupinga Kristo ow’obunnabbi bwa Bayibuli, guno gwaliyimirira ng’omukago ogw’awantulilivu ne Loma ogwakolebwa omukulembeze ow’omunaana era ow’enkomerero okuva ku kiseera eky’enkomerero mu 1989. Obubonero bwa Omega emirundi mingi bubizza emabega ebikula by’obubonero bwa Alufa.</w:t>
      </w:r>
    </w:p>
    <w:p>
      <w:pPr>
        <w:pStyle w:val="ArticleBody"/>
        <w:jc w:val="left"/>
      </w:pPr>
      <w:r>
        <w:rPr>
          <w:rFonts w:ascii="Times New Roman" w:hAnsi="Times New Roman" w:eastAsia="Times New Roman" w:cs="Times New Roman"/>
        </w:rPr>
        <w:t>Okutuuzibwa kwa Ppaapa Leo ne Trump mu mwaka gwa 2025 kulaga enkolagana ey’omu lwatu wakati w’ekisolo eky’omu nnyanja n’ekisolo eky’ensi nga bwe byogerwako mu Okubikkulirwa ekkumi n’asatu. Okukyuka okudda ku bwegatte obweru bwa Trump ne Leo, okwalabirirwamu obwegatte obw’ekyama bwa Reagan ne Yokaana Pawulu II, kututegeeza nti okuwagira kw’omwana-kabaka w’e Misiri okwatuukiriza olunyiriri olw’ekkumi n’enna mu mwaka 200 nga Kristo tannazaalibwa, kuyimira obutawagirwa mu nnaku ez’oluvannyuma.</w:t>
      </w:r>
    </w:p>
    <w:p>
      <w:pPr>
        <w:pStyle w:val="ArticleBody"/>
        <w:jc w:val="left"/>
      </w:pPr>
      <w:r>
        <w:rPr>
          <w:rFonts w:ascii="Times New Roman" w:hAnsi="Times New Roman" w:eastAsia="Times New Roman" w:cs="Times New Roman"/>
        </w:rPr>
        <w:t>Omwaka gwa 2025 guteekawo ddala okwolesebwa oba obunnabbi obw’ensibuko obw’ebweru, kubanga gulaga Roma ng’akabonero ak’alabula aka Roma, ke Daniyeri yalambulula ng’akiikirirwa mu kifaananyi kya ‘ekkibi ekireeta okusaanawo.’ Okulabula kw’ekkibi ekireeta okusaanawo kuba kusooka okutuuka nga tekunnabaawo okuzikirizibwa okukiikirirwa ‘okusaanawo.’ Mu kuzingira Yerusaalemi okwali mu bwakulembeze bwa Cestius, okulabula kwakiikirirwa bwe baateeka ebendera eby’obuyinza bwa Roma mu bitundu ebitukuvu eby’ekaalu. Abo abaalaba, ne bategeera, ne bawulira ne bava mu kibuga, ne bakuumibwa bwe baaddamu okuzingira. Baalaba akabonero ak’alabula aka Roma. Abakristaayo abaayawukana okuva mu kkanisa eya Pergamo eyali etabuddwamu, era oluvannyuma okuva mu kkanisa eya Tiyatira, ne baddukira mu ddungu bwe baalaba omusajja w’obujeemu ng’atuula mu yeekaalu ya Katonda. Abo bajulirwa balambulula okulabula kw’ekkibi ekireeta okusaanawo kwe yayogerako Daniyeri mu nnaku ez’oluvannyuma.</w:t>
      </w:r>
    </w:p>
    <w:p>
      <w:pPr>
        <w:pStyle w:val="ArticleBody"/>
        <w:jc w:val="left"/>
      </w:pPr>
      <w:r>
        <w:rPr>
          <w:rFonts w:ascii="Times New Roman" w:hAnsi="Times New Roman" w:eastAsia="Times New Roman" w:cs="Times New Roman"/>
        </w:rPr>
        <w:t>Twalaga emirundi emingi nti 1888 yali okuzingibwa kwa Cestius, era nti enkomerero y’ekizibu ky’etteeka lya Ssande ye okuzingibwa kwa Tito. Ebiwandiiko by’etteeka lya Ssande ebya Blair eby’emyaka gya 1880, wamu n’amateeka ga Ssande agaatuukirizibwa mu masaza ag’amaserengeta agamu mu myaka gya 1880, byali okulabula kwa Cestius era ne byateekawo ensalo ey’okwawula mu bulagirizi bwa Sister White ku kubeera mu byalo. Nga tekunnaba kutuuka ku myaka gya 1880, obulagirizi bwe bwali nti mu biseera eby’omu maaso tujja kwetaaga okusengukira mu byalo; naye oluvannyuma lw’emyaka gya 1880, okubeera mu byalo kwalabibwa ng’ekintu ekirina okuba nga kyakolebwa dda. Akabonero k’okulabula ak’ebiwandiiko bya Blair, ebyali byongera okunyweza akabonero k’obuyinza bwa Papa, nga bino byogerwako mu myaka gya 1880, kyafaananyiriza Patriot Act ku 9/11, kubanga Malayika ow’Okubikkulirwa ekkumi n’omunaana yalabika mu byafaayo byombi ebyo.</w:t>
      </w:r>
    </w:p>
    <w:p>
      <w:pPr>
        <w:pStyle w:val="ArticleBody"/>
        <w:jc w:val="left"/>
      </w:pPr>
      <w:r>
        <w:rPr>
          <w:rFonts w:ascii="Times New Roman" w:hAnsi="Times New Roman" w:eastAsia="Times New Roman" w:cs="Times New Roman"/>
        </w:rPr>
        <w:t>9/11 kyali okulabula kwa Cestius bwe yateeka obuyinza bwe mu kifo ekitukuvu gye kitagwanira kubeera, kubanga ku 9/11 etteeka ery'Abaloma lyasikawo erya Bungereza. Mu Misango gya Pelosi egy'omwaka 2021, ettundu ly'amateeka eryogerako ku 'due process' lyagobwawo, era kino kikiikirira ekigere ekirala okusembera okuzingira kwa Tito, okumalira ku tteeka ery'olunaku lwa Sande eriri kumpi okuleetebwa mu United States y'Amerika. Okuzingira kwe kiseera. 1888 eyogera ku kujeemera kw'empondo ey'omunda ey'Abaprotestanti, ate 9/11 eyogera ku kujeemera kw'empondo ey'ebweru ey'Abarepulikaani. Okutikkirwa kwa Papa okuva mu ttaka ery'ekitiibwa mu mwaka gwe natikkirwamu ne Pulezidenti ow'enkomerero kikiikirira okulabula okw'enkomerero okw'ekivve eky'okuzikiriza nga kiyimiridde we kitagwanira, katono ddala nga lutalo lwa Panium terunnaba kutandika. Lutalo lwa Panium lutwala butereevu mu tteeka ery'olunaku lwa Sande era ne mu lutalo lwa Actium, olwakiikirira ekiziyizo eky'okusatu n'eky'enkomerero eri Roma ey'abapagani, ne kuddako Roma ey'abapagani n'efuga mu buyinza obw'okusukka okumala emyaka 360 mu kutuukiriza Danyeri 11:24. Ku tteeka ery'olunaku lwa Sande, obwakabaka obw'omukaaga n'obw'omusanvu byombi buwangulwa Roma, era Roma y'omulembe guno olwo n'efuga essaawa emu ey'efaananyi, oba emyezi amakumi ana mu ebiri egy'efaananyi.</w:t>
      </w:r>
    </w:p>
    <w:p>
      <w:pPr>
        <w:pStyle w:val="ArticleBody"/>
        <w:jc w:val="left"/>
      </w:pPr>
      <w:r>
        <w:rPr>
          <w:rFonts w:ascii="Times New Roman" w:hAnsi="Times New Roman" w:eastAsia="Times New Roman" w:cs="Times New Roman"/>
        </w:rPr>
        <w:t>Mu olunyiriri olw’ekkumi n’omukaaga, Pompey, nga amaze okuwangula Siriya—ekimu ku biziyizo ebyasooka bya Loma ey’obupagani—, n’addirira n’awangula Yerusaalemi. Pompey awangula ebiziyizo ebibiri ebyasooka bya Loma, ate Augustus Caesar n’awangula ekya ssatu e Actium. Loma ey’omu nnaku zino okusooka yawangula Kabaka w’amaserengeta mu 1989, mu kutuukirizibwa kw’olunyiriri olw’ana, era nga bwe kyafaananyizibwa mu olunyiriri olw’ekkumi. Awo ku tteeka erya Sande, Loma ey’omu nnaku zino ewangula ekiziyizo kyayo eky’okubiri n’ekya ssatu wamu ne Amerika, era amangu ddala United Nations beekanya okuwa obwakabaka bwabwe eri obuyinza obwa Paapa. Loma ey’obupagani yawangula bibiri awamu ne Pompey, oluvannyuma ne kimu; ate Loma ey’obwa Paapa yawangula kimu mu 1989, era ebigoberera ebibiri mu olunyiriri olw’ekkumi n’omukaaga, we Pompey asimbibwako akabonero ng’awangula omulundi ogw’okubiri.</w:t>
      </w:r>
    </w:p>
    <w:p>
      <w:pPr>
        <w:pStyle w:val="ArticleBody"/>
        <w:jc w:val="left"/>
      </w:pPr>
      <w:r>
        <w:rPr>
          <w:rFonts w:ascii="Times New Roman" w:hAnsi="Times New Roman" w:eastAsia="Times New Roman" w:cs="Times New Roman"/>
        </w:rPr>
        <w:t>Obanga kyali ekiziyizo eky’okusatu e Actium ku Roma ey’obusenzi, oba ekiziyizo eky’okusatu ekyakiikirirwa mu kugobebwa kw’Abagooti okuva mu Kibuga ky’e Roma mu 538, Roma bw’ewangula ekiziyizo eky’okusatu efuga mu buyinza obusukkiridde.</w:t>
      </w:r>
    </w:p>
    <w:p>
      <w:pPr>
        <w:pStyle w:val="ArticleScripture"/>
        <w:jc w:val="left"/>
      </w:pPr>
      <w:r>
        <w:rPr>
          <w:rFonts w:ascii="Times New Roman" w:hAnsi="Times New Roman" w:eastAsia="Times New Roman" w:cs="Times New Roman"/>
        </w:rPr>
        <w:t>Mazima Mukama Katonda tajja kukola kintu kyonna, wabula ng’abikkula ekyama kye eri abaddu be bannabbi. Amosi 3:7.</w:t>
      </w:r>
    </w:p>
    <w:p>
      <w:pPr>
        <w:pStyle w:val="ArticleBody"/>
        <w:jc w:val="left"/>
      </w:pPr>
      <w:r>
        <w:rPr>
          <w:rFonts w:ascii="Times New Roman" w:hAnsi="Times New Roman" w:eastAsia="Times New Roman" w:cs="Times New Roman"/>
        </w:rPr>
        <w:t>Mukama ddala ajja kuleeta okulabika okusembayo kw’akabonero ak’okulabula, akayimirizibwa ng’ekyennyinyisa eky’okuzikirira mu kitabo kya Danyeri, nga okuzikirira tekunatuuka. Akabonero ak’okulabula ako ke omukago ogw’omu lwatu, nga ky’enjawulo n’omukago ogw’ekyama ogwa Reagan, ogwayimirizibwa mu 2025. Mukama tajja kuleeta ekibonerezo nga tanasooka okuwa okulabula, era Amosi yogera butereevu nnyo ku ky’okubikkulirwa okw’ekyama eri abaddu be bwe kili, era ku baani bwe kisindikiddwa.</w:t>
      </w:r>
    </w:p>
    <w:p>
      <w:pPr>
        <w:pStyle w:val="ArticleScripture"/>
        <w:jc w:val="left"/>
      </w:pPr>
      <w:r>
        <w:rPr>
          <w:rFonts w:ascii="Times New Roman" w:hAnsi="Times New Roman" w:eastAsia="Times New Roman" w:cs="Times New Roman"/>
        </w:rPr>
        <w:t>Muwulirize ekigambo kino Mukama ky’ayogedde ku mmwe, mmwe abaana ba Isirayiri, ku nnyumba yonna gye nnaggya mu nsi ya Misiri, nti, Mwe mwekka be nnategeera mu miryango gyonna egy’ensi; kyenvudde ne mbabonereza olw’obutali butuukirivu bwammwe bwonna. Amosi 3:1, 2.</w:t>
      </w:r>
    </w:p>
    <w:p>
      <w:pPr>
        <w:pStyle w:val="ArticleBody"/>
        <w:jc w:val="left"/>
      </w:pPr>
      <w:r>
        <w:rPr>
          <w:rFonts w:ascii="Times New Roman" w:hAnsi="Times New Roman" w:eastAsia="Times New Roman" w:cs="Times New Roman"/>
        </w:rPr>
        <w:t>Amosi ayogerera eri olulyo olwenkomerero lw’abantu b’endagaano ba Katonda be yalonda abalina okubonerezebwa, nga kino kikwatagana n’abasajja amakumi abiri mu etaano abavuunamira enjuba mu Ezekyeri omunaana. Amosi ategeeza obubaka bwa Laodikeya, obwo obuli obubaka bw’omalayika ow’okusatu mu kiseera ky’okuzisangulwamu ebibi mu kiseera ky’okusalirwa omusango kw’abalamu. Okulabula kwa Amosi kusinziira ku kwegatta kw’ebibinja bibiri.</w:t>
      </w:r>
    </w:p>
    <w:p>
      <w:pPr>
        <w:pStyle w:val="ArticleScripture"/>
        <w:jc w:val="left"/>
      </w:pPr>
      <w:r>
        <w:rPr>
          <w:rFonts w:ascii="Times New Roman" w:hAnsi="Times New Roman" w:eastAsia="Times New Roman" w:cs="Times New Roman"/>
        </w:rPr>
        <w:t>Banaasobola abantu babiri okutambulira wamu, okuggyako nga bakkiriziganye? Empologoma ekonkona mu nsiko, nga tefunye kye yazingiridde? Empologoma ento enaakaabira okuva mu mpuku yaayo, nga tefunye kyonna? Ennyonyi eyinza okugwa mu mutego ogw’oku nsi, nga tewali kizigo ekyagitegekeddwa? Waliwo anaggya mutego okuva ku nsi, nga tegukutte kintu na kimu? Ekkondeere lifuuyibwa mu kibuga, abantu ne batatiisibwa? Obubi buneebawo mu kibuga, Mukama n’atakikola? Amosi 3:3-6.</w:t>
      </w:r>
    </w:p>
    <w:p>
      <w:pPr>
        <w:pStyle w:val="ArticleBody"/>
        <w:jc w:val="left"/>
      </w:pPr>
      <w:r>
        <w:rPr>
          <w:rFonts w:ascii="Times New Roman" w:hAnsi="Times New Roman" w:eastAsia="Times New Roman" w:cs="Times New Roman"/>
        </w:rPr>
        <w:t>Ekyokulabula ekikwata ku babiri okutambulira wamu ng’omu, kiteekeddwamu mu mbeera y’omutego ogw’okukwata ennyonyi okuva mu nsi. Ennyonyi ziba ebifaananyi by’ebibiina by’eddiini, era Obwa Papa bubeera ekkomera ly’ennyonyi zonna ezitali nnongoofu era ezikyayi mu Kitabo ky’Okubikkulirwa.</w:t>
      </w:r>
    </w:p>
    <w:p>
      <w:pPr>
        <w:pStyle w:val="ArticleScripture"/>
        <w:jc w:val="left"/>
      </w:pPr>
      <w:r>
        <w:rPr>
          <w:rFonts w:ascii="Times New Roman" w:hAnsi="Times New Roman" w:eastAsia="Times New Roman" w:cs="Times New Roman"/>
        </w:rPr>
        <w:t>Era yakaaba mu maanyi n’eddoboozi ery’amaanyi, ng’agamba: Babuloni Omukulu agudde, agudde, era afuuse obutuuze bw’abadayimooni, n’ekkomera erya buli mwoyo atali mulongoofu, n’ekkomera erya buli nnyonyi atali mulongoofu era akyayibwa. Kubanga amawanga gonna gaanywedde omwenge ogw’obusungu bw’obwenzi bwe, era bassekabaka b’ensi bakoze naye obwenzi, n’abasuubuzi b’ensi bafuuse abagagga olw’obungi bw’obugwagwa bwe. Okubikkulirwa 18:2, 3.</w:t>
      </w:r>
    </w:p>
    <w:p>
      <w:pPr>
        <w:pStyle w:val="ArticleBody"/>
        <w:jc w:val="left"/>
      </w:pPr>
      <w:r>
        <w:rPr>
          <w:rFonts w:ascii="Times New Roman" w:hAnsi="Times New Roman" w:eastAsia="Times New Roman" w:cs="Times New Roman"/>
        </w:rPr>
        <w:t>Ennyonyi eri mu kisenge eky’okuggalirwamu ye nnyonyi eyakwatibwa, era bwe eggwanga likola bwenzi n’omukazi w’obwenzi owa Loma, ne lifuuka ennyonyi eyakwatibwa, ate ennyonyi esituliddwa waggulu okusinga ennyonyi endala zonna ez’obunnabbi ye buyinza obw’ennyumba ey’obutundu busatu obuzimbiddwa, era obusimbibwa ku tteeka lya Sande, mu kifo kye, kye Shina, kye Babulooni. Ye nnyonyi eyafuna ekiwundu eky’okutta mu mwaka gwa 1798, oba, nga Zekkaliya bw’agamba, eyateekebwako ekisaanikizo eky’olutumbaga ku kisero kyayo, naye oluvannyuma n’esitulibwa waggulu mu mikono gy’ennyonyi z’eby’amazimu n’eza BuProtestanti obwakyawamu.</w:t>
      </w:r>
    </w:p>
    <w:p>
      <w:pPr>
        <w:pStyle w:val="ArticleScripture"/>
        <w:jc w:val="left"/>
      </w:pPr>
      <w:r>
        <w:rPr>
          <w:rFonts w:ascii="Times New Roman" w:hAnsi="Times New Roman" w:eastAsia="Times New Roman" w:cs="Times New Roman"/>
        </w:rPr>
        <w:t>Malayika eyayogeranga nange n’afuluma, n’angamba nti, Yimusa kaakano amaaso go, olabe ekiki ekivaayo. Ne nagamba nti, Kiki? N’ayogera nti, Kino kye efa ekivaayo. N’agamba nate nti, Kino kye kifaananyi kyabwe mu nsi yonna. Era, laba, wayimusiddwa talanta ya risasi; era wano waliwo mukazi atudde wakati mu efa. N’agamba nti, Kino kye kibi. N’akisuula wakati mu efa; n’asuula obuzito bw’erisasi ku munwa gwakyo. Awo ne nyimusa amaaso gange, ne ndaba; laba, ne bavaayo bakazi babiri, empewo nga eri mu biwawaatiro byabwe; kubanga baalina biwawaatiro ng’ebiwawaatiro by’ennyonyi ya stork; ne bayimusa efa wakati w’ensi n’eggulu. Awo ne nagamba malayika eyayogeranga nange nti, Bano batwala efa wa? N’angamba nti, Okugizimbira ennyumba mu nsi ya Sineeri; era ejja kuteekebwawo, ne giteekebwe eyo ku musingi gwaayo. Zekaliya 5:5-11.</w:t>
      </w:r>
    </w:p>
    <w:p>
      <w:pPr>
        <w:pStyle w:val="ArticleBody"/>
        <w:jc w:val="left"/>
      </w:pPr>
      <w:r>
        <w:rPr>
          <w:rFonts w:ascii="Times New Roman" w:hAnsi="Times New Roman" w:eastAsia="Times New Roman" w:cs="Times New Roman"/>
        </w:rPr>
        <w:t>Omuteego gwa Amosi gukwata ennyonyi ku nsi, kubanga gukiikirira omukago ogusooka ku tteeka lya Ssande erijja mangu, mwe ennyonyi ey’ensi ekwatibwa; era ng’okusinziira ku Amosi, omukago guno gubeera okunenya eri Abadiventisiti b’Olunaku Olw’omukaaga ab’e Laodikaya, kubanga ekondeere ery’okulabula lijja kuvuvumizibwa mu kibuga, ne bagaana okuwulira.</w:t>
      </w:r>
    </w:p>
    <w:p>
      <w:pPr>
        <w:pStyle w:val="ArticleScripture"/>
        <w:jc w:val="left"/>
      </w:pPr>
      <w:r>
        <w:rPr>
          <w:rFonts w:ascii="Times New Roman" w:hAnsi="Times New Roman" w:eastAsia="Times New Roman" w:cs="Times New Roman"/>
        </w:rPr>
        <w:t>Waliwo ekkondeere lyebwatulwa mu kibuga, abantu ne batatiinya? Wabaawo akabi mu kibuga, Mukama n’atakakola? Mazima tewali kintu na kimu Mukama Katonda ky’akola, wabula ng’abikkulira abaddu be bannabbi ekyama kye. Empologoma eraze eddoboozi lyayo; ani atalitya? Mukama Katonda ayogedde; ani atakubula obunnabbi? Amosi 3:6-8.</w:t>
      </w:r>
    </w:p>
    <w:p>
      <w:pPr>
        <w:pStyle w:val="ArticleBody"/>
        <w:jc w:val="left"/>
      </w:pPr>
      <w:r>
        <w:rPr>
          <w:rFonts w:ascii="Times New Roman" w:hAnsi="Times New Roman" w:eastAsia="Times New Roman" w:cs="Times New Roman"/>
        </w:rPr>
        <w:t>Empologoma ey’ewuluguma ye Empologoma ey’ekika kya Yuda, ey’akiikirira Kristo bwe aziba era bwe abikkula Ekigambo kye eky’obunnabbi. Omukago ogwogerwa mu lwatu ogwa 2025 guno gwe bumeggo bwa Cestius, era akabonero k’abanyazi b’abantu ba Katonda kateekebwawo bwe mulaba abantu babiri abatateekwa kubeerawo wamu n’akatono nga batambulira wamu. Loma ng’eyegasse era ng’ekwataganye n’Abaprotestanti kikontana mu bigambo, kubanga okuba Omuprotestanti kitegeeza okuwakan­ya Loma.</w:t>
      </w:r>
    </w:p>
    <w:p>
      <w:pPr>
        <w:pStyle w:val="ArticleBody"/>
        <w:jc w:val="left"/>
      </w:pPr>
      <w:r>
        <w:rPr>
          <w:rFonts w:ascii="Times New Roman" w:hAnsi="Times New Roman" w:eastAsia="Times New Roman" w:cs="Times New Roman"/>
        </w:rPr>
        <w:t>Tujja okugenda mu maaso n’ebintu bino mu kiwandiiko ekiddako.</w:t>
      </w:r>
    </w:p>
    <w:p>
      <w:pPr>
        <w:pStyle w:val="ArticleHeading"/>
        <w:jc w:val="left"/>
      </w:pPr>
      <w:r>
        <w:rPr>
          <w:rFonts w:ascii="Arial" w:hAnsi="Arial" w:eastAsia="Arial" w:cs="Arial"/>
        </w:rPr>
        <w:t>Kiyiseeko obudde okusimattuka omutego</w:t>
      </w:r>
    </w:p>
    <w:p>
      <w:pPr>
        <w:pStyle w:val="ArticleScripture"/>
        <w:jc w:val="left"/>
      </w:pPr>
      <w:r>
        <w:rPr>
          <w:rFonts w:ascii="Times New Roman" w:hAnsi="Times New Roman" w:eastAsia="Times New Roman" w:cs="Times New Roman"/>
        </w:rPr>
        <w:t>Era ka kijjukirwe nti Roma yeewaana nti tekyuka. Emisingi gya Gregory VII ne Innocent III bikyali emisingi g’Eklezia Katolika ey’e Roma. Era singa yalina buyinza, yandibiteekamu mu nkola kati n’amaanyi g’emu ddala nga bwe kyakolebwanga mu myaka egy’edda. Abaprotestanti tebakimanyi bulungi kye bakola bwe bagenderera okukkiriza obuyambi bwa Roma mu mulimu ogw’okugulumiza Sande. Nga bo beewaddeyo okutuukiriza ekigendererwa kyabwe, Roma ye egenderera okuzzaawo amaanyi gaayo n’okuddamu okufuna obwa waggulu bwayo obwali bubuze. Singa omusingi guno guteekeddwawo mu United States nti ekkanisa esobola okukozesa oba okufuga amaanyi ga gavumenti; nti ebikolwa by’eddiini bisobola okukakasibwa n’amateeka g’eggwanga ag’obwannakyewa; mu bufupi, nti obuyinza bw’ekkanisa ne bwa gavumenti bufune obufuzi ku mitima, awo obuwanguzi bwa Roma mu ggwanga lino buba bukakasiddwa.</w:t>
      </w:r>
    </w:p>
    <w:p>
      <w:pPr>
        <w:pStyle w:val="ArticleScripture"/>
        <w:jc w:val="left"/>
      </w:pPr>
      <w:r>
        <w:rPr>
          <w:rFonts w:ascii="Times New Roman" w:hAnsi="Times New Roman" w:eastAsia="Times New Roman" w:cs="Times New Roman"/>
        </w:rPr>
        <w:t>“Ekigambo kya Katonda kiwadde obulabula ku kabi akasemberedde; bwe kitawulirwa, ensi y’Abaprotestanti ejja kumanya ebigendererwa bya Loma bwe biri ddala, nga wayiseewo dda obudde obw’okuwona omutego. Mu bukuusa ayongera amaanyi. Enjigiriza ze zikoza obuyinza bwazo mu mbuga z’amateeka, mu makanisa, era mu mitima gy’abantu. Azimba ebizimbe bye ebigulumivu n’ebinene, mu bifo byabyo eby’ekyama mwe kujja okuddiriramu okubonyaabonya kwe kw’edda. Mu bukuusa era nga tewali amuteebereza, ayongerereza amaanyi ge okutuukiriza ebigendererwa bye, ekiseera bwe kinaatuuka eky’okukuba. Kyonna ky’ayagala kwe kufuna ensinziyiro entuufu, era ekyo kimuweebwa kakati. Mangu ddala tujja kulaba era tulibimanyiira ku mubiri ekigendererwa kya Loma kye kiri. Buli anakkiriza era agondera ekigambo kya Katonda, ajja kutwalirwamu obunyoomo n’okubonyaabonyezebwa.” The Great Controversy, 581.</w:t>
      </w:r>
    </w:p>
    <w:p>
      <w:pPr>
        <w:pStyle w:val="ArticleScripture"/>
        <w:jc w:val="left"/>
      </w:pPr>
      <w:r>
        <w:rPr>
          <w:rFonts w:ascii="Times New Roman" w:hAnsi="Times New Roman" w:eastAsia="Times New Roman" w:cs="Times New Roman"/>
        </w:rPr>
        <w:t>Waliwo ensi etudde mu bubi, mu bukuusa n'okukyamizibwa, era ddala mu ekisiikirize ky'okufa - beebase, beebase. Ani awulira obubabiro bw'omu mwoyo okubazukusa? Eddoboozi ki eriyinza okubatuukako? Endowooza yange etwalibwa mu biseera eby'omu maaso, nga akabonero kaweebwa nti, 'Laba, Omuko ajja; mufulume mumusisinkane.' Naye abamu baliba baakereeredde okufuna amafuta ag'okuddamu okujjuzamu ettabaaza zaabwe, era nga wayiseeko nnyo ekiseera, banaazuula nti empisa, eziragibwa ng'amafuta, teziweeranwa. Ago amafuta ge butuukirivu bwa Kristo. Galaga empisa, era empisa teziweeranwa. Tewali muntu asobola okuzifuna mu kifo ky'omulala. Buli omu ateekwa okwefunira empisa ezirongoofu okuva ku buli bbala ly'ekibi. Bible Echo, May 4, 1896.</w:t>
      </w:r>
    </w:p>
    <w:p>
      <w:pPr>
        <w:pStyle w:val="ArticleScripture"/>
        <w:jc w:val="left"/>
      </w:pPr>
      <w:r>
        <w:rPr>
          <w:rFonts w:ascii="Times New Roman" w:hAnsi="Times New Roman" w:eastAsia="Times New Roman" w:cs="Times New Roman"/>
        </w:rPr>
        <w:t>Bwe nnali ntunuulira emimwoyo egy’okusaasirwa nga gifira olw’okubulwa amazima ag’ekiseera kino, era nga abamu abaalangirira okukkiriza amazima baabalekera nga bafa olw’okugaana okuwa eby’okukozesa ebyetaagisa okutwala omulimu gwa Katonda mu maaso, ekyo kye nnalaba kyali kya kuluma omutima nnyo, ne nsaba omulayika akiggye ku nze. Nnalaba nti bwe ensonga ya Katonda ebeera ebasaba ku by’obugagga byabwe, baagenda nga bakungubaga, ng’omuvubuka eyajja eri Yesu (Matayo 19:16-22); era nti amangwago ekibonerezo ekibuubuuka kiriyitawo ne kisiimulula eby’obugagga byabwe byonna; ne mu kiseera ekyo kinaabanga kyakereera ddala okuwaayo eby’ensi nga ssaddaaka, era okweterekera obugagga mu ggulu. Ebiwandiiko Ebyasooka, 49.</w:t>
      </w:r>
    </w:p>
    <w:p>
      <w:pPr>
        <w:pStyle w:val="ArticleScripture"/>
        <w:jc w:val="left"/>
      </w:pPr>
      <w:r>
        <w:rPr>
          <w:rFonts w:ascii="Times New Roman" w:hAnsi="Times New Roman" w:eastAsia="Times New Roman" w:cs="Times New Roman"/>
        </w:rPr>
        <w:t>"Yuda yalaba nti okwegayirira kwe kwali kwataliiko mugaso, n’ava amangu mu nnyumba y’olukiiko ng’akaaba nti, Kiwedde nnyo! Kiwedde nnyo! Yawulira nti tasobola kubeera mulamu okutuuka okulaba Yesu nga bamubamba ku musaalaba, era nga amazeewo essuubi n’afuluma n’ayetuga." The Desire of Ages, omuko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ey'amakumi abiri</dc:title>
  <dc:subject>Ensengeka eya Danyeri essuula 11 n’Obulabula obw’omwaka gwa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