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Obulabula obufaanaganako - Ennamba ya Ttaano</w:t>
      </w:r>
    </w:p>
    <w:p>
      <w:pPr>
        <w:pStyle w:val="ArticleSubtitle"/>
        <w:jc w:val="left"/>
      </w:pPr>
      <w:r>
        <w:rPr>
          <w:rFonts w:ascii="Arial" w:hAnsi="Arial" w:eastAsia="Arial" w:cs="Arial"/>
        </w:rPr>
        <w:t>Okubikkulirwa kw’Empologoma ey’Ekika kya Yuda: Okutegeera ebitundu eby’enkomerero eby’Olutalo Olukulu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Mu kitundu ky’ebyawandiikibwa kye tukyali okulambulula, ekikwogerako ku Kristo nga Malayika eyakka okuva mu ggulu mu Okubikkulirwa essuula ey’ekkumi, Kristo nga Malayika ow’amaanyi alaga "omulimu gw’ali okutuukiriza mu biseera eby’enkomerero eby’olutalo olukulu ne Sitaani." "Obuyimirizibwa" Kristo bwe yateeka ekigere kye ekyaddyo ku nnyanja n’eky’kkono ku ttaka "bulaga obuyinza bwe obusukkulumye n’obuyinza obw’obufuzi ku nsi yonna." Bwe Kristo yaakaabira "mu ddoboozi ddene," "yaakaaba" "ng’empologoma bwe eyuluguma."</w:t>
      </w:r>
    </w:p>
    <w:p>
      <w:pPr>
        <w:pStyle w:val="ArticleBody"/>
        <w:jc w:val="left"/>
      </w:pPr>
      <w:r>
        <w:rPr>
          <w:rFonts w:ascii="Times New Roman" w:hAnsi="Times New Roman" w:eastAsia="Times New Roman" w:cs="Times New Roman"/>
        </w:rPr>
        <w:t>Kristo ajja kulaga obuyinza bwe bwonna mu biseera eby’okusembayo by’Olutalo Olunene, era bwe Kristo alaga obuyinza bwe bwonna, akikola ng’Empologoma ey’ekika kya Yuda.</w:t>
      </w:r>
    </w:p>
    <w:p>
      <w:pPr>
        <w:pStyle w:val="ArticleScripture"/>
        <w:jc w:val="left"/>
      </w:pPr>
      <w:r>
        <w:rPr>
          <w:rFonts w:ascii="Times New Roman" w:hAnsi="Times New Roman" w:eastAsia="Times New Roman" w:cs="Times New Roman"/>
        </w:rPr>
        <w:t>Omulokozi alabisibwa eri Yokaana mu bubonero bwa 'Empologoma ey'ekika kya Yuda' ne 'Endiga entono ng'eyatemebwa.' Okubikkulirwa 5:5, 6. Obubonero buno bulaga obumu bw'obuyinza obuyitirivu n'okwagala okw'okweewaayo. Empologoma ey'ekika kya Yuda, ey'entiisa nnyo eri abo abagaana ekisa kye, ejja kuba Endiga ya Katonda eri abagonda n'abesigwa. Ebikolwa by'Abatume, 589.</w:t>
      </w:r>
    </w:p>
    <w:p>
      <w:pPr>
        <w:pStyle w:val="ArticleBody"/>
        <w:jc w:val="left"/>
      </w:pPr>
      <w:r>
        <w:rPr>
          <w:rFonts w:ascii="Times New Roman" w:hAnsi="Times New Roman" w:eastAsia="Times New Roman" w:cs="Times New Roman"/>
        </w:rPr>
        <w:t>Okulabisibwa kwa Kristo nga Empologoma ey’ekika kya Yuda kulaga obukulu bw’omulimu gwe ogw’okusiba n’okubikkula obunnabbi bwa Bayibuli, ng’okusinziira ku biseera bye eby’Obwakatonda. Nga kituse kumpi okuggala kw’ekiseera eky’okugezesa kw’abantu, bwe kiba nti “ekiseera kiri kumpi” walibaawo okubikkululwa kw’amazima ag’enjawulo aga Bayibuli agalaga “ebigenda okubaawo amangu ddala.”</w:t>
      </w:r>
    </w:p>
    <w:p>
      <w:pPr>
        <w:pStyle w:val="ArticleScripture"/>
        <w:jc w:val="left"/>
      </w:pPr>
      <w:r>
        <w:rPr>
          <w:rFonts w:ascii="Times New Roman" w:hAnsi="Times New Roman" w:eastAsia="Times New Roman" w:cs="Times New Roman"/>
        </w:rPr>
        <w:t>Okubikkulirwa kwa Yesu Kristo, kwe Katonda yamuwa okulaga abaddu be ebintu ebirina okubaawo mangu ennyo; era n’abituma n’abitegeeza ng’ayita mu malaika we eri omuddu we Yokaana: eyajulirira ekigambo kya Katonda, n’obujulirwa bwa Yesu Kristo, era n’ebintu byonna bye yalaba. Omukisa eri oyo asoma, n’abo abawulira ebigambo by’obunnabbi buno, ne bakuuma ebyo ebiwandiikiddwa omuli; kubanga ekiseera kiri kumpi. Okubikkulirwa 1:1-3.</w:t>
      </w:r>
    </w:p>
    <w:p>
      <w:pPr>
        <w:pStyle w:val="ArticleBody"/>
        <w:jc w:val="left"/>
      </w:pPr>
      <w:r>
        <w:rPr>
          <w:rFonts w:ascii="Times New Roman" w:hAnsi="Times New Roman" w:eastAsia="Times New Roman" w:cs="Times New Roman"/>
        </w:rPr>
        <w:t>Bwe kitukawo mu byafaayo nga “ekiseera kiri kumpi,” wabaawo omukisa ogulangirirwa eri abo abasoma, abawulira, era abatereera “ebyo ebyawandiikiddwa omwo.” Obubaka obw’enjawulo buno bubaka obukwataganye n’ekiseera, era bumanyikika busa nga “ekiseera kiri kumpi.” Awo—mu kiseera ekyo, so si nga tekinnaba kutuuka—abantu balisobola okusoma, okuwulira, era okutereera “ebyo ebyawandiikiddwa” mu kitabo ky’Okubikkulirwa. Bwe “ekiseera kiba kiri kumpi,” omukisa ogulangirirwa ku abo “abasoma,” “abawulira,” “era abatereera ebyo ebyawandiikiddwa omwo” gufaanana n’okubikkulwawo kw’ekitabo kya Danyeri mu “kiseera eky’enkomerero.”</w:t>
      </w:r>
    </w:p>
    <w:p>
      <w:pPr>
        <w:pStyle w:val="ArticleScripture"/>
        <w:jc w:val="left"/>
      </w:pPr>
      <w:r>
        <w:rPr>
          <w:rFonts w:ascii="Times New Roman" w:hAnsi="Times New Roman" w:eastAsia="Times New Roman" w:cs="Times New Roman"/>
        </w:rPr>
        <w:t>Naye ggwe, Daniyeri, ssa ebigambo bino mu kyama, era osse omukono ku kitabo okutuusa ku kiseera eky’enkomerero: abangi banaayita-yita, n’okumanya kunaayongera. Daniyeri 12:4.</w:t>
      </w:r>
    </w:p>
    <w:p>
      <w:pPr>
        <w:pStyle w:val="ArticleBody"/>
        <w:jc w:val="left"/>
      </w:pPr>
      <w:r>
        <w:rPr>
          <w:rFonts w:ascii="Times New Roman" w:hAnsi="Times New Roman" w:eastAsia="Times New Roman" w:cs="Times New Roman"/>
        </w:rPr>
        <w:t>"Abangi" abatambulira "wano ne wali," (ekiraga okusoma n'okunoonyereza mu Kigambo kya Katonda) bakikola mu "ekiseera eky'enkomerero" nga "ebigambo" ebyali "bikomekeddwa" mu "kitabo" kya Danyeri bibikkulwa. Naye waliwo ekibiina ekirala ky'abawala abatambulira wano ne wali amangu ddala oluvannyuma lw'etteeka lya Sande mu United States.</w:t>
      </w:r>
    </w:p>
    <w:p>
      <w:pPr>
        <w:pStyle w:val="ArticleScripture"/>
        <w:jc w:val="left"/>
      </w:pPr>
      <w:r>
        <w:rPr>
          <w:rFonts w:ascii="Times New Roman" w:hAnsi="Times New Roman" w:eastAsia="Times New Roman" w:cs="Times New Roman"/>
        </w:rPr>
        <w:t>Laba, ennaku zijja, bw’ayogera Mukama Katonda, lwe ndireeta enjala mu nsi; si njala y’omugaati, newaakubadde ennyonta y’amazzi, naye ey’okuwulira ebigambo bya Mukama. Era balitambulatambula okuva ku nnyanja okutuuka ku nnyanja, ne okuva mu bukiikakkono okutuuka eri ebuvanjuba; baliddukana wano ne wali okunoonya ekigambo kya Mukama, ne batakikizuula. Ku lunaku olwo abawala abalungi abatannafumbirwa n’abavubuka balizirika olw’ennyonta. Abo abalayira ku kibi kya Samaliya, ne bagamba nti, Ai Daani, katonda wo mulamu; era nti, Engeri ya Beeruseba eramu; n’abo baligwa ne bataddayo kuyimuka nate. Amosi 8:11-14.</w:t>
      </w:r>
    </w:p>
    <w:p>
      <w:pPr>
        <w:pStyle w:val="ArticleBody"/>
        <w:jc w:val="left"/>
      </w:pPr>
      <w:r>
        <w:rPr>
          <w:rFonts w:ascii="Times New Roman" w:hAnsi="Times New Roman" w:eastAsia="Times New Roman" w:cs="Times New Roman"/>
        </w:rPr>
        <w:t>Ekibi kya Samaliya kyali ekibi ekyeyolekerwa mu Ahab ne Jezebel; Ahab akiikirira Amawanga Amagatte g’Amerika, ate Jezebel akiikirira Ekkanisa Katolika. Jezebel, Ahab n’abannabbi ab’obulimba mu kusisinkana ne Elijah ku Mount Carmel bafaananyiriza etteeka lya Sande. Mu kusisinkana eyo waaliwo ebibinja bibiri by’abannabbi abatali batukuvu: abannabbi ba Baal n’abakabona b’ekkibira. Baal yali omu ku bakatonda abaasinzibwanga; omulala ey’asinzibwanga mu bibira yali Ashtaroth. Baal yali katonda ow’obusajja, ate Ashtaroth yali katonda ow’obukazi. Nga babiri wamu, katonda ow’obusajja akiikirira gavumenti, ate ow’obukazi akiikirira ekkanisa.</w:t>
      </w:r>
    </w:p>
    <w:p>
      <w:pPr>
        <w:pStyle w:val="ArticleBody"/>
        <w:jc w:val="left"/>
      </w:pPr>
      <w:r>
        <w:rPr>
          <w:rFonts w:ascii="Times New Roman" w:hAnsi="Times New Roman" w:eastAsia="Times New Roman" w:cs="Times New Roman"/>
        </w:rPr>
        <w:t>Katonda eyateekebwawo e Dan yateekebwa kabaka wa Samaria eyasooka, Jeroboam, eyateekawo ennyana eya zaabu mu Bethel ne mu Dan byombi. Bethel kitegeeza ‘ennyumba ya Katonda’ ate Dan kitegeeza ‘okusala omusango,’ era byombi wamu biraga okwegatta kwa ekkanisa ne gavumenti, ekibaawo mu United States nga tekannaba kukakasibwa okukuuma Sande. Ennyana eza zaabu ezo ebbiri zaayimiririrwa ennyana eya zaabu ya Aaron.</w:t>
      </w:r>
    </w:p>
    <w:p>
      <w:pPr>
        <w:pStyle w:val="ArticleBody"/>
        <w:jc w:val="left"/>
      </w:pPr>
      <w:r>
        <w:rPr>
          <w:rFonts w:ascii="Times New Roman" w:hAnsi="Times New Roman" w:eastAsia="Times New Roman" w:cs="Times New Roman"/>
        </w:rPr>
        <w:t>Ennyana ye nsolo, ate ekifaananyi ekya zaabu kye kifaananyi; kale ennyana eya zaabu ya Alooni era n’ennyana eza zaabu ebbiri eza Yerobowaamu, ziyimirira okwegatta kw’ekkanisa ne gavumenti okubaawo amangu ddala nga etteeka lya Sande ligenda kussa mu nkola mu United States. Ku Yerobowaamu, ebibuga ebyombi bituwa obujulirwa obw’okubiri ku kabonero akalaga okwegatta kw’ekkanisa ne gavumenti, ekitegeerwamu ng’ekifaananyi ky’ensolo mu kitabo ky’Okubikkulirwa.</w:t>
      </w:r>
    </w:p>
    <w:p>
      <w:pPr>
        <w:pStyle w:val="ArticleBody"/>
        <w:jc w:val="left"/>
      </w:pPr>
      <w:r>
        <w:rPr>
          <w:rFonts w:ascii="Times New Roman" w:hAnsi="Times New Roman" w:eastAsia="Times New Roman" w:cs="Times New Roman"/>
        </w:rPr>
        <w:t>Enkola ya Beerusheba eyimirira endagaano ya Aburahamu. Okusooka okw’okwogerwako erinnya “Beerusheba” kuli mu Olubereberye amakumi abiri mu emu, ekitundu omutume Pawulo kye yakozesa okuwakanira abo abaali bagamba mu mirembe gye nti mulina okukuuma amateeka g’emikolo n’okukomolwa mulyoke mulokoke. Pawulo yakozesa ekitundu mwe wasooka okwogerwako Beerusheba. Akozesa ebyafaayo ebyo okwogera ku ndagaano bbiri ez’enjawulo era ezivuganya mu mboozi emu. Pawulo akoza omwana w’omuzana (Isumaeri) okuyimirira endagaano esinziira ku maanyi g’abantu, era agerageranya Isumaeri ne Isaaka, gwe akoza okuyimirira endagaano esinziira ku maanyi ga Katonda. Ekitundu kino kya Bayibuli kye kisooka okukwata ku Beerusheba, era oluvannyuma mu byafaayo Pawulo n’akozesa ebyafaayo ebyo okutegeeza embeera mu byafaayo bye bwennyini eyali yalagiddwa mu byafaayo bya Bayibuli. Pawulo yakkiriza era yayigiriza nti ebyafaayo bya Bayibuli byeddaamu.</w:t>
      </w:r>
    </w:p>
    <w:p>
      <w:pPr>
        <w:pStyle w:val="ArticleBody"/>
        <w:jc w:val="left"/>
      </w:pPr>
      <w:r>
        <w:rPr>
          <w:rFonts w:ascii="Times New Roman" w:hAnsi="Times New Roman" w:eastAsia="Times New Roman" w:cs="Times New Roman"/>
        </w:rPr>
        <w:t>Wadde nga Pawulo akozaako ekitundu kino okuva mu Olubereberye 21 okulaga endagaano bbiri ezikontana, mu kitundu kino waliwo endagaano bbiri Katonda ze yakola ne Abraham, naye si z’endagaano bbiri Pawulo ze aziggya mu byafaayo bino. Mu kitundu kino Katonda nate yasuubiza okutuukiriza ekyasuubizo kye eky’okufuula Abraham kitaawe w’amawanga mangi okuyita mu Isaac, era n’asuubiza nti anaafuula Ishmael kitaawe w’eggwanga ddene. Ekitundu kimu ky’Ebyawandiikibwa, endagaano nnya ezogerwako, era lino lye lisooka Beersheba okugambwako mu Ebyawandiikibwa.</w:t>
      </w:r>
    </w:p>
    <w:p>
      <w:pPr>
        <w:pStyle w:val="ArticleScripture"/>
        <w:jc w:val="left"/>
      </w:pPr>
      <w:r>
        <w:rPr>
          <w:rFonts w:ascii="Times New Roman" w:hAnsi="Times New Roman" w:eastAsia="Times New Roman" w:cs="Times New Roman"/>
        </w:rPr>
        <w:t>Kyeyava agamba Ibulayimu nti, Goba omuddu ono omukazi n’omwana we; kubanga omwana w’omuddu ono omukazi taligabana obusika ne mwana wange, ye Isaaka. Ne kigambo ekyo ne kimunyisa Ibulayimu ennaku nnyo olw’omwana we. Katonda n’agamba Ibulayimu nti, Tekikukwasa nnaku mu maaso go olw’omulenzi, n’olw’omuddu wo omukazi; mu byonna Saala by’akugambye, wuliriza eddoboozi lye; kubanga mu Isaaka mwe banaayita ensigo yo. Era n’omwana w’omuddu omukazi naye ndimufuula eggwanga, kubanga ensigo yo ye. Ibulayimu n’amuka mu makya ennyo, n’atwala omugaati n’ensuwa y’amazzi, n’abiwa Agaali, n’abiteeka ku kibegabega kye, n’amuwa ne omwana, n’abasindika; n’agenda n’ayeraziriza mu ddungu lya Beeruseba. Olubereberye 21:10-14.</w:t>
      </w:r>
    </w:p>
    <w:p>
      <w:pPr>
        <w:pStyle w:val="ArticleBody"/>
        <w:jc w:val="left"/>
      </w:pPr>
      <w:r>
        <w:rPr>
          <w:rFonts w:ascii="Times New Roman" w:hAnsi="Times New Roman" w:eastAsia="Times New Roman" w:cs="Times New Roman"/>
        </w:rPr>
        <w:t>Erinnya Beeruseba limeerera endagaano ya Ibulayimu. Mu mutwe gwe gumu ddala, Ibulayimu era yakola endagaano ne Abimeleki.</w:t>
      </w:r>
    </w:p>
    <w:p>
      <w:pPr>
        <w:pStyle w:val="ArticleScripture"/>
        <w:jc w:val="left"/>
      </w:pPr>
      <w:r>
        <w:rPr>
          <w:rFonts w:ascii="Times New Roman" w:hAnsi="Times New Roman" w:eastAsia="Times New Roman" w:cs="Times New Roman"/>
        </w:rPr>
        <w:t>Era ne kiba mu biro ebyo nti Abimeleki ne Fikoli, omuduumizi omukulu w’eggye lye, ne boogera n’Ibulayimu, nga bagamba nti, Katonda ali naawe mu byonna by’okola. Kale kaakano, layira nze wano eri Katonda nti tonkola lukwe nange, newankubadde ku mwana wange, newankubadde ku muzukulu wange; naye mu bw’ekisa bwe nkukoledde, naawe onkola bwe bityo nange, era n’ensi mwe wabera ng’omugenyi. Awo Ibulayimu n’agamba nti, Ndilayira.</w:t>
      </w:r>
    </w:p>
    <w:p>
      <w:pPr>
        <w:pStyle w:val="ArticleScripture"/>
        <w:jc w:val="left"/>
      </w:pPr>
      <w:r>
        <w:rPr>
          <w:rFonts w:ascii="Times New Roman" w:hAnsi="Times New Roman" w:eastAsia="Times New Roman" w:cs="Times New Roman"/>
        </w:rPr>
        <w:t>Abulaamu n’anenya Abimeleki olw’ensulo y’amazzi, gye abaweereza ba Abimeleki baali baatwalirako ku bwa maanyi. Abimeleki n’agamba nti, Simanyi ani eyakoze ekintu kino; ate tewantegeeza, era saawulirako ku kino, wabula leero.</w:t>
      </w:r>
    </w:p>
    <w:p>
      <w:pPr>
        <w:pStyle w:val="ArticleScripture"/>
        <w:jc w:val="left"/>
      </w:pPr>
      <w:r>
        <w:rPr>
          <w:rFonts w:ascii="Times New Roman" w:hAnsi="Times New Roman" w:eastAsia="Times New Roman" w:cs="Times New Roman"/>
        </w:rPr>
        <w:t>Awo Ibulayimu n’atwala endiga n’ente, n’aziwa Abimeleki; ne bombi ne bakola endagaano. Era Ibulayimu n’ateeka abaana b’endiga abakazi omusanvu ku ludda olwabwe bwokka. Abimeleki n’agamba Ibulayimu nti, Ate abaana b’endiga abakazi omusanvu abo kitegeeza ki, be obateekedde ku ludda olwabwe bwokka?</w:t>
      </w:r>
    </w:p>
    <w:p>
      <w:pPr>
        <w:pStyle w:val="ArticleScripture"/>
        <w:jc w:val="left"/>
      </w:pPr>
      <w:r>
        <w:rPr>
          <w:rFonts w:ascii="Times New Roman" w:hAnsi="Times New Roman" w:eastAsia="Times New Roman" w:cs="Times New Roman"/>
        </w:rPr>
        <w:t>N’ayogera nti, Kubanga endiga enkazi ento musanvu zino onozitwala okuva mu mukono gwange, zibeere obujulizi eri nze, nti nkoze oluzzi luno. Kyeyava ayita ekifo ekyo Beeruseba; kubanga eyo we baalayirira bombi. Bwe batyo ne bakola endagaano e Beeruseba; awo Abimeleki n’agolokoka, ne Fikoli omuduumizi omukulu w’eggye lye, ne baddayo mu nsi y’Abafirisuuti. Era Ibulayimu n’asimba olusuku lw’emiti e Beeruseba, n’ayita eyo erinnya lya Mukama, Katonda ow’obutaggwaawo.</w:t>
      </w:r>
    </w:p>
    <w:p>
      <w:pPr>
        <w:pStyle w:val="ArticleScripture"/>
        <w:jc w:val="left"/>
      </w:pPr>
      <w:r>
        <w:rPr>
          <w:rFonts w:ascii="Times New Roman" w:hAnsi="Times New Roman" w:eastAsia="Times New Roman" w:cs="Times New Roman"/>
        </w:rPr>
        <w:t>Ne Abulaamu n’abeera ng’omugenyi mu nsi y’Abafirisuuti ennaku nnyingi. Olubereberye 21:22-34.</w:t>
      </w:r>
    </w:p>
    <w:p>
      <w:pPr>
        <w:pStyle w:val="ArticleBody"/>
        <w:jc w:val="left"/>
      </w:pPr>
      <w:r>
        <w:rPr>
          <w:rFonts w:ascii="Times New Roman" w:hAnsi="Times New Roman" w:eastAsia="Times New Roman" w:cs="Times New Roman"/>
        </w:rPr>
        <w:t>Beeruseba kye kabonero k’endagaano ya Katonda ne Ibulayimu. Mu Bayibuli mulimu ebyafaayo bingi eby’endagaano ebigatta Beeruseba n’endagaano ya Ibulayimu. "Beer" kitegeeza "ensulo," ate "sheba" kitegeeza "musanvu." Sheba kye kimu ekigambo ky’Olwebbulaniya ekivvuunulwa okuba "emirundi musanvu," William Miller n’akitegeera bulungi nga kiraga obunnabbi bw’emyaaka 2520 mu Leviticus 26. Kye kyali obunnabbi obw’ekiseera obwasooka ddala kye yazuula, era kye kyali amazima ag’ensibuko agasooka okuteekebwa ku bbali mu 1863. Mu kyawandiikibwa aw’ekigambo "sheba" kivvuunulwa ng’ "emirundi musanvu" mu nnyiriri ennya ez’enjawulo, ekibonerezo kya Katonda ekiragirwamu "emirundi musanvu" kiyitibwa "empaka z’endagaano yange."</w:t>
      </w:r>
    </w:p>
    <w:p>
      <w:pPr>
        <w:pStyle w:val="ArticleScripture"/>
        <w:jc w:val="left"/>
      </w:pPr>
      <w:r>
        <w:rPr>
          <w:rFonts w:ascii="Times New Roman" w:hAnsi="Times New Roman" w:eastAsia="Times New Roman" w:cs="Times New Roman"/>
        </w:rPr>
        <w:t>Awo nange ndibatambuliranga nga mbalwanyisa, era ndibabonereza emirundi musanvu olw’ebibi byammwe. Era ndibaleetera ekitala ku mmwe, ekigenda okuwoolera enkaayana ey’endagaano yange; era bwe munaakegatta mu bibuga byammwe, ndituma kawumpuli mu mmwe; era munaweebwayo mu mukono gw’omulabe. Eby’Abaleevi 26:24, 25.</w:t>
      </w:r>
    </w:p>
    <w:p>
      <w:pPr>
        <w:pStyle w:val="ArticleBody"/>
        <w:jc w:val="left"/>
      </w:pPr>
      <w:r>
        <w:rPr>
          <w:rFonts w:ascii="Times New Roman" w:hAnsi="Times New Roman" w:eastAsia="Times New Roman" w:cs="Times New Roman"/>
        </w:rPr>
        <w:t>E kigambo ekikyusiddwa nga “emirundi musanvu” era ekiraga “ennyombo” ey’endagaano ya Katonda mu Lewitikko 26, ekyo kye “sheba” mu kigambo “Beeruseba,” era kikyusiddwa ne mu kitabo kya Danyeri emirundi ebiri: omulundi gumu nga “ekirayiro” ekawandiikibwa mu mateeka ga Musa n’omulala nga “omukolimira.” Ekirayiro n’omukolimira byombi bivudde mu kigambo “sheba,” kubanga tekitegeeza “musanvu” bwokka, wabula kirimu n’akategeero k’endagaano oba “ekirayiro” nti bwe kimenyebwa kireeta “omukolimira.”</w:t>
      </w:r>
    </w:p>
    <w:p>
      <w:pPr>
        <w:pStyle w:val="ArticleScripture"/>
        <w:jc w:val="left"/>
      </w:pPr>
      <w:r>
        <w:rPr>
          <w:rFonts w:ascii="Times New Roman" w:hAnsi="Times New Roman" w:eastAsia="Times New Roman" w:cs="Times New Roman"/>
        </w:rPr>
        <w:t>Weewaawo, Abaisirayiri bonna bamenye amateeka go, era baava ku mateeka go baleme kuwuliriza eddoboozi lyo; ky’ensonga lwaki ekikolimo kifukiddwa ku ffe, n’ekirayiro ekyawandiikiddwa mu mateeka ga Musa omuddu wa Katonda, kubanga twonoonyezza eri ye. Danyeri 9:11.</w:t>
      </w:r>
    </w:p>
    <w:p>
      <w:pPr>
        <w:pStyle w:val="ArticleBody"/>
        <w:jc w:val="left"/>
      </w:pPr>
      <w:r>
        <w:rPr>
          <w:rFonts w:ascii="Times New Roman" w:hAnsi="Times New Roman" w:eastAsia="Times New Roman" w:cs="Times New Roman"/>
        </w:rPr>
        <w:t>Ekigambo “sheba” oba “musanvu,” ekyategeeza abaana b’endiga musanvu abeweereddwayo ku nsulo e Beerusheba, kiyimirira endagaano. Era endagaano ya Katonda oba ekirayiro kye kigamba nti abagonda balamu, ate abatagonda bafa.</w:t>
      </w:r>
    </w:p>
    <w:p>
      <w:pPr>
        <w:pStyle w:val="ArticleBody"/>
        <w:jc w:val="left"/>
      </w:pPr>
      <w:r>
        <w:rPr>
          <w:rFonts w:ascii="Times New Roman" w:hAnsi="Times New Roman" w:eastAsia="Times New Roman" w:cs="Times New Roman"/>
        </w:rPr>
        <w:t>Beeruseba kikiikirira endagaano ey’eragibwa mu kukkiriza kwa Aburahamu. Noolwekyo, bwe "abawala abalungi" abayogerwako mu Amosi omunaana, era nga be bamu ne "abawala abata magezi" aba Matayo amakumi abiri mu ttaano, era be bamu ne "ababi" aba Danyeri kkumi na biri, bwe balayira "ku kibi kya Samaliya" baba balayira obwesigwa eri akabonero ka Yezebeli (obwapaapa) eyakola obwenzi ne Akabu (Amawanga Amagatte) era afuga ekifaananyi ky'ekisolo (Amerika).</w:t>
      </w:r>
    </w:p>
    <w:p>
      <w:pPr>
        <w:pStyle w:val="ArticleBody"/>
        <w:jc w:val="left"/>
      </w:pPr>
      <w:r>
        <w:rPr>
          <w:rFonts w:ascii="Times New Roman" w:hAnsi="Times New Roman" w:eastAsia="Times New Roman" w:cs="Times New Roman"/>
        </w:rPr>
        <w:t>Abo bennyini "abawala abalongoofu" bwe bagamba nti, "Katonda wo, ayi Ddaani, mulamu," baba bafukamira eri ekifaananyi ekya kyanzi ekya zaabu, nga bwe kyategeezebwa abajulirwa babiri (Alooni ne Yerobowaamu). Ekyanzi ekya zaabu kiraga ekifaananyi ky’ensolo, ekitegeeza okugattibwa kw’ekkanisa ne gavumenti.</w:t>
      </w:r>
    </w:p>
    <w:p>
      <w:pPr>
        <w:pStyle w:val="ArticleBody"/>
        <w:jc w:val="left"/>
      </w:pPr>
      <w:r>
        <w:rPr>
          <w:rFonts w:ascii="Times New Roman" w:hAnsi="Times New Roman" w:eastAsia="Times New Roman" w:cs="Times New Roman"/>
        </w:rPr>
        <w:t>Bwe abo bennyini abawala bwe bewaana nti “manner” eya Beeruseba “eri mulamu,” ekigambo “manner” kitegeeza “kkubo.” Kino kye kimu ekigambo ekikozesebwa okulaga “amakubo” g’ “enkubo ez’edda” mu Yeremiya 6:16. Abo abawala bagamba nti newankubadde baavunnamira ekifaananyi ky’ensolo era ne bakkiriza akabonero k’obuyinza bwe, bakyali abaana ba Ibulayimu. Batambulatambula mu Kigambo kya Katonda nga banonya obubaka obukiikirirwa “Ebuvanjuba” n’ “Obukiikakkono” n’ “okuva ku nnyanja okutuuka ku nnyanja,” era nga bakyewaana nti bakyali Abadiventisiti ab’Olunaku Ol’omusanvu, naye buvudde ddala.</w:t>
      </w:r>
    </w:p>
    <w:p>
      <w:pPr>
        <w:pStyle w:val="ArticleScripture"/>
        <w:jc w:val="left"/>
      </w:pPr>
      <w:r>
        <w:rPr>
          <w:rFonts w:ascii="Times New Roman" w:hAnsi="Times New Roman" w:eastAsia="Times New Roman" w:cs="Times New Roman"/>
        </w:rPr>
        <w:t>Naye amawulire agava ebuvanjuba n’agava obukiikakkono gajja okumutaaganya; olw’ekyo anavaayo n’obusungu obungi nnyo okuzikiriza, era okumalawo ddala bangi. Era alisimbyawo eweema z’olubiri lwe wakati w’ennyanja zombi mu lusozi olutukuvu olw’ekitiibwa; naye alituuka ku nkomerero ye, era tewali amuyamba. Danyeri 11:44, 45.</w:t>
      </w:r>
    </w:p>
    <w:p>
      <w:pPr>
        <w:pStyle w:val="ArticleBody"/>
        <w:jc w:val="left"/>
      </w:pPr>
      <w:r>
        <w:rPr>
          <w:rFonts w:ascii="Times New Roman" w:hAnsi="Times New Roman" w:eastAsia="Times New Roman" w:cs="Times New Roman"/>
        </w:rPr>
        <w:t>Abawala abo banoonya obubaka obw’eminnyiriri ebiri egyasooka gino. Obubaka bw’okulabula okw’enkomerero obwaggulwawo mu kiseera ky’enkomerero mu 1989, nga bwe kyanjobolwa mu Danyeri essuula 11 olunyiriri 40, bwe amawanga agaalaga Soviet Union ey’edda gaasangulibwa obufuzi bwa Papa ne Amerika, bumanyisa okulinnya n’okugwa okwasembayo kw’obufuzi bwa Papa. Mu minnyiriri gino ebiri, obubaka obuyimiririrwa Ebuvanjuba n’Obukiikakkono busunguwaza kabaka ow’Obukiikakkono (Papa) era okutulugunyizibwa okw’enkomerero ne kutandika, ne kuggwa mu linyiriri 45, bwe obufuzi bwa Papa buteekawo “emeema” ekiva mu kigambo ky’Olwebbulaniya ekitegeeza “weema” (weema kifaananyi kya kkanisa), naye kye “weema” y’olubiri lwe, ekiraga eggwanga. Gy’ateeka weema eyo ey’eraga okwegatta kwa kkanisa n’eggwanga, oba nga Yokaana bw’akiyita mu Okubikkulirwa, ekifaananyi ky’ensolo, kiri “wa wakati w’amayanja,” mu bungi. Abawala abalongoofu banoonya obubaka bw’okulabula obwasembayo obuyimiririddwa mu minnyiriri 44 ne 45 egya Danyeri essuula 11, era mu linyiriri eliddirira ddala Mikaeri ayimirira ne kiseera eky’okusaasirwa ne kiggwa. Era mu biro ebyo Aamoosi 8:14 agamba nti abawala abalongoofu “baliguwa, ne bataddayo kuyimuka nate.”</w:t>
      </w:r>
    </w:p>
    <w:p>
      <w:pPr>
        <w:pStyle w:val="ArticleBody"/>
        <w:jc w:val="left"/>
      </w:pPr>
      <w:r>
        <w:rPr>
          <w:rFonts w:ascii="Times New Roman" w:hAnsi="Times New Roman" w:eastAsia="Times New Roman" w:cs="Times New Roman"/>
        </w:rPr>
        <w:t>Abawala abalongoofu abatali bafumbo bwe beegamba nti bali Abadiventisiti b’Olunaku Ol’omusanvu mu kiseera kennyini kye babeera nga bafukamira eri ekifaananyi ky’ensolo, Yokaana abakiikirira ng’Abayudaaya abagamba nti bali Abayudaaya naye si bo. Beegamba nti baana ba Ibulayimu, naye balimba.</w:t>
      </w:r>
    </w:p>
    <w:p>
      <w:pPr>
        <w:pStyle w:val="ArticleScripture"/>
        <w:jc w:val="left"/>
      </w:pPr>
      <w:r>
        <w:rPr>
          <w:rFonts w:ascii="Times New Roman" w:hAnsi="Times New Roman" w:eastAsia="Times New Roman" w:cs="Times New Roman"/>
        </w:rPr>
        <w:t>Laba, abo ab’ekkuŋaaniro lya Setaani, abagamba nti Bayudaaya be, so si bo, wabula balimba; laba, ndibaleeta bajje ne bavuunamire mu maaso g’ebigere byo, era bamanye nti nkukwagadde. Okubikkulirwa 3:9.</w:t>
      </w:r>
    </w:p>
    <w:p>
      <w:pPr>
        <w:pStyle w:val="ArticleBody"/>
        <w:jc w:val="left"/>
      </w:pPr>
      <w:r>
        <w:rPr>
          <w:rFonts w:ascii="Times New Roman" w:hAnsi="Times New Roman" w:eastAsia="Times New Roman" w:cs="Times New Roman"/>
        </w:rPr>
        <w:t>Bakkirizza akabonero k’obwa Papa era bwe batyo bakkirizza n’empisa ze. Beeyita Abayudaaya, oba beeyita Abadiventisiti abakuuma Sabaata, naye oluvannyuma babeera n’empisa za Papa, omuli n’ebirala atuula “mu yeekaalu ya Katonda.” Beeyita Abadiventisiti, oba beegamba nti bali mu yeekaalu y’Abadiventisiti, naye tebeeyinza kuyitwa Abadiventisiti okusinga engeri Papa gy’ayitibwa Omukristaayo.</w:t>
      </w:r>
    </w:p>
    <w:p>
      <w:pPr>
        <w:pStyle w:val="ArticleBody"/>
        <w:jc w:val="left"/>
      </w:pPr>
      <w:r>
        <w:rPr>
          <w:rFonts w:ascii="Times New Roman" w:hAnsi="Times New Roman" w:eastAsia="Times New Roman" w:cs="Times New Roman"/>
        </w:rPr>
        <w:t>Abo abatambulirayo n’ewo nga banoonya “ekigambo kya Mukama” si “ab’amagezi” abalambikiddwa mu Kitabo kya Danieri—naye bo bayitibwa “abawala.” Kitegeerekeka nti abo abatambulatambula, abalumwa enjala era abafiira ennyonta mu byawandiiko ebyo teba “tegeera” “ebigambo bya Mukama,” kubanga mu byawandiiko ebyo bennyini be banoonya ekintu ekyo. Ekigambo kya Mukama ekikulagibwa nga tekinnaggala ekiseera ky’ekisa kye Okubikkulirwa kwa Yesu Kristo, era “abasirusiru,” “ababi” oba “abawala ‘abalungi’” be batategeera okwongezebwa kw’obumanyi okuva mu Kitabo kya Danieri. Tebaalina mafuta ag’ekwetaagisa okugoberera okutuuka ku mbaga y’obugole nga Matayo bw’ayigiriza.</w:t>
      </w:r>
    </w:p>
    <w:p>
      <w:pPr>
        <w:pStyle w:val="ArticleBody"/>
        <w:jc w:val="left"/>
      </w:pPr>
      <w:r>
        <w:rPr>
          <w:rFonts w:ascii="Times New Roman" w:hAnsi="Times New Roman" w:eastAsia="Times New Roman" w:cs="Times New Roman"/>
        </w:rPr>
        <w:t>Eyo "njala" kwe kuggalwa kw'ekiseera ky'okusaasira. "Abawala abawombeefu" ba Amosi abanoonya omugaati (Ekigambo kya Katonda) n'amazzi (Omwoyo Omutukuvu) mu ebyawandiiko ebyo, be "ababi" ba Danyeri abata "tebategeera". Be "abawala abata magezi" ba Matayo abanoonya Omwoyo Omutukuvu, era bwe bikwataganyizibwa wamu ku bujulizi bwa basatu, kibalambulula abo abategeera nti omukisa gwabwe ogw'okuteekateekera embaga ey'obufumbo guweddeyo, era tebalina lugoye lw'embaga okugenda mu mbaga, kubanga baagaana "okuwulira" obubaka obw'enjawulo obubuggulibwawo kaakano. Okuva ku kiseera obubaka obw'enjawulo lwe buggulibwawo okutuuka ku kuggalwa kw'ekiseera ky'okusaasira kwe kiseera eky'okuyita okusembayo okw'obulokozi. Okuutuuka ku kiseera ekyo nga tottegekedde kitegeeza okwetegekera okuwulira ebigambo, "Kiwedde!"</w:t>
      </w:r>
    </w:p>
    <w:p>
      <w:pPr>
        <w:pStyle w:val="ArticleScripture"/>
        <w:jc w:val="left"/>
      </w:pPr>
      <w:r>
        <w:rPr>
          <w:rFonts w:ascii="Times New Roman" w:hAnsi="Times New Roman" w:eastAsia="Times New Roman" w:cs="Times New Roman"/>
        </w:rPr>
        <w:t>Waliwo ensi eri mu bubi, mu bulimba n'okubudabuda, mu kisiikirize ekyennyini eky'okufa—yeebase, yeebase. Ani ababira mu mwoyo okubazukusa? Eddoboozi ki erisobola okubatuukirira? Ebirowoozo byange byatwalibwa mu biseera eby’omu maaso, lwe waliweebwa akabonero. ‘Laba, Omugole ajja; muveeyo mugende okumusisinkana.’ Naye abamu balibeera baakereera okufuna amafuta ag’okuddamu okuzza ettaala zaabwe, era nga kyakere ddala balizuula nti ekikula ky’omuntu, ekiikirizibwa amafuta, tekigabanyizibwa. Review and Herald, Febwali 11, 1896.</w:t>
      </w:r>
    </w:p>
    <w:p>
      <w:pPr>
        <w:pStyle w:val="ArticleBody"/>
        <w:jc w:val="left"/>
      </w:pPr>
      <w:r>
        <w:rPr>
          <w:rFonts w:ascii="Times New Roman" w:hAnsi="Times New Roman" w:eastAsia="Times New Roman" w:cs="Times New Roman"/>
        </w:rPr>
        <w:t>Omulongo gw'obunnabbi ogw'okwolesebwa mu lugero lw'abawala abawere kkumi gukozesa amafuta nga gayimirira empisa, naye "amafuta aga zaabu" ne "amafuta agatukuvu" galaga n'obubaka bw'Omwoyo gwa Katonda.</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Abo abaddukana “wano na wali” mu kitabo kya Amos bongerako ku bujulizi obulambulula ekika ky'Abadiventisiti b'Olunaku olw'Omusanvu abagaana obuvunaanyizibwa bwabwe obw'“okutegeera” obubaka obw'enjawulo okuva mu kitabo ky'Okubikkulirwa, obusumululibwa nga “ekiseera kiri kumpi.”</w:t>
      </w:r>
    </w:p>
    <w:p>
      <w:pPr>
        <w:pStyle w:val="ArticleScripture"/>
        <w:jc w:val="left"/>
      </w:pPr>
      <w:r>
        <w:rPr>
          <w:rFonts w:ascii="Times New Roman" w:hAnsi="Times New Roman" w:eastAsia="Times New Roman" w:cs="Times New Roman"/>
        </w:rPr>
        <w:t>Kati tubeera mu biseera eby’akabi ennyo, era tewali n’omu ku ffe alina okutereera mu kunoonya okutegekerwa okujja kwa Kristo. Waleme okubaawo n’omu agoberera ekyokulabirako ky’abawala abatali bagezi, ng’alowooza nti kinaabeera kya mirembe okutuusa ekizibu bwe kinaatuuka, nga tannafuna okutegekerwa kw’enneyisa okumuyamba okuyimirira mu kiseera ekyo. Kinaabeera kya kutuusa ennyuma nnyo okunoonyanga obutuukirivu bwa Kristo nga baagenyi bayitiddwa okuyingira era ne bakeberebwa. Kati kwe kiseera okwambala obutuukirivu bwa Kristo, ekyambalo ky’obugole ekikukwatira obulungi okukuyingira mu mbaga y’obugole ey’Omwana gw’Endiga. Mu lugero, abawala abatali bagezi balagiddwa nga basaba amafuta, ne babulwa okugafuna newankubadde nga basabye. Kino kiraga abo abatetegekese mu kuzimba enneyisa ebagumya okuyimirira mu kiseera eky’obuzibu obunene. Kiba ng’ogenda eri bannaabo n’ogamba nti Mpa enneyisa yo, kubanga bwe ntagifune ndizikirira. Abo ab’amagezi tebaasobola kussa amafuta gaabwe mu ttabaaza ez’akaaka za bawala abatali bagezi. Enneyisa si kintu kisindikibwa eri omulala. Tegigulibwa wadde okutundibwa; gifunibwa. Mukama aweeredde buli muntu omukisa okufuna enneyisa entuukirivu mu bbanga ly’okugezesebwa; naye teyawadde ngeri gye muntu asobola okuyisa ku mulala enneyisa gye yazimbye ng’ayita mu bikemo ebikambwe, nga ayiga amasomo okuva eri Omuyigiriza Omukulu, okweyolekereza obugumiikiriza mu kukemebwa, era n’okukozesa okukkiriza okumusobozesa okusengula ensozi z’ebitasoboka. Tekisoboka okuwa omulala akawoowo k’okwagala—okuwa omulala obuwombeefu, bweegendereza, n’obugumiikiriza. Tekisoboka omutima gwa muntu gumu okufukamu omulala okwagala kwa Katonda n’okwagala abantu.</w:t>
      </w:r>
    </w:p>
    <w:p>
      <w:pPr>
        <w:pStyle w:val="ArticleScripture"/>
        <w:jc w:val="left"/>
      </w:pPr>
      <w:r>
        <w:rPr>
          <w:rFonts w:ascii="Times New Roman" w:hAnsi="Times New Roman" w:eastAsia="Times New Roman" w:cs="Times New Roman"/>
        </w:rPr>
        <w:t>Naye olunaku lujja, era luli kumpi nnyo, lwe enjuyi zonna z’empisa zijja kulabisibwa olw’okukemebwa okw’enjawulo. Abo abeenywerera ku misingi, era abateeka mu nkola okukkiriza okutuusa ku nkomerero, beebo abaasangibwa ba mazima mu kugezesebwa n’okukemebwa mu ssaawa ezayita ez’ekiseera kyabwe eky’okugezebwa, era nga bazimba empisa zaabwe mu kifaananyi kya Kristo. Babeera abo abakuzza enkolagana ennyo ne Kristo, era, mu magezi ge n’ekisa kye, abeetabira mu butonde bwa Katonda. Naye tewali muntu ayinza okuwa munne okwewaayo okw’omu mutima n’obugunjufu bw’amagezi, era okujjuza eby’amubulamu n’amaanyi g’eby’empisa. Ffe buli omu tuyinza okukolera banne bingi nga tubawa ekyokulabirako ekya Kristo, bwe tutyo ne tubasikiriza okugenda eri Kristo okufuna obutuukirivu, nga bwe batabulina tebasobola kuyimirira mu musango. Abantu balina okulowooza mu kusaba ku nsonga ennene ey’okuzimba empisa, era bateekateeke empisa zaabwe nga bazifaananyiriza ku kifaananyi kya Katonda. Omuyigiriza w’Abavubuka, Januwali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Obulabula obufaanaganako - Ennamba ya Ttaano</dc:title>
  <dc:subject>Okubikkulirwa kw’Empologoma ey’Ekika kya Yuda: Okutegeera ebitundu eby’enkomerero eby’Olutalo Olukulu</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