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Bbiri</w:t>
      </w:r>
    </w:p>
    <w:p>
      <w:pPr>
        <w:pStyle w:val="ArticleSubtitle"/>
        <w:jc w:val="left"/>
      </w:pPr>
      <w:r>
        <w:rPr>
          <w:rFonts w:ascii="Arial" w:hAnsi="Arial" w:eastAsia="Arial" w:cs="Arial"/>
        </w:rPr>
        <w:t>Amannya g'Endagaano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Nteese ebintu bingi mu biwandiiko ebyasooka nga nnegezaako okuteekawo ku ntandikwa ensonga ez’amatirivu ez’okukwatirirwako. Kati nja kugezaako okuteeka essira ennyo ku nsonga gye tuliko. Mwebale obugumiikiriza.</w:t>
      </w:r>
    </w:p>
    <w:p>
      <w:pPr>
        <w:pStyle w:val="ArticleBody"/>
        <w:jc w:val="left"/>
      </w:pPr>
      <w:r>
        <w:rPr>
          <w:rFonts w:ascii="Times New Roman" w:hAnsi="Times New Roman" w:eastAsia="Times New Roman" w:cs="Times New Roman"/>
        </w:rPr>
        <w:t>Okuva ku ntandikwa ddala, Katonda abadde agezako okwongera okutegeera kwaffe ku bw’ani era ky’ali. Mu mulimu ogwo akozeewo enkola nnyingi okuyamba abantu okutegeera ebyabikkuliddwa ku ye, era emu ku nkola ezo kwe kukozesa "amannya," amangi agaweebwa Katonda mu Byawandiiko, n’amannya agaweebwa abalondebwa be abamukiikirira. Alonda abakiikirira obubi n’obulungi.</w:t>
      </w:r>
    </w:p>
    <w:p>
      <w:pPr>
        <w:pStyle w:val="ArticleBody"/>
        <w:jc w:val="left"/>
      </w:pPr>
      <w:r>
        <w:rPr>
          <w:rFonts w:ascii="Times New Roman" w:hAnsi="Times New Roman" w:eastAsia="Times New Roman" w:cs="Times New Roman"/>
        </w:rPr>
        <w:t>Era akoze n’ebyukyusakyusa mu biseera by’Endagaano ebikwata ku bantu be abaalondebwa okugaziya okutegeera ekikula kye mpola mpola mu byafaayo. Noolwekyo, ebyafaayo eby’ebyukyusakyusa mu biseera by’Endagaano, mu ngeri nnyingi, nabyo byogera ku kukuzibwa kw’amazima ag’ekikula kye n’enkula ye.</w:t>
      </w:r>
    </w:p>
    <w:p>
      <w:pPr>
        <w:pStyle w:val="ArticleBody"/>
        <w:jc w:val="left"/>
      </w:pPr>
      <w:r>
        <w:rPr>
          <w:rFonts w:ascii="Times New Roman" w:hAnsi="Times New Roman" w:eastAsia="Times New Roman" w:cs="Times New Roman"/>
        </w:rPr>
        <w:t>Bwe tutuukirira Omutwe ogusooka ogw’Okubikkulirwa nga entandikiro era nga kisumuluzo ku mitwe egigoberera, tusanga mu mutwe guno ogw’entandikwa amazima agamu agalina obuyinza okukosa ebitundu ebisigadde eby’ekitabo. Omu ku mazima ago gakwata ku ani Yesu Kristo ye, so si kyokka nti Ye Alufa n’Omega. Bw’oba nga amazima gateekeddwawo mu Mutwe ogusooka ogw’Okubikkulirwa, ddala nga g’amazima ag’obudde buno agakebera ekika eky’enkomerero, ekika eky’enkomerero kye “ekika ekirondeddwa” Peetero kye yalaga.</w:t>
      </w:r>
    </w:p>
    <w:p>
      <w:pPr>
        <w:pStyle w:val="ArticleBody"/>
        <w:jc w:val="left"/>
      </w:pPr>
      <w:r>
        <w:rPr>
          <w:rFonts w:ascii="Times New Roman" w:hAnsi="Times New Roman" w:eastAsia="Times New Roman" w:cs="Times New Roman"/>
        </w:rPr>
        <w:t>Omu ku bintu ebilaga obutonde bwa Kristo bye twabadde tunoonyerezaako kwe kumulaba ng’alambulula entandikwa n’enkomerero. Ekiseera Kristo lwe yakakasa endagaano n’abangi okumala wiiki emu, kikiikirira enkyukakyuka mu mulembe gw’endagaano okuva ku Isirayiri ey’omubiri okugenda ku Isirayiri ey’Omwoyo. Enkyukakyuka z’emiemebe ezalondoolwa mu Byawandiikibwa, ezonna ezogera ku kweyongera mu kumanya ku butonde bwa Kristo n’obubeera bwe, zaalabikira mu Abulaamu, Isaaka, Yakobo, Yusufu, Musa, Kristo, Wiliamu Mila ne bo enkumi kikumi amakumi ana mu nnya. Waliwo era olunyiriri olulala lw’enkyukakyuka z’emiemebe olusindikiddwa ku lwo, olulaga emiembe musanvu g’ekkanisa ya Katonda agikiikirirwa amakkanisa musanvu ag’e Kubikkulirwa essuula bbiri n’essatu, naye tetunakikwatako kati. Waliwo enkyukakyuka y’omulembe eri Adamu ne Iva, ekiikirirwa nga bakyaali tebannagwa n’oluvaanyuma lw’okugwa kwabwe; era waabawo n’enkyukakyuka okuva nga tonnabaaba amataba okutuuka oluvannyuma lw’amataba mu mulembe gwa Nuuwa. Ennyiriri zino zonna zigattako omusana ku byetuliko, naye kaakano tussa obwegasi ku bantu abaalondebwa.</w:t>
      </w:r>
    </w:p>
    <w:p>
      <w:pPr>
        <w:pStyle w:val="ArticleBody"/>
        <w:jc w:val="left"/>
      </w:pPr>
      <w:r>
        <w:rPr>
          <w:rFonts w:ascii="Times New Roman" w:hAnsi="Times New Roman" w:eastAsia="Times New Roman" w:cs="Times New Roman"/>
        </w:rPr>
        <w:t>Bwe Kristo yatandika obuweereza bwe ku ntandikwa ya wiiki y’endagaano, yabatizibwa.</w:t>
      </w:r>
    </w:p>
    <w:p>
      <w:pPr>
        <w:pStyle w:val="ArticleScripture"/>
        <w:jc w:val="left"/>
      </w:pPr>
      <w:r>
        <w:rPr>
          <w:rFonts w:ascii="Times New Roman" w:hAnsi="Times New Roman" w:eastAsia="Times New Roman" w:cs="Times New Roman"/>
        </w:rPr>
        <w:t>Ne Yesu bwe yabatizibwa, n’ava mu mazzi amangu ago; era, laba, eggulu ne limugulwako, n’alaba Omwoyo wa Katonda ng’akka ng’ejiba, ng’amukkalako; era, laba, eddoboozi okuva mu ggulu nga ligamba nti, Oyo ye Mwana wange omwagalwa, gwe nsiimye ennyo. Matayo 3:16, 17.</w:t>
      </w:r>
    </w:p>
    <w:p>
      <w:pPr>
        <w:pStyle w:val="ArticleBody"/>
        <w:jc w:val="left"/>
      </w:pPr>
      <w:r>
        <w:rPr>
          <w:rFonts w:ascii="Times New Roman" w:hAnsi="Times New Roman" w:eastAsia="Times New Roman" w:cs="Times New Roman"/>
        </w:rPr>
        <w:t>Ebigambo ebyasooka ennyo eby’Katonda, Yesu bwe yava mu mazzi, era ekyo ne kitandikawo wiiki y’endagaano, byali okulangirira kwa Kitaffe nti Yesu ye Mwana wa Katonda. Bwe tutegeera ‘ettendwa ly’okusooka okwogerwako’, ekyo kiba kya maanyi nnyo. Bwe tutakitegeera, tekiba ky’amaanyi nnyo.</w:t>
      </w:r>
    </w:p>
    <w:p>
      <w:pPr>
        <w:pStyle w:val="ArticleScripture"/>
        <w:jc w:val="left"/>
      </w:pPr>
      <w:r>
        <w:rPr>
          <w:rFonts w:ascii="Times New Roman" w:hAnsi="Times New Roman" w:eastAsia="Times New Roman" w:cs="Times New Roman"/>
        </w:rPr>
        <w:t>Ku lubereberye Katonda yatonda eggulu n’ensi. Era ensi yali terifaanana, era nga teerimu kintu; era ekizikiza kyali ku maaso g’amazzi amangi. N’Omwoyo gwa Katonda yatambulira ku maaso g’amazzi. Olubereberye 1:1, 2.</w:t>
      </w:r>
    </w:p>
    <w:p>
      <w:pPr>
        <w:pStyle w:val="ArticleBody"/>
        <w:jc w:val="left"/>
      </w:pPr>
      <w:r>
        <w:rPr>
          <w:rFonts w:ascii="Times New Roman" w:hAnsi="Times New Roman" w:eastAsia="Times New Roman" w:cs="Times New Roman"/>
        </w:rPr>
        <w:t>Nga bwe kiri mu Kitabo ky’Olubereberye, omukolo gw’okufukibwako amafuta gulaga abantu basatu b’Obwakatonda.</w:t>
      </w:r>
    </w:p>
    <w:p>
      <w:pPr>
        <w:pStyle w:val="ArticleBody"/>
        <w:jc w:val="left"/>
      </w:pPr>
      <w:r>
        <w:rPr>
          <w:rFonts w:ascii="Times New Roman" w:hAnsi="Times New Roman" w:eastAsia="Times New Roman" w:cs="Times New Roman"/>
        </w:rPr>
        <w:t>Amazima nti Yesu yali Omwana wa Katonda, Omwana wa Dawudi era Omwana w’Omuntu, gaabatabuzanga bulijjo abannabyawandiiko n’Abafalisaayo mu myaka esatu n’ekitundu egyaddirira. Mu kubatizibwa kwe, ng’okutuukiriza obunnabbi, Yesu n’afuuka Yesu Kristo. Bwe yabatizibwa, n’afuuka “Kristo,” ekitegeeza “Oyo eyafukibwako amafuta,” era mu Lwebbulaniya ky’ekigambo “Masiya.” Era, nga bwe kimanyiddwa, Abaebbulaniya baali balindirira Masiya era baamanyi nti aliba Omwana wa Dawudi. Bwe “yafukibwako amafuta” okutangira emyaka esatu n’ekitundu egy’obutukuvu ennyo mu byafaayo by’ensi, yalaba Omwoyo Omutukuvu ng’akka era n’awulira Kitaawe ng’ayogera.</w:t>
      </w:r>
    </w:p>
    <w:p>
      <w:pPr>
        <w:pStyle w:val="ArticleBody"/>
        <w:jc w:val="left"/>
      </w:pPr>
      <w:r>
        <w:rPr>
          <w:rFonts w:ascii="Times New Roman" w:hAnsi="Times New Roman" w:eastAsia="Times New Roman" w:cs="Times New Roman"/>
        </w:rPr>
        <w:t>Kyali omukolo ogw’okusiigibwa amafuta ogw’amaanyi ennyo, mu gwo wabuulirwa obubaka ku Ye n’omulimu gwe nti, ‘Ye Mwana wa Katonda.’ Ekyaakankanya Abayudaaya okusingawo, si kyokka nti Ye Mwana wa Katonda, wabula nti yategeeza nti, nga Mwana wa Katonda—ddala ddala Ye Katonda. Abayudaaya tebaasobola kukkiriza kye baalowooza ng’okuvoola Katonda okutyo! Obuzibu Abayudaaya bwe bali nabwo bwe bumu ne bwa Ibulayimu—kubanga Ibulayimu ye kitaawe w’Abayudaaya, kitaawe w’endagaano era n’ekyokulabirako eky’okukkiriza okwetaagibwa okugondera ebiragiro by’endagaano.</w:t>
      </w:r>
    </w:p>
    <w:p>
      <w:pPr>
        <w:pStyle w:val="ArticleBody"/>
        <w:jc w:val="left"/>
      </w:pPr>
      <w:r>
        <w:rPr>
          <w:rFonts w:ascii="Times New Roman" w:hAnsi="Times New Roman" w:eastAsia="Times New Roman" w:cs="Times New Roman"/>
        </w:rPr>
        <w:t>Okulabirako kwa Ibulayimu ku kukkiriza okwetaagibwa okuyingira mu ndagaano ne Katonda kwetaaga nti okukkiriza kwo kugezebwe. Okugezebwa kwa Ibulayimu okwaliyinza okulaga obanga okukkiriza kwe kwali kwa mazima oba kwekakasiza bwereere, kwali ku musingi gw'okulaga obanga anagoberera ekigambo kya Katonda ne bwe kyandibadde nga kilabika nga kikwakana n'ekigambo kya Katonda ekyayogerwa edda. Ibulayimu yamanya nti okuwaayo omuntu okuba ekiweebwayo kwe kutta, era nga kyali kiraga emikolo egy'obusinza bw'ebifaananyi egy'abantu be yali abeera nabo mu biro ebyo. Abawandiisi b'amateeka n'Abafalisaayo baamanyanga okuva mu ntandikwa y'ebyafaayo by'endagaano nti Katonda omu yekka, era baamanyanga nti Yesu yali yeeyita Katonda ow'okubiri. Baali bagezebwa n'okugezebwa kwabwe okw'enkomerero.</w:t>
      </w:r>
    </w:p>
    <w:p>
      <w:pPr>
        <w:pStyle w:val="ArticleScripture"/>
        <w:jc w:val="left"/>
      </w:pPr>
      <w:r>
        <w:rPr>
          <w:rFonts w:ascii="Times New Roman" w:hAnsi="Times New Roman" w:eastAsia="Times New Roman" w:cs="Times New Roman"/>
        </w:rPr>
        <w:t>Wulira, ggwe Isirayiri: Mukama Katonda waffe ye Mukama omu. Ekyamateeka Ekyokubiri 6:4.</w:t>
      </w:r>
    </w:p>
    <w:p>
      <w:pPr>
        <w:pStyle w:val="ArticleBody"/>
        <w:jc w:val="left"/>
      </w:pPr>
      <w:r>
        <w:rPr>
          <w:rFonts w:ascii="Times New Roman" w:hAnsi="Times New Roman" w:eastAsia="Times New Roman" w:cs="Times New Roman"/>
        </w:rPr>
        <w:t>Mu byafaayo mwe Musa yawandiika olunyiriri olwabaddewo, Katonda yali amaze okutegeeza Musa nti okuva mu kiseera ekyo okudda mu maaso yandimanyiddwa nga Yehova. Tewakiba kyongera okuba nti amanyiddwa bwokka nga Mukama Katonda Omuyinza w’Ebintu Byonna, naye okuva eyo okudda mu maaso yandimanyiddwa nga Yehova. Mu byafaayo bennyini mwe yeeyongera okutumbula okutegeera ekikula kye nga bwe kiragirwa mu mannya ge, ate era abategeeza Isirayiri ey’edda mu ngeri entegeerekeka nti Katonda ali omu. Abayudaaya ab’omu mulembe gwa Kristo baalina okulowooza ki?</w:t>
      </w:r>
    </w:p>
    <w:p>
      <w:pPr>
        <w:pStyle w:val="ArticleBody"/>
        <w:jc w:val="left"/>
      </w:pPr>
      <w:r>
        <w:rPr>
          <w:rFonts w:ascii="Times New Roman" w:hAnsi="Times New Roman" w:eastAsia="Times New Roman" w:cs="Times New Roman"/>
        </w:rPr>
        <w:t>Oluvannyuma mu buweereza bwe, ng’butuuka ku ntikko y’Okuyingira okw’obuwanguzi e Yerusaalemi, Abayudaaya nate bawuniikirira nti Yesu akkiriza abaana okuyimba okumutendereza.</w:t>
      </w:r>
    </w:p>
    <w:p>
      <w:pPr>
        <w:pStyle w:val="ArticleScripture"/>
        <w:jc w:val="left"/>
      </w:pPr>
      <w:r>
        <w:rPr>
          <w:rFonts w:ascii="Times New Roman" w:hAnsi="Times New Roman" w:eastAsia="Times New Roman" w:cs="Times New Roman"/>
        </w:rPr>
        <w:t>Ebibiina ebyasooka n’ebyagoberera ne bawowoggana nga bigamba nti, Hosana eri Omwana wa Dawudi; Aweereddwa omukisa ajja mu linnya lya Mukama; Hosana mu bugulumivu. Matayo 21:9.</w:t>
      </w:r>
    </w:p>
    <w:p>
      <w:pPr>
        <w:pStyle w:val="ArticleBody"/>
        <w:jc w:val="left"/>
      </w:pPr>
      <w:r>
        <w:rPr>
          <w:rFonts w:ascii="Times New Roman" w:hAnsi="Times New Roman" w:eastAsia="Times New Roman" w:cs="Times New Roman"/>
        </w:rPr>
        <w:t>Ekitundu ky’oluyimba ekyasunguwaza Aba Farisaayo nnyo kyali ekiraga Yesu nga Mwana wa Dawudi, era ne kiraga nti erinnya lya Mukama lye ‘Mwana wa Dawudi.’ Ku ntandikwa y’obuweereza bwe, mu kuyingira kwe okw’obuwanguzi, era ddala ku musaalaba, enjawukana eyabeerawo yalimu n’okusunguwala ku erinnya lya Yesu.</w:t>
      </w:r>
    </w:p>
    <w:p>
      <w:pPr>
        <w:pStyle w:val="ArticleScripture"/>
        <w:jc w:val="left"/>
      </w:pPr>
      <w:r>
        <w:rPr>
          <w:rFonts w:ascii="Times New Roman" w:hAnsi="Times New Roman" w:eastAsia="Times New Roman" w:cs="Times New Roman"/>
        </w:rPr>
        <w:t>Awo bakabona abakulu b’Abayudaaya ne bagamba Pilato nti, Towandiika nti, ‘Kabaka w’Abayudaaya’; naye wandiika nti, yagamba nti, ‘Nze Kabaka w’Abayudaaya.’ Yokaana 19:21.</w:t>
      </w:r>
    </w:p>
    <w:p>
      <w:pPr>
        <w:pStyle w:val="ArticleBody"/>
        <w:jc w:val="left"/>
      </w:pPr>
      <w:r>
        <w:rPr>
          <w:rFonts w:ascii="Times New Roman" w:hAnsi="Times New Roman" w:eastAsia="Times New Roman" w:cs="Times New Roman"/>
        </w:rPr>
        <w:t>Mazima ddala, kyandibadde kituufu singa Pilato yakyusa ekiwandiiko ne kigamba nti, “Nze Ndi, Kabaka w’Abayudaaya,” kubanga “Nze Ndi” lye erinnya Yesu lye yeeyitanga emirundi mingi. Mazima ddala, okukozesa endowooza eyo enkyamu okukyusa Ekigambo kya Katonda, okusingira ddala bwe kiba ebyafaayo by’omusalaba, kintu abantu tebandikakola, si bwe kityo? Yesu yali “Kabaka w’Abayudaaya,” naye era yali “Nze Ndi,” kale ekigambo nti “Nze Ndi, Kabaka w’Abayudaaya” kituufu mu ngeri emu, naye si kino kye kikulu.</w:t>
      </w:r>
    </w:p>
    <w:p>
      <w:pPr>
        <w:pStyle w:val="ArticleBody"/>
        <w:jc w:val="left"/>
      </w:pPr>
      <w:r>
        <w:rPr>
          <w:rFonts w:ascii="Times New Roman" w:hAnsi="Times New Roman" w:eastAsia="Times New Roman" w:cs="Times New Roman"/>
        </w:rPr>
        <w:t>Okusooka n’okuyita mu wakati okutuuka ku nkomerero y’emyaka esatu n’ekitundu, erinnya lye lyali ensonga eyaleeta obutabanguko. Waliwo ebintu bingi ebyetaagisa okutegeerwa ku lunyiriri lw’amannya g’endagaano, naye wano njagala kulaga nti waliwo okukankana ku nkomerero ya Isirayiri ey’edda mu kkanisa y’Abayudaaya okwawumikiriranga ku linnya lya Kristo. Nga Mwana wa Dawudi, yalina obukakafu obumwogerera nti ye Masiya; nga Mwana wa Katonda (mu ngeri ey’okuba nga naye ye Katonda), era nga Mwana w’Omuntu, Yesu yaleta ekigezo ekinene eri abantu abaalondedwa. Omuntu ono asobola atya okweyita Katonda era ate okwagamba nti ye Mwana wa Katonda, nga Musa ku ntandikwa y’ebyafaayo by’endagaano yaabwe yali ayogedde bulambulukufu nti Katonda ye Omu?</w:t>
      </w:r>
    </w:p>
    <w:p>
      <w:pPr>
        <w:pStyle w:val="ArticleBody"/>
        <w:jc w:val="left"/>
      </w:pPr>
      <w:r>
        <w:rPr>
          <w:rFonts w:ascii="Times New Roman" w:hAnsi="Times New Roman" w:eastAsia="Times New Roman" w:cs="Times New Roman"/>
        </w:rPr>
        <w:t>Naye ky’ekyo kyali ekigendererwa kya Kristo okutambulira mu bantu. Katonda yali mu Ye ng’atuttaanya abantu naye, era yakikola nga akkiriza abantu okulaba Yesu, eyayigiriza mu lwatu ne buteererevu nti bw’oba olabye Ye, olabye Kita. Ebyafaayo bino biraga okukoma kwa Isirayiri ey’omubiri ng’abantu ba Katonda abaalondebwa, era ku ntandikwa waaliwo empaka ez’amaanyi ku nti ani Katonda era bw’ali.</w:t>
      </w:r>
    </w:p>
    <w:p>
      <w:pPr>
        <w:pStyle w:val="ArticleScripture"/>
        <w:jc w:val="left"/>
      </w:pPr>
      <w:r>
        <w:rPr>
          <w:rFonts w:ascii="Times New Roman" w:hAnsi="Times New Roman" w:eastAsia="Times New Roman" w:cs="Times New Roman"/>
        </w:rPr>
        <w:t>Falaawo n’agamba nti, Mukama ye ani, ndyoke mpulire eddoboozi lye, ndeke Isirayiri agende? Si mmanyi Mukama, era sirireka Isirayiri agende. Okuva 5:2.</w:t>
      </w:r>
    </w:p>
    <w:p>
      <w:pPr>
        <w:pStyle w:val="ArticleBody"/>
        <w:jc w:val="left"/>
      </w:pPr>
      <w:r>
        <w:rPr>
          <w:rFonts w:ascii="Times New Roman" w:hAnsi="Times New Roman" w:eastAsia="Times New Roman" w:cs="Times New Roman"/>
        </w:rPr>
        <w:t>Falaawo alaga si akabonero kokka k’obujeemu bw’abagamba nti tewali Katonda, obuwakanya okumanya kwa Katonda, wabula era alaga n’engeri Abamisiri gye baategeeranga Katonda wa Ibulayimu. Era emirundi mingi Mukama agambye nti ebikolwa bye eby’amagero mu Misiri byakolebwa ng’ekigendererwa kyabyo kwe kusobozesa abantu bonna okumanya ani gw’ali. Ebyafaayo by’okutandika kwa Isirayiri eyennyini nga bantu ba Katonda abaalondebwa bifaananyiriza enkomerero.</w:t>
      </w:r>
    </w:p>
    <w:p>
      <w:pPr>
        <w:pStyle w:val="ArticleBody"/>
        <w:jc w:val="left"/>
      </w:pPr>
      <w:r>
        <w:rPr>
          <w:rFonts w:ascii="Times New Roman" w:hAnsi="Times New Roman" w:eastAsia="Times New Roman" w:cs="Times New Roman"/>
        </w:rPr>
        <w:t>Mu byafaayo byombi walabika obutegera butono ku nti ani Katonda era ky’ali, era kino kigattiddwa n’amannya ge ag’enjawulo; naye ekisinga obukulu mu kutunuulira kwaffe kwe nti ebyafaayo bya Kristo mu nkomerero y’ekiseera kya Isirayiri ng’abantu abalondebwa biraga nti ensonga enkulu lwaki Abayudaaya baasita mu kukkiriza Masiya waabwe kwe kuba nti baamanya nti ekigambo kya Katonda mu ntandikwa y’ebyafaayo by’endagaano yaabwe kyategeeza nti ye Katonda omu. Kye kizibu!</w:t>
      </w:r>
    </w:p>
    <w:p>
      <w:pPr>
        <w:pStyle w:val="ArticleScripture"/>
        <w:jc w:val="left"/>
      </w:pPr>
      <w:r>
        <w:rPr>
          <w:rFonts w:ascii="Times New Roman" w:hAnsi="Times New Roman" w:eastAsia="Times New Roman" w:cs="Times New Roman"/>
        </w:rPr>
        <w:t>Awo oluvannyuma tebaaddamu kumubuuza kibuuzo kyonna. N'abagamba nti, Bagamba batya nti Kristo mutabani wa Dawudi? Era Dawudi ye yennyini agamba mu kitabo kya Zabbuli nti, Mukama yagamba Mukama wange nti, Tuula ku mukono gwange ogwa ddyo, okutuusa lwe ndifuula abalabe bo entebe y'ebigere byo. Kale, Dawudi bw'amuyita Mukama, aba atya okuba mutabani we? Lukka 20:40-44.</w:t>
      </w:r>
    </w:p>
    <w:p>
      <w:pPr>
        <w:pStyle w:val="ArticleBody"/>
        <w:jc w:val="left"/>
      </w:pPr>
      <w:r>
        <w:rPr>
          <w:rFonts w:ascii="Times New Roman" w:hAnsi="Times New Roman" w:eastAsia="Times New Roman" w:cs="Times New Roman"/>
        </w:rPr>
        <w:t>Kino kye kiseera eky’enkomerero eky’ebibuuzo n’okuddamu eri Abayudaaya, kubanga oluvannyuma lw’okukwatagana okwo, “tebaakyamumatira kumubuuza kibuuzo kyonna.” Y’amaze ddala okuddamu ekibuuzo eky’enkomerero eky’obuweereza bwe eri ennyumba eyabuze (era mu byafaayo eby’obunnabbi buli kiseera wabaawo ennyumba eyabuze), n’oluvannyuma n’aleeta ensonga y’erinnya lye ng’ “Omwana wa Dawudi,” era bwe kityo nga Mesiya. Mu myaka esatu n’ekitundu gyonna, okutankana kwabaddeku amannya ge ag’enjawulo, agakiikirira enneyisa ye n’obutonde bwe. Erinnya lye liyogerwako ku ntandikwa, ku kubatizibwa kwe, era ne mu kukwatagana kwe okw’enkomerero n’ennyumba eyabuze ku kuyingira kwe okw’obuwanguzi ne ku musaalaba, wamu n’ebitundu ebirala mu njiri.</w:t>
      </w:r>
    </w:p>
    <w:p>
      <w:pPr>
        <w:pStyle w:val="ArticleScripture"/>
        <w:jc w:val="left"/>
      </w:pPr>
      <w:r>
        <w:rPr>
          <w:rFonts w:ascii="Times New Roman" w:hAnsi="Times New Roman" w:eastAsia="Times New Roman" w:cs="Times New Roman"/>
        </w:rPr>
        <w:t>Abafalisaayo baali bakuŋŋaanye okwetooloola Yesu ng’addamu ekibuuzo ky’omuwandiisi. Awo n’akyuka n’ababuuza ekibuuzo: ‘Mulowooza mutya ku Kristo? Mwana wa ani ye?’ Ekibuuzo kino kyategekeddwa okukebera okukkiriza kwabwe ku Mesiya—okulaga oba nga bamulaba nga musajja wa bulijjo oba nga Mwana wa Katonda. Amaloboozi mangi ne gamuddamu, nti, ‘Mwana wa Dawudi.’ Kino kyali erinnya eriyawandiikibwa mu bubaka bw’obunnabbi ku Mesiya. Yesu bwe yalambulula obwa Katonda bwe mu byamagero bye ebikulu, bwe y’awonya abalwadde era n’azuukiza abafu, abantu ne beebuuza, nti, ‘Ssi ono Mwana wa Dawudi?’ Omukazi Omusiyofenikiya, Bartimaeus omuzibe w’amaso, n’abalala bangi baali bamukaabira obuyambi, nti, ‘Mpa ekisa, Ayi Mukama, ggwe Mwana wa Dawudi.’ Matthew 15:22. Nga yeebagala ng’ayingira mu Yerusaalemi, baamulamusa n’eddoboozi ery’essanyu, nti, ‘Hosanna eri Mwana wa Dawudi: Oweereddwa omukisa ajja mu linnya lya Mukama.’ Matthew 21:9. Era abaana abato mu yeekaalu olwo ne baddamu n’essanyu ebigambo ebyo eby’okumusiima. Naye bangi ku abo abaayitanga Yesu Mwana wa Dawudi tebaamanyanga obwa Katonda bwe. Tebaategera nti Mwana wa Dawudi era ye Mwana wa Katonda.</w:t>
      </w:r>
    </w:p>
    <w:p>
      <w:pPr>
        <w:pStyle w:val="ArticleScripture"/>
        <w:jc w:val="left"/>
      </w:pPr>
      <w:r>
        <w:rPr>
          <w:rFonts w:ascii="Times New Roman" w:hAnsi="Times New Roman" w:eastAsia="Times New Roman" w:cs="Times New Roman"/>
        </w:rPr>
        <w:t>Mu kuddamu ekigambo nti Kristo ye Mwana wa Dawudi, Yesu n’agamba, ‘Kale Dawudi mu Mwoyo [Omwoyo ogw’okusikirizibwa okuva eri Katonda] amuyita Mukama, ng’agamba, Mukama yagamba Mukama wange nti, Tuula ku mukono gwange ogwa ddyo, okutuusa lwe ndifuula abalabe bo entebe y’ebigere byo? Bwe kityo, oba Dawudi bw’amuyita Mukama, aba omwana we atya?’ Era tewaali muntu yasobola kumuddamu kigambo na kimu, era okuva ku lunaku olwo tewaali muntu yaddayo kumubuuza bibuzo byonna. The Desire of Ages, 609.</w:t>
      </w:r>
    </w:p>
    <w:p>
      <w:pPr>
        <w:pStyle w:val="ArticleBody"/>
        <w:jc w:val="left"/>
      </w:pPr>
      <w:r>
        <w:rPr>
          <w:rFonts w:ascii="Times New Roman" w:hAnsi="Times New Roman" w:eastAsia="Times New Roman" w:cs="Times New Roman"/>
        </w:rPr>
        <w:t>Okusiigibwa kwe ng’a Masiya n’okwogeragana kwe okusembayo n’abo be yajja okulokola byali ku bwa Katonda bwe, ku ekitegeeza ekiragirwa mu mannya ge, era ne ku tteeka ery’okusooka okulonjebwa. Yesu y amaliriza omulimu gwe ogw’obutereevu eri Abayudaaya ng’akozesa ebyafaayo bya Dawudi wa ddala okuyigiriza ku Dawudi ow’omu mwoyo. Lwaki Dawudi ayogera ku bwe Mukama agamba Mukama wange atuule ku ntebe y’obwakabaka awamu naye? Kubanga Kabaka Dawudi ku ntandikwa akiikirira Kabaka Dawudi ow’omu mwoyo ali ku nkomerero. Engeri yokka ey’okutegeera bulungi ekigambo kya Yesu eky’enkomerero eri ennyumba eyabuze ye okuteekako mu nkola etteeka ery’okusooka okulonjebwa, ekitasoboka ssinga tomanyi etteeka.</w:t>
      </w:r>
    </w:p>
    <w:p>
      <w:pPr>
        <w:pStyle w:val="ArticleBody"/>
        <w:jc w:val="left"/>
      </w:pPr>
      <w:r>
        <w:rPr>
          <w:rFonts w:ascii="Times New Roman" w:hAnsi="Times New Roman" w:eastAsia="Times New Roman" w:cs="Times New Roman"/>
        </w:rPr>
        <w:t>Ebigambo bye eby’enkomerero eri ennyumba eyabula byetaaganga okutegeera etteeka ly’okusooka okwogerwako okusobola okubyitegeera. Yesu yakozesa Dawudi n’Omwana wa Dawudi okulaga amazima eri ennyumba eyabula mu kigambo kye eky’enkomerero. Kubanga mu butuufu baali ennyumba ya Dawudi. Yesu n’addira kitaawe (Dawudi) n’amutunuza ku Mwana wa Dawudi, era n’addira n’omwana (wa Dawudi) n’amutunuza eri kitaawe (Dawudi). Yaleeta Kitaawe eri Omwana, nga bwe kyalagulwa mu bubaka bwa Eriya okukolebwa mu “nnaku ez’enkomerero.” Ekyo ky’ekkirize ky’obubaka bwe obw’enkomerero eri Isirayiri ey’edda mu ngeri ya ddala, era bwali bubaka bwa Eriya, kubanga bwali bushingiridde ku tteeka ly’okusooka okwogerwako. Kale, etteeka ly’okusooka okwogerwako likakasa era n’obbubaka bwa Yesu nga bwa Eriya, kubanga lyennyini kwe bwasimbibwa. Etteeka ly’okusooka okwogerwako lyetaaga nti singa obubaka bwa Eriya bwa Yokaana Omubatiza bw’oba bw’ebiwandiiko eby’okulabula obwasooka obusembayo eri ennyumba eyabula eya Isirayiri, kale n’obubaka obubakabwaamu ku nkomerero nabwo bunaabanga bubaka bwa Eriya. Era bwe kityo kye kyabeerawo…</w:t>
      </w:r>
    </w:p>
    <w:p>
      <w:pPr>
        <w:pStyle w:val="ArticleBody"/>
        <w:jc w:val="left"/>
      </w:pPr>
      <w:r>
        <w:rPr>
          <w:rFonts w:ascii="Times New Roman" w:hAnsi="Times New Roman" w:eastAsia="Times New Roman" w:cs="Times New Roman"/>
        </w:rPr>
        <w:t>Nga bino byonna bimaze okwogerwako, ka nziggyemu ensonga esinziira ku tteeka ly’okusookaokwogerwako - Alufa ne Omega. Waliwo empaka ku kumanya ani era kiki Katonda ky’ali mu ntandikwa ya Isirayiri ey’edda, ezateekawo eky’okulabirako ky’empaka ezo zimu ezaalabikira ku nkomerero ya Isirayiri ey’edda. Ku nkomerero ya Isirayiri ey’edda, omulimu gwa Kristo mwalimu n’okuyigiriza ab’ennyumba ya Isirayiri abaabuze ani era kiki Katonda ky’ali. Mu byafaayo by’enkomerero waaliwo okugaana Kristo okwasinziira ku mazima ag’asooka agaasimbibwa ku ntandikwa. Isirayiri ey’omwoyo ey’emulembe guno ejja kuba n’ebika eby’obunnabbi bye bimu mu byafaayo byabwe.</w:t>
      </w:r>
    </w:p>
    <w:p>
      <w:pPr>
        <w:pStyle w:val="ArticleBody"/>
        <w:jc w:val="left"/>
      </w:pPr>
      <w:r>
        <w:rPr>
          <w:rFonts w:ascii="Times New Roman" w:hAnsi="Times New Roman" w:eastAsia="Times New Roman" w:cs="Times New Roman"/>
        </w:rPr>
        <w:t>Mu ntandikwa y’obwadiventisiti, bannabyafaayo batutegeeza nti Abamillerite baasinga okuva mu madini g’obukristaayo abiri: Abametodisiti ne Christian Connection. Okukkiriza okusinga obukulu kw’obuMetodisiti kwali kusimbiddwa ku kubeera n’enkola y’obulamu bw’omukristaayo entuufu. Baali balina “enkola.” Okukkiriza okusinga obukulu kwa Christian Connection kuyinza okufunwa mu bufunze ng’okuwakanya enjigiriza y’Abakatoliki ey’Obutatu bwa Katonda.</w:t>
      </w:r>
    </w:p>
    <w:p>
      <w:pPr>
        <w:pStyle w:val="ArticleBody"/>
        <w:jc w:val="left"/>
      </w:pPr>
      <w:r>
        <w:rPr>
          <w:rFonts w:ascii="Times New Roman" w:hAnsi="Times New Roman" w:eastAsia="Times New Roman" w:cs="Times New Roman"/>
        </w:rPr>
        <w:t>Okusinzira ku kunoonyereza kwange okutuusa we kutuuse, kumpi bakulembeze bonna b’Abamillerite baayimirira ku nnyigiriza eyo ey’aba Christian Connection. Waliwo amatabi mangi ga Seventh-day Adventist Reform Movement (SDARM) agakyakwatira ku n’okutumbula entegeera eyasooka ey’Abamillerite ey’“okutakkiriza Obutriini.” Enkobaŋŋa (era kaakano ensibuko y’obutakanya) eri abo abakyakuuma entegeera ey’abatandisi, ebadde era ejja kubeeranga eno: banaaddamu batya ebitundu bingi eby’ebyawandiiko mwe Sister White awakanya mu butereevu okuyimirira kw’ennyigiriza kwe bakwatirako ne batumbula?</w:t>
      </w:r>
    </w:p>
    <w:p>
      <w:pPr>
        <w:pStyle w:val="ArticleScripture"/>
        <w:jc w:val="left"/>
      </w:pPr>
      <w:r>
        <w:rPr>
          <w:rFonts w:ascii="Times New Roman" w:hAnsi="Times New Roman" w:eastAsia="Times New Roman" w:cs="Times New Roman"/>
        </w:rPr>
        <w:t>Ndagiddwa okugamba nti, Ebirowoozo by’abo abanoonya endowooza za sayansi ezisukkiridde tebikwesigika. Eby’okufaananyiriza nga bino wammanga byogerwa: ‘Kitaffe ali ng’ekitangaala ekitatalabika: Omwana ali ng’ekitangaala ekifunye omubiri; Omwoyo y’ekitangaala ekyasaasaanyiziddwa.’ ‘Kitaffe ali ng’obutontomi, omukka ogutalabika; Omwana ali ng’obutontomi obukungaanyiziddwa mu kifaananyi ekirungi; Omwoyo ali ng’obutontomi obugudde ku kifo ky’obulamu.’ Ekifaananyirizo ekirala: ‘Kitaffe ali ng’omukka ogutalabika; Omwana ali ng’ekire ekizito; Omwoyo ye mvula egudde era nga ekola mu maanyi agazza obuggya.’</w:t>
      </w:r>
    </w:p>
    <w:p>
      <w:pPr>
        <w:pStyle w:val="ArticleScripture"/>
        <w:jc w:val="left"/>
      </w:pPr>
      <w:r>
        <w:rPr>
          <w:rFonts w:ascii="Times New Roman" w:hAnsi="Times New Roman" w:eastAsia="Times New Roman" w:cs="Times New Roman"/>
        </w:rPr>
        <w:t>Ebifaananyi byonna bino eby’omwoyo bya busa bwokka. Tebituukiridde, si bya mazima. Biggyaamu amaanyi era bikendeeza ku Kitiibwa ekitayinza kugererwako na kifaananyi kyonna eky’ensi. Katonda tebayinza kumugeraageranya n’ebintu engalo ze bye yakola. Bino bintu bya wansi byokka, bibonaabonera wansi w’ekikolimo kya Katonda olw’ebibi by’omuntu. Kitaffe tayinza kunnyonnyolwa ng’okozesa bintu by’ensi. Kitaffe ye obujjuvu bwonna obw’Obwakatonda mu mubiri, era talabika eri amaaso g’abantu abafa.</w:t>
      </w:r>
    </w:p>
    <w:p>
      <w:pPr>
        <w:pStyle w:val="ArticleScripture"/>
        <w:jc w:val="left"/>
      </w:pPr>
      <w:r>
        <w:rPr>
          <w:rFonts w:ascii="Times New Roman" w:hAnsi="Times New Roman" w:eastAsia="Times New Roman" w:cs="Times New Roman"/>
        </w:rPr>
        <w:t>Omwana ye obujjuvu bwonna obwa Katonda obulabisiddwa. Ekigambo kya Katonda kimulangirira nti ye ‘ekifaananyi ekituufu ddala eky’obuntu bwe.’ ‘Kubanga Katonda yayagala nnyo ensi, n’awaayo Omwana we eyazaalibwa omu yekka, buli amukkiriza atazikirire naye abeere n’obulamu obutaggwawo.’ Wano we mulabikira obuntu bwa Kitaffe.</w:t>
      </w:r>
    </w:p>
    <w:p>
      <w:pPr>
        <w:pStyle w:val="ArticleScripture"/>
        <w:jc w:val="left"/>
      </w:pPr>
      <w:r>
        <w:rPr>
          <w:rFonts w:ascii="Times New Roman" w:hAnsi="Times New Roman" w:eastAsia="Times New Roman" w:cs="Times New Roman"/>
        </w:rPr>
        <w:t>Omubeezi Kristo gwe yasuubiza okutuma oluvannyuma lw'okulinnya kwe mu ggulu, ye Omwoyo mu bujjuvu bwonna obw'Obwakatonda, ng'alaga obuyinza bw'ekisa kya Katonda eri bonna abamuwaniriza era abakkiriza mu Kristo nga Omulokozi waabwe ow'obwannannyini. Waliwo abantu basatu abalamu ab'ekibinja ekitatu eky'omu ggulu; mu linnya ly'eby'obuyinza bino bisatu ebinene - Kitaffe, Omwana, n'Omwoyo Omutukuvu - abo abawaniriza Kristo mu kukkiriza okulamu babatizibwa, era eby'obuyinza bino bijja okukolaganira wamu n'abo abagonda eggulu mu kaweefube waabwe okubeera n'obulamu obuggya mu Kristo. Special Testimonies, Series B, number 7, 62, 63.</w:t>
      </w:r>
    </w:p>
    <w:p>
      <w:pPr>
        <w:pStyle w:val="ArticleBody"/>
        <w:jc w:val="left"/>
      </w:pPr>
      <w:r>
        <w:rPr>
          <w:rFonts w:ascii="Times New Roman" w:hAnsi="Times New Roman" w:eastAsia="Times New Roman" w:cs="Times New Roman"/>
        </w:rPr>
        <w:t>Ekiwandiiko kino kiraga nti "ebiroowozo by’abo" abaali banoonya okunnyonnyola Kitaffe, Omwana n’Omwoyo byali "ebintu eby’ensi." Olwo n’agamba nti, "Kitaffe tayinza kunnyonnyolwa mu ngeri y’ebintu eby’ensi." Mutunuulire ebintu bibiri by’ayogera, newaakubadde ekimu kisobola okuwulika ng’okukkontana. Ali kulambika ennyinyonnyola ey’ekyamu ku Obutonde bwa Katonda egamba nti waliwo bakatonda basatu, bwe mwayagala. Kino kye kunnyonnyola okw’ekyamu ku Obutonde bwa Katonda; naye teyayogerako ku nsonga nti ennyinyonnyola eyo ey’ekyamu ku Obutonde bwa Katonda nayo ekyamu kubanga etaddewo omuwendo ogutali mutuufu gwa bakatonda mu Obutonde bwa Katonda.</w:t>
      </w:r>
    </w:p>
    <w:p>
      <w:pPr>
        <w:pStyle w:val="ArticleBody"/>
        <w:jc w:val="left"/>
      </w:pPr>
      <w:r>
        <w:rPr>
          <w:rFonts w:ascii="Times New Roman" w:hAnsi="Times New Roman" w:eastAsia="Times New Roman" w:cs="Times New Roman"/>
        </w:rPr>
        <w:t>Era mulabe nti ayogera nti eby’ensi tebisobola kukozesebwa okunnyonnyola Kitaffe. Mu kigambo ekyo kennyini, ye yennyini akozesa eby’ensi. Bantu be balina abaana, bamaama, bakitaawe, bassenga n’abazaaliranewo. Era Yesu atutegeeza nti mu ggulu, mu nsi empya, tewaliba kuwasa newankubadde okufumbirwa, kubanga tunaabanga nga bamalayika. Tewali bamalayika b’obulenzi oba b’obuwala. Ebigambo abantu bye bakozesa okulambulula enkolagana yaabwe omu n’omu, bakozesebwa Katonda okutuyigiriza ku butonde bwe n’empisa ze; naye ne “eby’ensi” ebyakozesebwa obusikirizo okuyigiriza abantu ku butonde bwa Katonda n’empisa ze tebituukiridde.</w:t>
      </w:r>
    </w:p>
    <w:p>
      <w:pPr>
        <w:pStyle w:val="ArticleBody"/>
        <w:jc w:val="left"/>
      </w:pPr>
      <w:r>
        <w:rPr>
          <w:rFonts w:ascii="Times New Roman" w:hAnsi="Times New Roman" w:eastAsia="Times New Roman" w:cs="Times New Roman"/>
        </w:rPr>
        <w:t>Twategeezeddwa nti, "Waliwo abantu basatu abalamu mu busatu obw’omu ggulu" ... "Kitaffe, Omwana, ne Omwoyo Omutukuvu." Kikolwa ekivve nnyo okugattira ku bantu bano basatu endowooza z’ensi ez’eby’omwoyo ez’obulogo, naye si kikolwa ekivve okugatta "erinnya ly’obuyinza buno busatu obukulu" ku kunnyonnyolwa kwa Baibuli ekikwata ku Obwakatonda.</w:t>
      </w:r>
    </w:p>
    <w:p>
      <w:pPr>
        <w:pStyle w:val="ArticleBody"/>
        <w:jc w:val="left"/>
      </w:pPr>
      <w:r>
        <w:rPr>
          <w:rFonts w:ascii="Times New Roman" w:hAnsi="Times New Roman" w:eastAsia="Times New Roman" w:cs="Times New Roman"/>
        </w:rPr>
        <w:t>Nnabbi omukazi agamba nti ‘erinnya’ ly’amaanyi asatu amanene agagatta Obwakatonda ye Kitaffe, Omwana, ne Omwoyo Omutukuvu. Nga bwe kiba ku buli mazima ogw’omu Bayibuli, bwe guleetebwa wamu olunyiriri ku linyiriri, obujulizi obujjuvu bulina okubeeramu obubonerezo bwonna obulaga ekkubo obwabikkulirwa. Obujulizi bw’abannabbi bulina okugattibwa wamu. Danyeri amuyita Palmoni (waliwo n’amalala, naye kino kya kulabirako kyokka). Yokaana amuyita Alfa ne Omega, era Musa amuyita Yehova. Ng’okutegeeza kwa Ellen White, erinnya lye ye Kitaffe, Omwana, ne Omwoyo Omutukuvu.</w:t>
      </w:r>
    </w:p>
    <w:p>
      <w:pPr>
        <w:pStyle w:val="ArticleScripture"/>
        <w:jc w:val="left"/>
      </w:pPr>
      <w:r>
        <w:rPr>
          <w:rFonts w:ascii="Times New Roman" w:hAnsi="Times New Roman" w:eastAsia="Times New Roman" w:cs="Times New Roman"/>
        </w:rPr>
        <w:t>Sitaani ... bulijjo ayingiza eby'obulimba - asendasenda abantu bave ku mazima. Okulimba kwa Sitaani okusembayo ddala kinaabanga kuggyamu amaanyi obujulirwa bw'Omwoyo wa Katonda. 'Awo awatali kyolesebwa, abantu bamenyeka' (Engero 29:18). Sitaani alikola mu ngeri ez'amagezi enjawulo, era n'okuyita mu mikutu egy'enjawulo, okutabangula okwesiga kw'abantu ba Katonda abaasigadde abawerako mu bujulirwa obutuufu.</w:t>
      </w:r>
    </w:p>
    <w:p>
      <w:pPr>
        <w:pStyle w:val="ArticleScripture"/>
        <w:jc w:val="left"/>
      </w:pPr>
      <w:r>
        <w:rPr>
          <w:rFonts w:ascii="Times New Roman" w:hAnsi="Times New Roman" w:eastAsia="Times New Roman" w:cs="Times New Roman"/>
        </w:rPr>
        <w:t>Waakubawo obukyayi obwa Setaani obunaatandikibwa okulumba Obujulizi. Enkola ya Setaani ejja kuba okukankanya okukkiriza kw’amakanisa mu bwo, kubanga Setaani tasobola kufuna ekkubo eriyambulukufu ennyo okuleeta obulimba bwe n’okusibira emmeeme mu by’okulimba bye, singa obulabula, okunenya, n’amagezi ag’Omwoyo wa Katonda bigonderwa. Obubaka Obulondeddwa, ekitabo 1, omuko 48.</w:t>
      </w:r>
    </w:p>
    <w:p>
      <w:pPr>
        <w:pStyle w:val="ArticleBody"/>
        <w:jc w:val="left"/>
      </w:pPr>
      <w:r>
        <w:rPr>
          <w:rFonts w:ascii="Times New Roman" w:hAnsi="Times New Roman" w:eastAsia="Times New Roman" w:cs="Times New Roman"/>
        </w:rPr>
        <w:t>Eky’okwongeraako ekitono okuva mu kyawandiiko kino. Yokaana yagobebwa n’aatwalibwa mu buwaŋŋanguse ku kizinga Patimo olw’Ekigambo kya Katonda n’olw’Obujulizi bwa Yesu. Waliwo bagendererwa babiri ku bubaka bw’omumalayika ow’okusatu: abo abeebweru w’Abadiventisti n’abo abali munda mu Abadiventisti. Yokaana akiikirira Omudiventisti atulugunyizibwa n’ensi olw’okugondera kwe Bayibuli; era si kye kimu kyokka, naye atulugunyizibwa ne lw’okugondera kwe ebyawandiikibwa by’Omwoyo ogw’Obunnabbi. Okutulugunyizibwa okutuusibwa ku Omwoyo ogw’Obunnabbi kuva munda, si kuva ebweru.</w:t>
      </w:r>
    </w:p>
    <w:p>
      <w:pPr>
        <w:pStyle w:val="ArticleBody"/>
        <w:jc w:val="left"/>
      </w:pPr>
      <w:r>
        <w:rPr>
          <w:rFonts w:ascii="Times New Roman" w:hAnsi="Times New Roman" w:eastAsia="Times New Roman" w:cs="Times New Roman"/>
        </w:rPr>
        <w:t>Ku ntandikwa y’Isirayiri ey’edda, oluvannyuma lwa myaka ebikumi bina mu Bukiiputa, abo abaasaanidde okuba abantu b’endagaano abaalondebwa baali tebakyalikuumanga Ssabbaata. Tebaamanyanga obutonde bwa Kristo newaakubadde engeri gye. Baali bakyenyweza mu bitemwa-tegeera ku Katonda bye baayigirizibwa nga bali mu buddu. Ebibonerezo ekkumi; okununulibwa ku Nnyanja Emyufu; emmana eyava mu ggulu; Eweema ey’Okukuŋŋaanirangamu n’ebikozesebwa byayo byonna; emikolo emitukuvu; oluggya, Ekifo Ekitukuvu n’Ekifo Ekitukuvu Ennyo; amateeka ga Katonda; olwazi olwabagobereranga; amazzi agava mu lwo olwazi olwabagobereranga; era n’omusota ogw’ekikomo ogwateekebwako ku mugogo — byonna byali bigendereddwamu okwongera okutegeera Katonda mu bantu be be yalondawo. Kwali okuyigiriza okutambulira mu maaso. Okuyigiriza okwo ne kweyongerera mu maaso okutuusa Abawandiisi b’amateeka lwe bataddayo kumubuuza bibuzo birala; n’alyoka ategeeza ensonga ey’ekisembayo gye bandiddamu okwogerako naye mu lwatu, nga erikwata ku linnya lya Dawudi ne ku Kristo ye ani era bw’ali atya.</w:t>
      </w:r>
    </w:p>
    <w:p>
      <w:pPr>
        <w:pStyle w:val="ArticleBody"/>
        <w:jc w:val="left"/>
      </w:pPr>
      <w:r>
        <w:rPr>
          <w:rFonts w:ascii="Times New Roman" w:hAnsi="Times New Roman" w:eastAsia="Times New Roman" w:cs="Times New Roman"/>
        </w:rPr>
        <w:t>Ku ntandikwa ya Isiraeri ey’omwoyo ey’omulembe guno, nga wayiseewo emyaka 1260 mu Babulooni ey’omwoyo, abo abaalina okuba abantu ba ndagaano abaalondebwa tebaakyakuuma Ssabbiiti. Tebaamanya enneyisa ya Kristo wadde obutonde bwe. Baanywerera ku ntegeera ezitali za mazima ku Katonda ze baayigirira nga bakyali mu buwaŋŋanguse. Ebyafaayo by’Adiventisimu, wamu n’obubonero bw’ekkubo byonna, okukyama eri eddiini, okukkiriza ebimu ebikyamu, n’entalo ez’omunda, byatuuka ku kifo mu myaka gye 1880, era mu kiseera ekyo ne kifulumizibwa ekitabo The Desire of Ages. Mu katabo ako, ku muko 671, waliwo okutegeera ku obwakatonda okwalakulana ne kusukkirira nnyo okutegeera okwava mu kyasa eky’ekkumi n’omunaana.</w:t>
      </w:r>
    </w:p>
    <w:p>
      <w:pPr>
        <w:pStyle w:val="ArticleBody"/>
        <w:jc w:val="left"/>
      </w:pPr>
      <w:r>
        <w:rPr>
          <w:rFonts w:ascii="Times New Roman" w:hAnsi="Times New Roman" w:eastAsia="Times New Roman" w:cs="Times New Roman"/>
        </w:rPr>
        <w:t>Isirayiri ey’edda yalina empaka ku nkomerero yaayo, ezaleetebwa okutegeera okutono ku Obwakatonda, okwasinziira ku ngeri gye baategeera okuva mu ntandikwa y’ebyafaayo byabwe. Obujulizi bwa Yesu bugamba nti, oba Kitange, oba Omwana, oba Omwoyo Omutukuvu, bonna be ‘obujjuvu bw’obwakatonda obuli mu mubiri’ (Abakkolosaayi 2:9). Obujulizi bwa Baibuli bugamba nti, ‘Wulira, ggwe Isirayiri: Mukama Katonda waffe ye Mukama omu’ (Ekyamateeka Ekyokubiri 6:4).</w:t>
      </w:r>
    </w:p>
    <w:p>
      <w:pPr>
        <w:pStyle w:val="ArticleBody"/>
        <w:jc w:val="left"/>
      </w:pPr>
      <w:r>
        <w:rPr>
          <w:rFonts w:ascii="Times New Roman" w:hAnsi="Times New Roman" w:eastAsia="Times New Roman" w:cs="Times New Roman"/>
        </w:rPr>
        <w:t>Isirayiri ey’omu kiseera kino erina ebirowoozo bingi ku Obwakatonda, ate kyokka kimu kye kituufu. Ku nkomerero ya Isirayiri ey’omu kiseera kino, Katonda anaamaliriza omulimu ogw’okubikkula empisa ze, ng’akikola nga ekiseera ky’okugezesebwa kikyaliwo. Eky’o kye yakolera Abayudaaya, era takyuka. Kitegeerekeka nti tujja kweyongera okukula mu kumanya obutonde n’empisa za Katonda mu biseera byonna ebyetaggwaawo, naye wabaddewo olunyiriri olw’obunnabbi olw’amazima olulaga emirimu Katonda gy’akoze mu kutegeezesa n’okuyigiriza abantu be ebimukwatako, era ebyafaayo ebyo bimu ku by’ayagala okuyigiriza kaakano, ate n’eby’okumanya ebisangibwa mu kigambo ky’obunnabbi ebikwata ku nkola eyo ey’okuyigiriza biraga nti waliwo okukoma kw’okwogerera ku nsonga eyo okukwatagana n’okuggwaawo kw’ekiseera ky’okugezesebwa.</w:t>
      </w:r>
    </w:p>
    <w:p>
      <w:pPr>
        <w:pStyle w:val="ArticleScripture"/>
        <w:jc w:val="left"/>
      </w:pPr>
      <w:r>
        <w:rPr>
          <w:rFonts w:ascii="Times New Roman" w:hAnsi="Times New Roman" w:eastAsia="Times New Roman" w:cs="Times New Roman"/>
        </w:rPr>
        <w:t>Kristo ye Mwana wa Katonda eyaliwo okuva edda nnyo, era eyebeerawo ku ye yennyini. Bw’ayogera ku kubeerawo kwe okw’edda, Kristo atwala ebirowoozo emabega mu mirembe egitali gibalika. Atukakasa nti tewaali kaseera na kamu lwe yali nga tali mu kweliraana okumpi nnyo ne Katonda ataggwaawo. Oyo gwe Abayudaaya baali bawuliriza eddoboozi lye mu kiseera ekyo yali wamu ne Katonda ng’oyo eyakulirirwanga naye. Signs of the Times, August 29, 1900.</w:t>
      </w:r>
    </w:p>
    <w:p>
      <w:pPr>
        <w:pStyle w:val="ArticleScripture"/>
        <w:jc w:val="left"/>
      </w:pPr>
      <w:r>
        <w:rPr>
          <w:rFonts w:ascii="Times New Roman" w:hAnsi="Times New Roman" w:eastAsia="Times New Roman" w:cs="Times New Roman"/>
        </w:rPr>
        <w:t>Yali yenkana ne Katonda, atalina nsalo era alina amaanyi gonna.... Ye Omwana ow’olubeerera, abeerawo ku bwa ye yennyini.</w:t>
      </w:r>
    </w:p>
    <w:p>
      <w:pPr>
        <w:pStyle w:val="ArticleScripture"/>
        <w:jc w:val="left"/>
      </w:pPr>
      <w:r>
        <w:rPr>
          <w:rFonts w:ascii="Times New Roman" w:hAnsi="Times New Roman" w:eastAsia="Times New Roman" w:cs="Times New Roman"/>
        </w:rPr>
        <w:t>Wadde nga Ekigambo kya Katonda kyogera ku obuntu bwa Kristo nga yali wano ku nsi, kyogera era n’obukakafu ku kubaddewo kwe mu kusooka. Ekigambo kyaliwo nga ekiramu eky’obwa Katonda, era ng’Omwana wa Katonda ataggwawo, nga mu bumwe n’obumu ne Kitaawe. Okuva ku ntandikwa etaggwawo yali Omusabirizi w’endagaano, ye gwe mu ye amawanga gonna ag’ensi, Abayudaaya n’Abamawanga, bwe baamukkiriza, baali bagenda okuweebwa omukisa. "Ekigambo kyali wamu ne Katonda, era Ekigambo kyali Katonda." Nga abantu oba bamalayika tebannatondebwa, Ekigambo kyali wamu ne Katonda, era kyali Katonda. Review and Herald, April 5, 1906.</w:t>
      </w:r>
    </w:p>
    <w:p>
      <w:pPr>
        <w:pStyle w:val="ArticleBody"/>
        <w:jc w:val="left"/>
      </w:pPr>
      <w:r>
        <w:rPr>
          <w:rFonts w:ascii="Times New Roman" w:hAnsi="Times New Roman" w:eastAsia="Times New Roman" w:cs="Times New Roman"/>
        </w:rPr>
        <w:t>Mu kitundu ky’ekiwandiiko, atoolako ebigambo okuva mu byo ebyasooka ddala bya John.</w:t>
      </w:r>
    </w:p>
    <w:p>
      <w:pPr>
        <w:pStyle w:val="ArticleScripture"/>
        <w:jc w:val="left"/>
      </w:pPr>
      <w:r>
        <w:rPr>
          <w:rFonts w:ascii="Times New Roman" w:hAnsi="Times New Roman" w:eastAsia="Times New Roman" w:cs="Times New Roman"/>
        </w:rPr>
        <w:t>Mu ntandikwa waaliwo Ekigambo, era Ekigambo kyali wamu ne Katonda, era Ekigambo kyali Katonda. Kino kyali mu ntandikwa wamu ne Katonda. Byonna byakolebwa naye; so nga tewali kintu na kimu ekyakolebwa awatali ye. Yokaana 1:1-3.</w:t>
      </w:r>
    </w:p>
    <w:p>
      <w:pPr>
        <w:pStyle w:val="ArticleBody"/>
        <w:jc w:val="left"/>
      </w:pPr>
      <w:r>
        <w:rPr>
          <w:rFonts w:ascii="Times New Roman" w:hAnsi="Times New Roman" w:eastAsia="Times New Roman" w:cs="Times New Roman"/>
        </w:rPr>
        <w:t>Mu ntandikwa waliwo wakiri bakatonda babiri, kubanga Yokaana yagamba nti, "Ekigambo kyali Katonda era kyali ne Katonda." Mu nnyiriri eyasooka mu kitabo kya Olubereberye, ekigambo eky’Olwebbulaniya "Elohim" kivuunulwa nga Katonda. Emirundi mingi mu Kigambo kya Katonda "Elohim" kiteekebwa mu nteekateeka y’eddimi eraga Katonda omu, naye nga bwe kiri, kigambo ky’obungi. Yokaana aggyawo okulowooza nti "Elohim" mu nnyiriri eyo kitegeeza Katonda omu, ng’awa obujulizi obw’okubiri ku nsonga eno. Obujulizi bwe bukakasa nti waliwo wakiri bakatonda babiri.</w:t>
      </w:r>
    </w:p>
    <w:p>
      <w:pPr>
        <w:pStyle w:val="ArticleBody"/>
        <w:jc w:val="left"/>
      </w:pPr>
      <w:r>
        <w:rPr>
          <w:rFonts w:ascii="Times New Roman" w:hAnsi="Times New Roman" w:eastAsia="Times New Roman" w:cs="Times New Roman"/>
        </w:rPr>
        <w:t>Ekisinga okubasoomooza eri abagaana Obusatu mu bumu abagamba nti bawagira Omwoyo gw’Obunnabbi kwe kuba nti mu ntandikwa, “Omwoyo wa Katonda yatambulira ku maaso g’amazzi.” Omwoyo oyo eyatambulira ku mazzi ye Kitaffe oba ye Mwana, oba yali omuntu ow’okusatu mu kibinja ky’omu ggulu eky’abasatu, nga Ellen G. White bw’amuyita? Ennyiriri essatu ezisooka mu Njiri ya Yokaana ezigobererwa amagambo gano.</w:t>
      </w:r>
    </w:p>
    <w:p>
      <w:pPr>
        <w:pStyle w:val="ArticleScripture"/>
        <w:jc w:val="left"/>
      </w:pPr>
      <w:r>
        <w:rPr>
          <w:rFonts w:ascii="Times New Roman" w:hAnsi="Times New Roman" w:eastAsia="Times New Roman" w:cs="Times New Roman"/>
        </w:rPr>
        <w:t>Mu ye mwalimu obulamu; era obulamu bwali omusana gw'abantu. Era omusana gusaanira mu kizikiza; naye ekizikiza tekigutegeera. Yokaana 1:4, 5.</w:t>
      </w:r>
    </w:p>
    <w:p>
      <w:pPr>
        <w:pStyle w:val="ArticleBody"/>
        <w:jc w:val="left"/>
      </w:pPr>
      <w:r>
        <w:rPr>
          <w:rFonts w:ascii="Times New Roman" w:hAnsi="Times New Roman" w:eastAsia="Times New Roman" w:cs="Times New Roman"/>
        </w:rPr>
        <w:t>Okugamba ku kitangaala n’ekizikiza kigenderagana ddala n’entandikwa ya Genesisi egamba nti.</w:t>
      </w:r>
    </w:p>
    <w:p>
      <w:pPr>
        <w:pStyle w:val="ArticleScripture"/>
        <w:jc w:val="left"/>
      </w:pPr>
      <w:r>
        <w:rPr>
          <w:rFonts w:ascii="Times New Roman" w:hAnsi="Times New Roman" w:eastAsia="Times New Roman" w:cs="Times New Roman"/>
        </w:rPr>
        <w:t>Awo Katonda n’agamba nti, Waabeewo omusana: ne wabaawo omusana. Katonda n’alaba omusana nga mulungi: Katonda n’ayawula omusana n’ekizikiza. Olubereberye 1:3, 4.</w:t>
      </w:r>
    </w:p>
    <w:p>
      <w:pPr>
        <w:pStyle w:val="ArticleBody"/>
        <w:jc w:val="left"/>
      </w:pPr>
      <w:r>
        <w:rPr>
          <w:rFonts w:ascii="Times New Roman" w:hAnsi="Times New Roman" w:eastAsia="Times New Roman" w:cs="Times New Roman"/>
        </w:rPr>
        <w:t>Tujja kuddayo mu bwangu ku bitundu bibiri ebifaanagana ebikwata ku kitangaala, eky’ensonga mu ennyonnyola y’okutonda egoberera oluvannyuma lw’ennyanjula ey’Obwakatonda. Ku ntandikwa, amazima agasooka agakwatibwako ge g’okulambulula empangirizi oba obutonde bw’Obwakatonda. Naye omutundu guno teguggwa okutuusa essuula ey’okubiri, ekitundu eky’okusatu, mwe tusanga amagambo asatu ag’oluvannyuma mu ennyonnyola y’okutonda agatandika n’ennukuta essatu z’Olwebbulaniya eziteekebwa wamu ne zikola ekigambo ekivvuunuddwa ‘amazima’.</w:t>
      </w:r>
    </w:p>
    <w:p>
      <w:pPr>
        <w:pStyle w:val="ArticleBody"/>
        <w:jc w:val="left"/>
      </w:pPr>
      <w:r>
        <w:rPr>
          <w:rFonts w:ascii="Times New Roman" w:hAnsi="Times New Roman" w:eastAsia="Times New Roman" w:cs="Times New Roman"/>
        </w:rPr>
        <w:t>Entandikwa y’okunnyonnyola okutonda eyanjula ObwaKatonda, ne erambika amaanyi agatonda ag’ekigambo kye, era ekitundu kino kimalizibwa n’omukono ogwa Katonda oguyimirira amazima, obubaka bw’Omulayika ow’okusatu, n’erinnya lya Katonda nga liyimiririzibwa Alufa ne Omega.</w:t>
      </w:r>
    </w:p>
    <w:p>
      <w:pPr>
        <w:pStyle w:val="ArticleScripture"/>
        <w:jc w:val="left"/>
      </w:pPr>
      <w:r>
        <w:rPr>
          <w:rFonts w:ascii="Times New Roman" w:hAnsi="Times New Roman" w:eastAsia="Times New Roman" w:cs="Times New Roman"/>
        </w:rPr>
        <w:t>Era ku lunaku olw’omusanvu Katonda yamaliriza omulimu gwe gwe yakola; n’awummula ku lunaku olw’omusanvu okuva ku mulimu gwonna gwe yakola. Era Katonda yassa omukisa ku lunaku olw’omusanvu, n’alutukuza; kubanga mu lulwo yawummula okuva ku mulimu gwonna gwe Katonda yatonda n’agukola. Olubereberye 2:2, 3.</w:t>
      </w:r>
    </w:p>
    <w:p>
      <w:pPr>
        <w:pStyle w:val="ArticleBody"/>
        <w:jc w:val="left"/>
      </w:pPr>
      <w:r>
        <w:rPr>
          <w:rFonts w:ascii="Times New Roman" w:hAnsi="Times New Roman" w:eastAsia="Times New Roman" w:cs="Times New Roman"/>
        </w:rPr>
        <w:t>Enkomerero y’amazima agasooka agayigirizibwa mu Kigambo kya Katonda ye ntikko y’ekitundu kino ky’ebyawandiikibwa. Kiggwako n’ebigambo bisatu “Katonda,” “yatonda,” ne “yakola,” nga bwe kissa amaanyi ku ntandikwa y’ekitundu kino, ate era mu ngeri ey’emu ne kissa amaanyi ku Ssabbiiti ey’olunaku olw’omusanvu. Ssabbiiti, mazima ddala, ke kajjukizo k’okutonda era ye kabonero wakati wa Katonda n’abantu be be yalonda. “Amazima” kuyimirizibwa mu nnukuta ssatu ezitandika buli ku bigambo ebisatu eby’enkomerero eby’okutonda. Obujulizi buno bukakasa obukulu n’omugaso gw’amazima ga Ssabbiiti, naye ate eky’amaanyi kye kuba nti ezo nnukuta ssatu nazo ziyimirira emitendera esatu egy’obubaka bw’omalayika ow’olubereberye, ow’okubiri n’ow’okusatu. Bwe kityo, mu kitundu ekyasooka ddala mu Baibuli, Ssabbiiti ng’akabonero k’amaanyi ga Katonda ag’okutonda, era n’ekakasibwa ng’ensonga y’ekigezo ku nkomerero y’ebiseera. Ekitabo eky’enkomerero mu Baibuli kiwa omujulizi ow’okusatu ogwegatta ku bujulizi bwa Yokaana mu Enjiri ye.</w:t>
      </w:r>
    </w:p>
    <w:p>
      <w:pPr>
        <w:pStyle w:val="ArticleScripture"/>
        <w:jc w:val="left"/>
      </w:pPr>
      <w:r>
        <w:rPr>
          <w:rFonts w:ascii="Times New Roman" w:hAnsi="Times New Roman" w:eastAsia="Times New Roman" w:cs="Times New Roman"/>
        </w:rPr>
        <w:t>Yokaana eri amakanisa musanvu agali mu Asiya: Ekisa kibeere gyemuli, n’emirembe, okuva eri oyo aliwo, eyaliwo, era ajja okujja; era okuva eri Emyoyo omusanvu egiri mu maaso g’entebe ye ey’obwakabaka; era okuva eri Yesu Kristo, omujulirwa omwesigwa, n’ow’olubereberye okuva mu bafu, n’Omulangira w’abakabaka b’ensi. Eri oyo eyatwagala, n’atunaaza okuva mu bibi byaffe mu musaayi gwe, era n’atufuula bakabaka n’abakabona eri Katonda, Kitaawe; yeebazibwe ekitiibwa n’obuyinza emirembe n’emirembe. Amina. Laba, ajja n’ebire; era amaaso gonna gajamulaba, n’abo abaamufumita: era ebika byonna eby’ensi bijja kukaaba olw’oyo. Bw’atyo, Amina. Nze Alfa ne Omega, entandikwa n’enkomerero, bw’ayogera Mukama, oyo aliwo, eyaliwo, era ajja okujja, Omuyinza w’ebyonna.</w:t>
      </w:r>
    </w:p>
    <w:p>
      <w:pPr>
        <w:pStyle w:val="ArticleScripture"/>
        <w:jc w:val="left"/>
      </w:pPr>
      <w:r>
        <w:rPr>
          <w:rFonts w:ascii="Times New Roman" w:hAnsi="Times New Roman" w:eastAsia="Times New Roman" w:cs="Times New Roman"/>
        </w:rPr>
        <w:t>Nze Yokaana, muganda wammwe, era munna mmwe mu bunaku, ne mu bwakabaka n’okugumiikiriza kwa Yesu Kristo, nali ku kizinga ekiyitibwa Patimo olw’ekigambo kya Katonda n’olw’obujulizi bwa Yesu Kristo. Nali mu Mwoyo ku lunaku lwa Mukama, ne mpulira ennyuma wange eddoboozi ddene ng’ery’ekkondeere, nga ligamba nti, Nze Alufa ne Omega, Omubereberye n’Omukomerero: era, ky’olaba, kiwandiike mu kitabo, okikitume eri amakkanisa omusanvu ag’ali mu Aaziya; eri Efeso, n’eri Simuna, n’eri Perugamo, n’eri Tiyatira, n’eri Saadi, n’eri Firadefiya, n’eri Laodikiya. Okubikkulirwa 1:4-11.</w:t>
      </w:r>
    </w:p>
    <w:p>
      <w:pPr>
        <w:pStyle w:val="ArticleBody"/>
        <w:jc w:val="left"/>
      </w:pPr>
      <w:r>
        <w:rPr>
          <w:rFonts w:ascii="Times New Roman" w:hAnsi="Times New Roman" w:eastAsia="Times New Roman" w:cs="Times New Roman"/>
        </w:rPr>
        <w:t>Ennyiriri essaatu ezasooka ez’Essuula esooka mu Kitabo ky’Okubikkulirwa zilaga obubaka bw’okulabula obwasembayo n’engeri obwo gye buva eri Katonda ne butuuka eri abantu. Era zitegeeza nti kye Okubikkulirwa kwa Yesu Kristo; ekyo kiraga enjawulo wakati w’Ekitabo ky’Okubikkulirwa n’Ekitabo kya Danyeri. Ekimu ky’obunnabbi, ekirala ky’okubikkulirwa.</w:t>
      </w:r>
    </w:p>
    <w:p>
      <w:pPr>
        <w:pStyle w:val="ArticleScripture"/>
        <w:jc w:val="left"/>
      </w:pPr>
      <w:r>
        <w:rPr>
          <w:rFonts w:ascii="Times New Roman" w:hAnsi="Times New Roman" w:eastAsia="Times New Roman" w:cs="Times New Roman"/>
        </w:rPr>
        <w:t>Mu Kitabo ky’Okubikkulirwa ebitabo byonna eby’Baibuli bisisinkira wamu era bimalirizibwa awo. Wano we wali okujjuzibwa kw’ekitabo kya Danyeri. Kimu kya obunnabbi; ekirala kya okubikkulirwa. Ekitabo ekyasiimibwa si Kitabo ky’Okubikkulirwa, wabula ekitundu eky’obunnabbi bwa Danyeri ekikwata ku nnaku ez’enkomerero. Malayika n’alagira nti, ‘Naye ggwe, ai Danyeri, komya ebigambo bino, osiime ekitabo, okutuusa ku biro eby’enkomerero.’ Danyeri 12:4. Ebikolwa by’Abatume, 585.</w:t>
      </w:r>
    </w:p>
    <w:p>
      <w:pPr>
        <w:pStyle w:val="ArticleBody"/>
        <w:jc w:val="left"/>
      </w:pPr>
      <w:r>
        <w:rPr>
          <w:rFonts w:ascii="Times New Roman" w:hAnsi="Times New Roman" w:eastAsia="Times New Roman" w:cs="Times New Roman"/>
        </w:rPr>
        <w:t>Mu kitabo ky’Okubikkulirwa mulimu emirongo gy’obunnabbi egyetaagisa okutegeerekebwa era n’okukuŋŋanyizibwa wamu, omurongo ku murongo. Emirongo gy’obunnabbi egyo gyonna gikoma mu kitabo ky’Okubikkulirwa, naye ekitabo ekyaggaddwa tekyali Ekitabo ky’Okubikkulirwa, era tekyali kitabo kya Danyeri kyokka ekyaggaddwa, wabula ekyaggaddwa mu kitabo kya Danyeri kyali “ekitundu eky’obunnabbi bwa Danyeri ekikwata ku nnaku ez’oluvannyuma.”</w:t>
      </w:r>
    </w:p>
    <w:p>
      <w:pPr>
        <w:pStyle w:val="ArticleBody"/>
        <w:jc w:val="left"/>
      </w:pPr>
      <w:r>
        <w:rPr>
          <w:rFonts w:ascii="Times New Roman" w:hAnsi="Times New Roman" w:eastAsia="Times New Roman" w:cs="Times New Roman"/>
        </w:rPr>
        <w:t>‘Ennaku ez’enkomerero’ zisobola okutegeerwa mu ngeri ey’awamu, naye okuzitegeera ng’ebigambo ebyasikirizibwa (era bwe bityo) kitegeeza nti twetaaga n’okukebera oba ekigambo ‘ennaku ez’enkomerero’ kirina ekifaananyi eky’obunnabbi ekyakigattibwako. ‘Ennaku ez’enkomerero’ kye kiseera ekirambikiddwa mu byafaayo by’obunnabbi era kirina obukakafu bungi obukikakasa. Nsuubira okulambulula ebyafaayo ebyo mu biseera ebitali bya wala. Bikwata ddala ku byafaayo okuva mu 1798 okutuuka ku kuwedda kw’ekiseera eky’okugezesebwa. Omu ku ngeri z’okukimanya kwe kuli nti mu kuweereza kwa mazima mu Weema ey’Obutukuvu, waaliwo olunaku lumu mu mwaka olwaliyimiriranga okusala omusango, era olwo lwali Olunaku lw’Okutangiriro. Ekikolwa ekyo eky’amazima kyafaananyiza kye Sister White ayita Olunaku lw’Okutangiriro olw’ekyafaananyizo ekituukiriziddwa. Olunaku lw’Okutangiriro olw’obunnabbi oba olw’omwoyo luyimirira ‘ennaku ez’enkomerero’ ez’ekiseera eky’okugezesebwa; luyimirira ekiseera eky’okusala omusango okw’enkomerero.</w:t>
      </w:r>
    </w:p>
    <w:p>
      <w:pPr>
        <w:pStyle w:val="ArticleBody"/>
        <w:jc w:val="left"/>
      </w:pPr>
      <w:r>
        <w:rPr>
          <w:rFonts w:ascii="Times New Roman" w:hAnsi="Times New Roman" w:eastAsia="Times New Roman" w:cs="Times New Roman"/>
        </w:rPr>
        <w:t>Obunnabbi obwasibibwa mu Danyeri bwali bwa bitundu bibiri. Waaliwo obunnabbi obwakwata ku nnaku ez’enkomerero, abagoberezi ba Miller bwe baategeera, obwalangirira okuggulwawo kw’omusango. Ekitundu ekyo mu Danyeri kiyimirizibwa kwolesebwa kw’Omugga Ulai mu ssuula munaana n’enda. Obunnabbi obulala obwasibibwa mu Danyeri bulangirira okuggala kw’omusango, n’enkomerero ya Adiventisimu, n’enkomerero ya Amerika, n’enkomerero y’ensi. Okwo kwolesebwa kwayimirizibwa Omugga Hidekeri.</w:t>
      </w:r>
    </w:p>
    <w:p>
      <w:pPr>
        <w:pStyle w:val="ArticleScripture"/>
        <w:jc w:val="left"/>
      </w:pPr>
      <w:r>
        <w:rPr>
          <w:rFonts w:ascii="Times New Roman" w:hAnsi="Times New Roman" w:eastAsia="Times New Roman" w:cs="Times New Roman"/>
        </w:rPr>
        <w:t>"Omusana Daniyeri gwe yafuna okuva eri Katonda gwaweebwa okusingira ddala eri biseera bino eby’enkomerero. Ebyolesebwa bye yalaba ku mabbali g’omugga Omulai n’omugga Hiddekel, emigga eminene egy’e Shinar, kati biri mu kutuukirizibwa, era ebintu byonna ebyategeezebwa edda bijja okutuuka mangu." Obujulizi eri Abasumba, 112, 113.</w:t>
      </w:r>
    </w:p>
    <w:p>
      <w:pPr>
        <w:pStyle w:val="ArticleBody"/>
        <w:jc w:val="left"/>
      </w:pPr>
      <w:r>
        <w:rPr>
          <w:rFonts w:ascii="Times New Roman" w:hAnsi="Times New Roman" w:eastAsia="Times New Roman" w:cs="Times New Roman"/>
        </w:rPr>
        <w:t>Okwolesebwa kwa Ulai kwaggulwawo mu 1798 era kwogera ku ekifo ekitukuvu kya Katonda n’abantu be. Okwolesebwa kwa Hiddekel kwaggulwawo mu 1989, nga bwe kyannyonnyolwa mu Danyeri kkumi na emu, olunyiriri amakumi ana, amawanga agakiikirira Soviet Union ey’edda gaasangulwibwa obwakabona bwa Papa ne Amerika, era kwogera ku balabe b’abantu ba Katonda. Okwolesebwa okubiri kuno gukola nga bwe gukola amakanisa omusanvu n’emisiba omusanvu mu kitabo ky’Okubikkulirwa. Kumu kwe ebyafaayo eby’omunda eby’ekkanisa, ate ekirala kwe ebyafaayo eby’ebweru eby’ekkanisa, era byombi biyitira mu kiseera kyonna era biri "by’enjawulo ddala eri" "ennaku zino ez’enkomerero."</w:t>
      </w:r>
    </w:p>
    <w:p>
      <w:pPr>
        <w:pStyle w:val="ArticleBody"/>
        <w:jc w:val="left"/>
      </w:pPr>
      <w:r>
        <w:rPr>
          <w:rFonts w:ascii="Times New Roman" w:hAnsi="Times New Roman" w:eastAsia="Times New Roman" w:cs="Times New Roman"/>
        </w:rPr>
        <w:t>Naye newankubadde nga tugambibwa nti Ekitabo eky’Okubikkulirwa si kitabo ekisibiddwa, era tugambibwa nti kye kitabo ekisibiddwa.</w:t>
      </w:r>
    </w:p>
    <w:p>
      <w:pPr>
        <w:pStyle w:val="ArticleScripture"/>
        <w:jc w:val="left"/>
      </w:pPr>
      <w:r>
        <w:rPr>
          <w:rFonts w:ascii="Times New Roman" w:hAnsi="Times New Roman" w:eastAsia="Times New Roman" w:cs="Times New Roman"/>
        </w:rPr>
        <w:t>Okubikkulirwa kye kitabo ekifunze, naye era kye kitabo ekigguddwawo. Kiwandiikamu ebintu ebyewuunyisa ebirina okubaawo mu nnaku ez’oluvannyuma z’ebyafaayo by’ensi eno. Enjigiriza ez’omu kitabo kino zikkakafu era zitegeerekeka; si bya kyama wadde ebyetobeleru. Mu kyo mukwatibwamu olunyiriri lw’obunnabbi olumu nga bwe luli mu Danyeri. Obunnabbi obumu Katonda abuddamu, okulaga nti busaanidde okutekebwako omwoyo. Mukama tadamu bintu ebitali bya makulu manene. Manuscript Releases, voliyumu 9, omuko 8.</w:t>
      </w:r>
    </w:p>
    <w:p>
      <w:pPr>
        <w:pStyle w:val="ArticleBody"/>
        <w:jc w:val="left"/>
      </w:pPr>
      <w:r>
        <w:rPr>
          <w:rFonts w:ascii="Times New Roman" w:hAnsi="Times New Roman" w:eastAsia="Times New Roman" w:cs="Times New Roman"/>
        </w:rPr>
        <w:t>Ekitabo ky’Okubikkulirwa kibikkuliddwa kubanga ebunnabbi ebiri mu Danyeri bibikkuliddwa, era eminnyiriri gennyini gy’ebunnabbi egyabikkuliddwa mu Danyeri ze zimu gennyini ezisangibwa mu Okubikkulirwa. Ekyali kisibiddwa mu kitabo ky’Okubikkulirwa kyali ekitundu kya Okubikkulirwa ekikwatagana ennyo n’abantu ba Katonda mu "ennaku ez’enkomerero." Omukyala White bwe yawandiika ekigambo kino, "seven thunders" mu kiseera kye yawandiika byali bikyasibiddwa, n’awandiika nti "kye kitabo ekisibiddwa." Era yagamba nti ekitabo kya Danyeri kyali "ekitabo ekyasibwa," mu njogera eyayita. Eri ye, kyali kibikkuliddwa dda mu 1798.</w:t>
      </w:r>
    </w:p>
    <w:p>
      <w:pPr>
        <w:pStyle w:val="ArticleBody"/>
        <w:jc w:val="left"/>
      </w:pPr>
      <w:r>
        <w:rPr>
          <w:rFonts w:ascii="Times New Roman" w:hAnsi="Times New Roman" w:eastAsia="Times New Roman" w:cs="Times New Roman"/>
        </w:rPr>
        <w:t>Ebyalekebwa ne bikkisibwa ku nsonga z’ebikubi by’enkuba musanvu nga bwe yali akyali mulamu, tebyali bikwata byokka ku bintu eby’omu maaso ebyayimiririrwa ebikubi by’enkuba musanvu, naye okusinga byonna ku nti “ebikubi by’enkuba musanvu” biyimirira nti entandikwa y’Obwadiventisi efaanagana n’enkomerero yaayo. “Ebikubi by’enkuba musanvu” biraga etteeka ery’ekisinga obukulu ery’obunnabbi erikyetaagibwa okutegeera Okubikkulirwa kwa Yesu Kristo, era biraga ne kimu ku butonde bwa Katonda n’empisa Ze, nti Ye entandikwa n’enkomerero y’ebintu byonna. Obunnabbi bulaga nti waliwo okukulaakulana okw’ekigendererwa mu mazima agakwatanagana n’obutonde bwa Katonda n’empisa Ze.</w:t>
      </w:r>
    </w:p>
    <w:p>
      <w:pPr>
        <w:pStyle w:val="ArticleBody"/>
        <w:jc w:val="left"/>
      </w:pPr>
      <w:r>
        <w:rPr>
          <w:rFonts w:ascii="Times New Roman" w:hAnsi="Times New Roman" w:eastAsia="Times New Roman" w:cs="Times New Roman"/>
        </w:rPr>
        <w:t>Yesu, bw’aba alagibwa nga “Empologoma ey’omu kika kya Yuda”, kino kiyimirira omulimu gw’akola nga abikkulira amazima ekitundu ku kitundu era mu ngeri ey’enteekateeka okuyita mu byafaayo. Asiba ekigambo ky’obunnabbi okutuusa ekiseera lwe kinaategeerekebwa. Asiba era asumulula amazima ku lw’obuyigiriza. Nga Palmoni, Yesu ye Omubala ow’ebyewuunyo, Omwami w’obudde, alamulira ebyafaayo bye. Nga Alufa ne Omega, ye, wamu n’ebirala, Omwami w’ennimi. Nga Empologoma ey’omu kika kya Yuda ye afuga obudde lwe amazima galabisibwa eri abantu.</w:t>
      </w:r>
    </w:p>
    <w:p>
      <w:pPr>
        <w:pStyle w:val="ArticleBody"/>
        <w:jc w:val="left"/>
      </w:pPr>
      <w:r>
        <w:rPr>
          <w:rFonts w:ascii="Times New Roman" w:hAnsi="Times New Roman" w:eastAsia="Times New Roman" w:cs="Times New Roman"/>
        </w:rPr>
        <w:t>Mu Kubikkulirwa essuula esooka, oluvannyuma w’ebitundu bisatu ebyasooka, Obwakatonda bulagiddwa nga obuntu busatu obw’enjawulo.</w:t>
      </w:r>
    </w:p>
    <w:p>
      <w:pPr>
        <w:pStyle w:val="ArticleScripture"/>
        <w:jc w:val="left"/>
      </w:pPr>
      <w:r>
        <w:rPr>
          <w:rFonts w:ascii="Times New Roman" w:hAnsi="Times New Roman" w:eastAsia="Times New Roman" w:cs="Times New Roman"/>
        </w:rPr>
        <w:t>Yokaana eri amakanisa musanvu agali mu Asiya: Ekisa kibeerenga nammwe, n’emirembe,</w:t>
      </w:r>
    </w:p>
    <w:p>
      <w:pPr>
        <w:pStyle w:val="ArticleScripture"/>
        <w:jc w:val="left"/>
      </w:pPr>
      <w:r>
        <w:rPr>
          <w:rFonts w:ascii="Times New Roman" w:hAnsi="Times New Roman" w:eastAsia="Times New Roman" w:cs="Times New Roman"/>
        </w:rPr>
        <w:t>okuva eri oyo aliwo, eyaliwo, n'ajja;</w:t>
      </w:r>
    </w:p>
    <w:p>
      <w:pPr>
        <w:pStyle w:val="ArticleScripture"/>
        <w:jc w:val="left"/>
      </w:pPr>
      <w:r>
        <w:rPr>
          <w:rFonts w:ascii="Times New Roman" w:hAnsi="Times New Roman" w:eastAsia="Times New Roman" w:cs="Times New Roman"/>
        </w:rPr>
        <w:t>era okuva eri emyoyo musanvu egy’omu maaso g’entebe ye ey’obwakabaka;</w:t>
      </w:r>
    </w:p>
    <w:p>
      <w:pPr>
        <w:pStyle w:val="ArticleScripture"/>
        <w:jc w:val="left"/>
      </w:pPr>
      <w:r>
        <w:rPr>
          <w:rFonts w:ascii="Times New Roman" w:hAnsi="Times New Roman" w:eastAsia="Times New Roman" w:cs="Times New Roman"/>
        </w:rPr>
        <w:t>Era okuva eri Yesu Kristo, oyo omujulirwa omwesigwa, n’ow’olubereberye okuva mu bafu, era n’omulangira w’abakabaka b’ensi. Okubikkulirwa 1:4, 5.</w:t>
      </w:r>
    </w:p>
    <w:p>
      <w:pPr>
        <w:pStyle w:val="ArticleBody"/>
        <w:jc w:val="left"/>
      </w:pPr>
      <w:r>
        <w:rPr>
          <w:rFonts w:ascii="Times New Roman" w:hAnsi="Times New Roman" w:eastAsia="Times New Roman" w:cs="Times New Roman"/>
        </w:rPr>
        <w:t>Entandikwa y’ekitabo eky’enkomerero mu Baibuli mu bulambulukufu eweereza okulamusa ekkanisa ya Katonda, era nga eraga Kitaffe, Omwoyo, n’Omwana. Omukkomerero gw’Ekigambo kya Katonda guddamu eby’entandikwa, era bwe gutyo gusimbawo obukulu bw’okutegeera Obwakatonda mu ngeri entuufu. Ky’akikola olw’abo abajja okuba Ab’e Firadelfiya era abatuukiriza omuwendo gwa 144,000. Bano be bantu b’omukago ab’enkomerero, abaafaananyizibwa mu mitendera egy’ebyafaayo by’omukago. Abajulizi abo, wamu n’amazima amalala, bakkakkanya nti Katonda abadde mu mpola mu mpola anoonya okwongera okunyweza okumanya ku butonde bwe n’engeri gy’ali mu byafaayo by’obunnabbi byonna.</w:t>
      </w:r>
    </w:p>
    <w:p>
      <w:pPr>
        <w:pStyle w:val="ArticleBody"/>
        <w:jc w:val="left"/>
      </w:pPr>
      <w:r>
        <w:rPr>
          <w:rFonts w:ascii="Times New Roman" w:hAnsi="Times New Roman" w:eastAsia="Times New Roman" w:cs="Times New Roman"/>
        </w:rPr>
        <w:t>Akabonero akasinga obukulu mu Baibuli akalaga obutamanya bw’abantu ku Katonda kye Falaawo eyayimiriranga Misiri, ekifaananyi ky’ensi yonna era n’olwekyo abantu bonna. Akabonero ako katandikawo enkola mu ntandikwa ya Isirayiri ey’omubiri, Katonda bwe yali anoonya okumanyisa erinnya lye. Ku nkomerero ya Isirayiri ey’omubiri, empaka ku linnya lya Katonda zaaddamu okubaawo. Ku nkomerero ya Isirayiri ey’omubiri Yesu yalaga engeri gy’akolagananga n’Abayudaaya ng’alambulula ebyafaayo bya Dawudi era ng’akozesa ‘etteeka ly’okusooka okukyogerwako’ okuyimiririra ekigambo eky’enkomerero ekikwata ku buzibe bw’amaaso bwa Lawodikiya obw’Abayudaaya. Tebaasobola okutegeera by’abadde ayogera, kubanga tebaamanya etteeka lya Alufa ne Omega, era tebaamanya na Alufa ne Omega eyali ayimiridde mu maaso gaabwe.</w:t>
      </w:r>
    </w:p>
    <w:p>
      <w:pPr>
        <w:pStyle w:val="ArticleBody"/>
        <w:jc w:val="left"/>
      </w:pPr>
      <w:r>
        <w:rPr>
          <w:rFonts w:ascii="Times New Roman" w:hAnsi="Times New Roman" w:eastAsia="Times New Roman" w:cs="Times New Roman"/>
        </w:rPr>
        <w:t>Mu ntandikwa ya Isirayiri ey’omu mwoyo, waliwo okufaananako n’obutakkaanya obwalabirizibwa mu byafaayo bya Musa. Nga eddiini y’Abadiventisiti etambudde mu byafaayo by’“ennaku ez’enkomerero,” emikisa mingi egy’okutegeera okusingawo ku Alpha ne Omega giweereddwa, nga bwe kyali ku Isirayiri ey’edda. Mu nkomerero y’eddiini y’Abadiventisiti, walibaawo ekiseera nga tewaliba kubuuzibwa bibuzo birala, nga bwe kyali mu nnaku za Kristo.</w:t>
      </w:r>
    </w:p>
    <w:p>
      <w:pPr>
        <w:pStyle w:val="ArticleBody"/>
        <w:jc w:val="left"/>
      </w:pPr>
      <w:r>
        <w:rPr>
          <w:rFonts w:ascii="Times New Roman" w:hAnsi="Times New Roman" w:eastAsia="Times New Roman" w:cs="Times New Roman"/>
        </w:rPr>
        <w:t>Okuddayo ku kitundu ekiri mu Okubikkulirwa essuula esooka, tulaba nti ekisa n’emirembe bitusindikiddwa okuva eri Oyo aliwo, eyaliwo, era ajja okujja, era n’okuva eri Emyoyo omusanvu, era n’okuva eri Yesu. Obwakatonda buyimirizibwa nga Yesu, Emyoyo omusanvu, n’Oyo aliwo, eyaliwo, era ajja okujja; kityo, kitusobozesa okumanya nti Kitaffe ye alina ebikula ebyo eby’olerezebwa mu bigambo nti ‘Oyo aliwo, eyaliwo, era ajja okujja.’ Ebikula bino biyimiriza obutonde obutaggwaawo bwa Katonda. Abaddewo emirembe gyonna, era mu kitundu eky’omunaana n’eky’omwenda ekikula kennyini ekyo kiteekebwa bulambulukufu ku Yesu.</w:t>
      </w:r>
    </w:p>
    <w:p>
      <w:pPr>
        <w:pStyle w:val="ArticleScripture"/>
        <w:jc w:val="left"/>
      </w:pPr>
      <w:r>
        <w:rPr>
          <w:rFonts w:ascii="Times New Roman" w:hAnsi="Times New Roman" w:eastAsia="Times New Roman" w:cs="Times New Roman"/>
        </w:rPr>
        <w:t>Nze Alufa ne Omega, entandikwa n’enkomerero, bw’agamba Mukama, aliwo kati, eyaliwo, era ajja okujja, Ow’amaanyi g’onna. Nze Yokaana, omuganda wammwe era munnaffe mu kubonabona, ne mu bwakabaka n’obugumiikiriza bwa Yesu Kristo, nnali ku kizinga ekiyitibwa Patimo olw’Ekigambo kya Katonda n’olw’obujulirwa bwa Yesu Kristo. Nnali mu Mwoyo ku lunaku lwa Mukama, ne mpulira ennyuma wange eddoboozi eddene ng’ery’embinde, nga ligamba nti, Nze Alufa ne Omega, ow’olubereberye n’ow’oluvannyuma; era by’olaba, biwandiike mu kitabo, obisindike eri amakanisa musanvu ag’ali mu Aziya; eri Efeso, n’eri Simirina, n’eri Pergamo, n’eri Tiyatira, n’eri Saadisi, n’eri Filadelifiya, n’eri Laodikiya. Okubikkulirwa 1:8-11.</w:t>
      </w:r>
    </w:p>
    <w:p>
      <w:pPr>
        <w:pStyle w:val="ArticleBody"/>
        <w:jc w:val="left"/>
      </w:pPr>
      <w:r>
        <w:rPr>
          <w:rFonts w:ascii="Times New Roman" w:hAnsi="Times New Roman" w:eastAsia="Times New Roman" w:cs="Times New Roman"/>
        </w:rPr>
        <w:t>Abo abalina Bayibuli eziteeka ebigambo bya Yesu mu langi emyufu, bamanyi nti mu olunyiriri olw’omunaana n’olw’ekkumi n’emu Yesu ye ayogera. Mu nniriri ezo Yesu alaga nti alina obutonde obutaggwaawo obufaanana ddala n’obwa Kitaffe, bw’agamba nti ye “Mukama, aliwo kaakano, eyaliwo, era alijja,” era Yesu n’ayongera nti ye “Ayinzabyonna.”</w:t>
      </w:r>
    </w:p>
    <w:p>
      <w:pPr>
        <w:pStyle w:val="ArticleBody"/>
        <w:jc w:val="left"/>
      </w:pPr>
      <w:r>
        <w:rPr>
          <w:rFonts w:ascii="Times New Roman" w:hAnsi="Times New Roman" w:eastAsia="Times New Roman" w:cs="Times New Roman"/>
        </w:rPr>
        <w:t>Ekintu ekyasooka ddala Yesu ky’agamba mu ntandikwa y’ekitabo eky’Okubikkulirwa, ekitabo ekiraga nti kye Okubikkulirwa kwa Yesu Kristo; kwe kugamba nti Ye Alfa ne Omega, nti naye wa lubeerera nga Kitaawe bw’ali, era nti naye ye Katonda Omuyinza w’Byonna. Ebikwata ku butonde bwa Katonda bye bigambo ebisooka mu kitabo eky’Okubikkulirwa okuva eri Yesu. Ebyo biba bisittaza ddala eri Abadiventisiti abakyakiwaniriza endowooza eyasooka ku Bwakatonda. Bakkiriza nti waaliwo ekiseera Kitaawe lwe yazaala Omwana we.</w:t>
      </w:r>
    </w:p>
    <w:p>
      <w:pPr>
        <w:pStyle w:val="ArticleBody"/>
        <w:jc w:val="left"/>
      </w:pPr>
      <w:r>
        <w:rPr>
          <w:rFonts w:ascii="Times New Roman" w:hAnsi="Times New Roman" w:eastAsia="Times New Roman" w:cs="Times New Roman"/>
        </w:rPr>
        <w:t>Enkomerero y'ekitabo ky'Okubikkulirwa ekwatagana n'entandikwa y'ekitabo ky'Okubikkulirwa.</w:t>
      </w:r>
    </w:p>
    <w:p>
      <w:pPr>
        <w:pStyle w:val="ArticleBody"/>
        <w:jc w:val="left"/>
      </w:pPr>
      <w:r>
        <w:rPr>
          <w:rFonts w:ascii="Times New Roman" w:hAnsi="Times New Roman" w:eastAsia="Times New Roman" w:cs="Times New Roman"/>
        </w:rPr>
        <w:t>Okudda okw’okubiri kugoberera okunnyonnyolwa kw’Obutukuvu Obusatu. Mu ssuula amakumi abiri mu bbiri tusanga nti enkomerero y’ekitabo ekwatagana ne ntandikwa yaakyo, era olunyiriri olw’ekkumi n’ebiri lufaanagana n’olunyiriri olw’omusanvu mu ssuula esooka olw’okwogerako ku kudda okw’okubiri.</w:t>
      </w:r>
    </w:p>
    <w:p>
      <w:pPr>
        <w:pStyle w:val="ArticleScripture"/>
        <w:jc w:val="left"/>
      </w:pPr>
      <w:r>
        <w:rPr>
          <w:rFonts w:ascii="Times New Roman" w:hAnsi="Times New Roman" w:eastAsia="Times New Roman" w:cs="Times New Roman"/>
        </w:rPr>
        <w:t>Era, laba, njija mangu; era empeera yange eri nange, n'okugabira buli muntu ng'ebikolwa bye bwe biri. Ndi Alufa ne Omega, entandikwa n'enkomerero, owasooka n'owasemba. Balina omukisa abo abakola ebiragiro bye, balyoke babe n'eddembe ku muti ogw'obulamu, ne bayingira mu kibuga okuyita mu miryango. Kubanga ebweru mulimu embwa, n'abalogo, n'abamenzi, n'abatta, n'abasinza ebiji, era n'abo bonna abayagala era abakola obulimba. Nze Yesu ntumye malayika wange abajulire bino mu makanisa. Ndi omuzi n'omuzaalibwa wa Dawudi, era emmunyeenye eyaka ennyo ey'omu makya. Era Omwoyo n'Omugole bagamba nti, Jjangu. Era awulira agambe nti, Jjangu. Era ali n'ennyonta ajje. Era buli ayagala, atwale amazzi ag'obulamu bwereere. Okubikkulirwa 22:12-17.</w:t>
      </w:r>
    </w:p>
    <w:p>
      <w:pPr>
        <w:pStyle w:val="ArticleBody"/>
        <w:jc w:val="left"/>
      </w:pPr>
      <w:r>
        <w:rPr>
          <w:rFonts w:ascii="Times New Roman" w:hAnsi="Times New Roman" w:eastAsia="Times New Roman" w:cs="Times New Roman"/>
        </w:rPr>
        <w:t>Oluvannyuma lw’okwogerako ku Okujjira kwe okw’okubiri, Yesu, nga bwe kiri mu Kubikkulirwa essuula esooka, yeeyatambulula nga ye Alufa n’Omeega. Ate n’assaawo enjawulo wakati w’abo abawulira n’abo abatabuwulira obubaka bw’Omwoyo eri amakanisa. Akyogerako ku ngeri y’okuweereza obubaka eyayolesebwa mu nnyiriri 1 okutuuka ku 3 ez’essuula esooka, ng’alaga nti yatuma Gabuliyeri n’obubaka eri Yokaana.</w:t>
      </w:r>
    </w:p>
    <w:p>
      <w:pPr>
        <w:pStyle w:val="ArticleBody"/>
        <w:jc w:val="left"/>
      </w:pPr>
      <w:r>
        <w:rPr>
          <w:rFonts w:ascii="Times New Roman" w:hAnsi="Times New Roman" w:eastAsia="Times New Roman" w:cs="Times New Roman"/>
        </w:rPr>
        <w:t>Awo n’addayo ku kigambo ekisembayo kye yayogera eri Abawandiisi n’Abafalisaayo mu nkomerero w’Isirayiri ey’edda. Ayunga wamu enkomerero zombi za Isirayiri ey’omubiri n’ey’omwoyo, ng’atuwa mu Okubikkulirwa okuddamu eri abo abali mu ‘nnaku ez’enkomerero’ ku byebyo Abayudaaya mu ‘nnaku zaabwe ez’enkomerero’ bye baalemwa okutegeera. Agamba nti ye omuzi (entandikwa) n’obuzaale (enkomerero) bwa Dawudi. Ensonga eyakwata ku Dawudi n’Omwami we ye yali ekigambo ekisembayo Yesu kye yayogera eri Abayudaaya abagonngana, era kikola ng’ekifaananyi ky’okulangirirwa okusembayo eri abo abali mu nnaku ez’enkomerero, abo nga bwe byogerwa mu bubaka eri ekkanisa y’e Firaderfiya, abeeyita Abayudaaya kyokka si bo.</w:t>
      </w:r>
    </w:p>
    <w:p>
      <w:pPr>
        <w:pStyle w:val="ArticleScripture"/>
        <w:jc w:val="left"/>
      </w:pPr>
      <w:r>
        <w:rPr>
          <w:rFonts w:ascii="Times New Roman" w:hAnsi="Times New Roman" w:eastAsia="Times New Roman" w:cs="Times New Roman"/>
        </w:rPr>
        <w:t>Laba, abo ab’ekkuŋŋaaniro lya Setaani, abagamba nti bali Abayudaaya, ate nga si bo, wabula balimba; laba, ndibakola bajje basinze ku bigere byo, era bamanye nti nkwagadde. Kubanga okukuumye ekigambo ky’obugumiikiriza bwange, nange ndikuuma ggwe okuva mu ssaawa ey’okukemebwa, egenda okujja ku nsi yonna, okugezesa abo abatuula ku nsi. Okubikkulirwa 3:9, 10.</w:t>
      </w:r>
    </w:p>
    <w:p>
      <w:pPr>
        <w:pStyle w:val="ArticleBody"/>
        <w:jc w:val="left"/>
      </w:pPr>
      <w:r>
        <w:rPr>
          <w:rFonts w:ascii="Times New Roman" w:hAnsi="Times New Roman" w:eastAsia="Times New Roman" w:cs="Times New Roman"/>
        </w:rPr>
        <w:t>Abo abasinza ku bigere by’abatukuvu be Abadiventisiti ba Lawodikiya abaasuuliddwa okuva mu kamwa ka Mukama.</w:t>
      </w:r>
    </w:p>
    <w:p>
      <w:pPr>
        <w:pStyle w:val="ArticleScripture"/>
        <w:jc w:val="left"/>
      </w:pPr>
      <w:r>
        <w:rPr>
          <w:rFonts w:ascii="Times New Roman" w:hAnsi="Times New Roman" w:eastAsia="Times New Roman" w:cs="Times New Roman"/>
        </w:rPr>
        <w:t>"Olowooza nti abo abasinza ku bigere by’omutukuvu, (Okubikkulirwa 3:9), oluvannyuma balirokoka. Wano sikukkiriziganya naawe; kubanga Katonda yannyolesa nti ekibinja kino kye beeyita Abadiventisiti, abaali bavudde mu kukkiriza, era ‘baddamu okumusala ku musaalaba Omwana wa Katonda olwabwe, ne bamuteeka mu nsonyi mu lwatu.’ Era mu ‘sawa ey’okukemebwa,’ egy’ajja okutuuka, eriyolesa ekikula eky’amazima kya buli omu, bajja kumanya nti bazikiridde emirembe gyonna; era nga bayitiriddwa ennaku z’omwoyo, bajja kufukamira ku bigere by’omutukuvu." Ekigambo eri Ekisibo Ekitono, 12.</w:t>
      </w:r>
    </w:p>
    <w:p>
      <w:pPr>
        <w:pStyle w:val="ArticleBody"/>
        <w:jc w:val="left"/>
      </w:pPr>
      <w:r>
        <w:rPr>
          <w:rFonts w:ascii="Times New Roman" w:hAnsi="Times New Roman" w:eastAsia="Times New Roman" w:cs="Times New Roman"/>
        </w:rPr>
        <w:t>Ng’okusinziira ku Baibuli n’Omwoyo ogw’Obunnabbi, abo abasinza ku bigere by’abatukuvu be memba b’ekisinagogi kya Setaani. Beyita Abayudaaya, naye si bo. Abadiventisiti abatuukirivu beeyogerebwako mu ekkanisa eya Philadelphia. Abantu 144,000 be ab’e Philadelphia, ate Abayudaaya abagamba nti be bali naye si bo—be ab’e Laodikya. Waliwo emitundu ebiri gy’abantu abeesigwa mu “ennaku ez’enkomerero”: abantu 144,000 n’abo abafiira okukkiriza. Waliwo makanisa abiri bokka ku musanvu agataliiko kunenyezebwa kwonna. Ag’emu ye Philadelphia, eyayimirira abo abatalifa, ate eddala ye Smyrna, eyayimirira abeesigwa abafiira okukkiriza. Smyrna ne Philadelphia—agayimirira abafiira okukkiriza n’abo abatalifa—ge makanisa gokka ku musanvu agataliiko kunenyezebwa ku bubaka bwe baweebwa. Naye makanisa gombi gaalina okukolagana n’abo abeyita Abayudaaya, naye si bo. Kino kityo kubanga bonna bali memba b’ekkanisa emu mu “ennaku ez’enkomerero,” nga bakolagana n’embeera ze zimu: ekitundu ekimu kyateekebwa okujulira n’omusaayi gwakyo, ekiyimiririddwa Musa ku Lusozi olw’Okufuulibwa, n’ekirala ekiyimiririddwa Eriya eyatayita mu kufa.</w:t>
      </w:r>
    </w:p>
    <w:p>
      <w:pPr>
        <w:pStyle w:val="ArticleScripture"/>
        <w:jc w:val="left"/>
      </w:pPr>
      <w:r>
        <w:rPr>
          <w:rFonts w:ascii="Times New Roman" w:hAnsi="Times New Roman" w:eastAsia="Times New Roman" w:cs="Times New Roman"/>
        </w:rPr>
        <w:t>Era omubaka w’ekkanisa eri e Simuna muwandiikire; Bino by’ayogera Oyo asooka era n’ow’enkomerero, eyafa n’azukira; Mmanyi ebikolwa byo, n’okubonyaabonyezebwa, n’obwavu bwo (naye oli mugagga), era mmanyi n’obuvumo bw’abo abagamba nti Bayudaaya, so si bo, naye be ekkuŋaaniro lya Setaani. Totya kintu na kimu ku ebyo by’ojja okubonaabona: laba, Setaani agenda kusuula abamu ku mmwe mu kkomera, mukemebwe; era munaabanga n’okubonyaabonyezebwa ennaku kkumi: oba omwesigwa okutuusa okufa, nange nnaakuwa engule y’obulamu. Okubikkulirwa 2:8-10.</w:t>
      </w:r>
    </w:p>
    <w:p>
      <w:pPr>
        <w:pStyle w:val="ArticleBody"/>
        <w:jc w:val="left"/>
      </w:pPr>
      <w:r>
        <w:rPr>
          <w:rFonts w:ascii="Times New Roman" w:hAnsi="Times New Roman" w:eastAsia="Times New Roman" w:cs="Times New Roman"/>
        </w:rPr>
        <w:t>Nga Yesu bw’annyonnyola embeera ez’akabi ennyo ez’ekkanisa eri mu Simirina, ayogera ekigambo kimu kyokka ekirungi bwe agamba nti, “naye oli mugagga,” n’agerageranya nabo ab’omu kkuŋŋaaniro lya Ssetaani abatali bagagga. Abo mu kitabo ky’Okubikkulirwa abali Abadiventisi era abalowooza nti bagagga, naye nga si bagagga, be Abayudaaya abagamba nti be Abayudaaya, naye nga si bo—kubanga be Abadiventisi b’Olunaku olw’Omusanvu ab’e Layodikiya.</w:t>
      </w:r>
    </w:p>
    <w:p>
      <w:pPr>
        <w:pStyle w:val="ArticleBody"/>
        <w:jc w:val="left"/>
      </w:pPr>
      <w:r>
        <w:rPr>
          <w:rFonts w:ascii="Times New Roman" w:hAnsi="Times New Roman" w:eastAsia="Times New Roman" w:cs="Times New Roman"/>
        </w:rPr>
        <w:t>Mu ntandikwa y’Okubikkulirwa kwa Yokaana, Katonda alagiddwa nga Omu mu Busatu; ate mu nkomerero y’ekitabo ky’Okubikkulirwa, Yesu n’Omwoyo bayogeddwako butereevu, naye Kitaffe teyayogeddwako. Si nsonga, kubanga enkola ey’“olunyiriri ku linyiriri,” awamu n’enteekateeka nti “ekyasooka kiraga ekisembayo,” bitegeeza nti Kitaffe ategeerekebwe mu nnyiriri ez’enkomerero ez’Okubikkulirwa, kubanga mu nnyiriri ezasooka amaze kumanyizibwa nti ali eyo. Tewawukana na Njiri ya Yokaana essuula emu, we Yokaana teyalambulula butereevu Omwoyo, naye Omwoyo ategeerekeka nti ali eyo, kubanga Omwoyo yali eyo omulundi ogusooka ddala lwe yawandiikibwa ekigambo “mu ntandikwa.” Obujulizi bwa Njiri ya Yokaana mu essuula esooka butandika n’ekigambo kye kimu ddala “mu ntandikwa.”</w:t>
      </w:r>
    </w:p>
    <w:p>
      <w:pPr>
        <w:pStyle w:val="ArticleBody"/>
        <w:jc w:val="left"/>
      </w:pPr>
      <w:r>
        <w:rPr>
          <w:rFonts w:ascii="Times New Roman" w:hAnsi="Times New Roman" w:eastAsia="Times New Roman" w:cs="Times New Roman"/>
        </w:rPr>
        <w:t>“Entandikwa” kye kabonero k’obunnabbi era kisaanira okukebererwa ng’ogoberera amateeka g’obunnabbi, omuli olunyiriri ku lunyiriri. Entandikwa ya Musa ye entandikwa ey’Enjiri ya Yokaana, era ye ntandikwa y’Ekitabo ky’Okubikkulirwa, ate era ye n’enkomerero y’Okubikkulirwa. Mu eminnyiriri egyo ennya, emirundi ebiri abantu abasatu ab’omu ggulu balambikidwa, era mu lunyiriri lumu (Enjiri ya Yokaana) Omwoyo ayinza okuba nga teyogerwako, ate mu lunyiriri olw’okuna Kita teyogerwako, naye bwe biteekebwa wamu abantu ba Katonda abasatu bonna bayimiriziddwa mu eminnyiriri gyonna egyo ennya.</w:t>
      </w:r>
    </w:p>
    <w:p>
      <w:pPr>
        <w:pStyle w:val="ArticleBody"/>
        <w:jc w:val="left"/>
      </w:pPr>
      <w:r>
        <w:rPr>
          <w:rFonts w:ascii="Times New Roman" w:hAnsi="Times New Roman" w:eastAsia="Times New Roman" w:cs="Times New Roman"/>
        </w:rPr>
        <w:t>Kristo yajja okubikkula Kitaffe, era Omwoyo Omutukuvu yajja okubikkula Omwana. Bonna abasatu baawaayo ssaddaaka ez’olubeerera. Kitaffe yayagala ensi nnyo n’awaayo Yesu, Yesu naye yayagala ensi nnyo n’akkiriza okwetikkira ku ye, mu lubeerera, omubiri gw’abo be yatonda. Obuwaayo bwa ngeri ki obulabikira mu kikolwa ky’Omutonzi okusalawo okufuuka ekitundu ky’ebitonde bye? Omuntu ow’okusatu mu Obwakatonda yeewa yennyini, kubanga akkirizza ekifo eky’okubeerera munda mu kitonde ekiyitibwa obuntu mu lubeerera lyonna.</w:t>
      </w:r>
    </w:p>
    <w:p>
      <w:pPr>
        <w:pStyle w:val="ArticleBody"/>
        <w:jc w:val="left"/>
      </w:pPr>
      <w:r>
        <w:rPr>
          <w:rFonts w:ascii="Times New Roman" w:hAnsi="Times New Roman" w:eastAsia="Times New Roman" w:cs="Times New Roman"/>
        </w:rPr>
        <w:t>Kiyinzika nti olw’ensonga eno Omwoyo Omutukuvu agattibwanga emirundi mingi n’obubonero bw’abantu ba Katonda. Ye Omuntu mu Butonde obutukuvu bwa Katonda alina okubeeranga wamu n’ekitonde ky’omuntu. Noolwekyo, obubonero bw’Omwoyo Omutukuvu mu Byawandiikibwa emirundi mingi bukiikirizibwa mu bubonero obumu obukiikiriza wombi Omwoyo Omutukuvu n’abantu. Ku ntandikwa, Omwoyo yatambulira waggulu w’amazzi.</w:t>
      </w:r>
    </w:p>
    <w:p>
      <w:pPr>
        <w:pStyle w:val="ArticleScripture"/>
        <w:jc w:val="left"/>
      </w:pPr>
      <w:r>
        <w:rPr>
          <w:rFonts w:ascii="Times New Roman" w:hAnsi="Times New Roman" w:eastAsia="Times New Roman" w:cs="Times New Roman"/>
        </w:rPr>
        <w:t>N’aŋŋamba nti, Amazzi ge walabye, omwenzi gy’atuddeko, ge bantu, n’ebibiina, n’amawanga, n’ennimi. Okubikkulirwa 17:15.</w:t>
      </w:r>
    </w:p>
    <w:p>
      <w:pPr>
        <w:pStyle w:val="ArticleBody"/>
        <w:jc w:val="left"/>
      </w:pPr>
      <w:r>
        <w:rPr>
          <w:rFonts w:ascii="Times New Roman" w:hAnsi="Times New Roman" w:eastAsia="Times New Roman" w:cs="Times New Roman"/>
        </w:rPr>
        <w:t>Ekintu kyokka mu Eweema ey’Okukuŋŋaanirangamu Musa gye yazimba ekyatalina nteekateeka erambikiddwa bulambalamba abakozi gye baasaniranga okugoberera kye kikondo ky’ettabaaza eky’emitabi musanvu. Ekikondo ky’ettabaaza kiraga okwegattika kw’obuntu n’obwakatonda. Olw’ensonga eyo, enkula y’ekikondo ky’ettabaaza yekka mu by’omu Weema gye baasigira abantu okuteekamu obukugu bwabwe. Ettabaaza musanvu mwe Kristo atambuliramu zimanyiddwa nti ze kkanisa musanvu, naye ettabaaza lyali liyaka n’amafuta, nga gakiikirira Omwoyo Omutukuvu, ate emiguwa egikuma omuliro egyawagira omusana gyakolebwanga mu ngoye za bakabona eza linena enjeru ezakozesebwanga, nga zikiikirira obutuukirivu bwa Kristo obwaka ng’omusana gw’ensi. Abantu ba Katonda be musana gw’ensi, naye omusana ogwo guyaka lwa mafuta g’Omwoyo Omutukuvu lwokka. Mu Ebyawandiikibwa Ebitukuvu, engeri Omwoyo Omutukuvu gy’alambikibwa emirundi mingi emugatta n’abantu.</w:t>
      </w:r>
    </w:p>
    <w:p>
      <w:pPr>
        <w:pStyle w:val="ArticleScripture"/>
        <w:jc w:val="left"/>
      </w:pPr>
      <w:r>
        <w:rPr>
          <w:rFonts w:ascii="Times New Roman" w:hAnsi="Times New Roman" w:eastAsia="Times New Roman" w:cs="Times New Roman"/>
        </w:rPr>
        <w:t>Era okuva ku ntebe ey’obwakabaka ne kuvaamu okumyansa n’okubwatuka n’amaloboozi: era mu maaso g’entebe mwaliwo taala musanvu ez’omuliro ezali zikuma, ezo ze emyoyo musanvu gya Katonda. Okubikkulirwa 4:5.</w:t>
      </w:r>
    </w:p>
    <w:p>
      <w:pPr>
        <w:pStyle w:val="ArticleBody"/>
        <w:jc w:val="left"/>
      </w:pPr>
      <w:r>
        <w:rPr>
          <w:rFonts w:ascii="Times New Roman" w:hAnsi="Times New Roman" w:eastAsia="Times New Roman" w:cs="Times New Roman"/>
        </w:rPr>
        <w:t>Ettabaaza musanvu wano zitegeerwa nga "Emyoyo musanvu gya Katonda," naye tubulirwa nti ebikondo by’ettabaaza musanvu bye amakkanisa musanvu.</w:t>
      </w:r>
    </w:p>
    <w:p>
      <w:pPr>
        <w:pStyle w:val="ArticleScripture"/>
        <w:jc w:val="left"/>
      </w:pPr>
      <w:r>
        <w:rPr>
          <w:rFonts w:ascii="Times New Roman" w:hAnsi="Times New Roman" w:eastAsia="Times New Roman" w:cs="Times New Roman"/>
        </w:rPr>
        <w:t>Ekyama ky’emunyenye musanvu ze walabye mu mukono gwange ogwa ddyo, n’ettabaaza eza zaabu musanvu. Emunyenye musanvu be bamalayika b’amakkanisa musanvu; n’ettabaaza musanvu ze walabye ze amakkanisa musanvu. Okubikkulirwa 1:20.</w:t>
      </w:r>
    </w:p>
    <w:p>
      <w:pPr>
        <w:pStyle w:val="ArticleBody"/>
        <w:jc w:val="left"/>
      </w:pPr>
      <w:r>
        <w:rPr>
          <w:rFonts w:ascii="Times New Roman" w:hAnsi="Times New Roman" w:eastAsia="Times New Roman" w:cs="Times New Roman"/>
        </w:rPr>
        <w:t>Ebikondo by’ettabaaza musanvu bye byombi emyoyo musanvu n’ekkanisa ya Katonda.</w:t>
      </w:r>
    </w:p>
    <w:p>
      <w:pPr>
        <w:pStyle w:val="ArticleScripture"/>
        <w:jc w:val="left"/>
      </w:pPr>
      <w:r>
        <w:rPr>
          <w:rFonts w:ascii="Times New Roman" w:hAnsi="Times New Roman" w:eastAsia="Times New Roman" w:cs="Times New Roman"/>
        </w:rPr>
        <w:t>Nange ne ndaba, laba, mu makkati w’entebe ey’obwakabaka n’ebisolo ebina, era mu makkati w’abakadde, waaliwo Omwana gw’endiga ng’ayimiridde ng’alabika ng’ayattiddwa, alina ennyanga musanvu n’amaaso musanvu; amaaso ago ge Emyoyo musanvu gya Katonda, egyasindikibwa mu nsi yonna. Okubikkulirwa 5:6.</w:t>
      </w:r>
    </w:p>
    <w:p>
      <w:pPr>
        <w:pStyle w:val="ArticleBody"/>
        <w:jc w:val="left"/>
      </w:pPr>
      <w:r>
        <w:rPr>
          <w:rFonts w:ascii="Times New Roman" w:hAnsi="Times New Roman" w:eastAsia="Times New Roman" w:cs="Times New Roman"/>
        </w:rPr>
        <w:t>Enyanga musanvu n’amaaso musanvu era bye bimu ne Mwoyo Mutukuvu, asindikibwa eri ensi yonna, era Omukristaayo bw’abatizibwa asindikibwa eri ensi yonna, kubanga yabatizibwa mu linnya lya Kita, Omwana ne Mwoyo Mutukuvu. Mu mukisa ogw’ogerwako ku bajulirwa b’obuzibu bw’etteeka lya Sande, n’abo bonna abaafiira mu kukkiriza mu Isirayiri ey’omwoyo ey’omu kiseera kino okuva mu 1844, ye Mwoyo ayogera amazwi g’ensiima mu kuziikibwa kwaabwe, bw’ayogera nti, "Weewaawo," "bawummule okuva ku mirimu gyabwe," kubanga yaliwo mu mirimu gyabwe okutuusa lwe baawaayo obulamu bwabwe.</w:t>
      </w:r>
    </w:p>
    <w:p>
      <w:pPr>
        <w:pStyle w:val="ArticleScripture"/>
        <w:jc w:val="left"/>
      </w:pPr>
      <w:r>
        <w:rPr>
          <w:rFonts w:ascii="Times New Roman" w:hAnsi="Times New Roman" w:eastAsia="Times New Roman" w:cs="Times New Roman"/>
        </w:rPr>
        <w:t>Ne mpulira eddoboozi eryava mu ggulu nga lingamba nti, Wandiika, Balina omukisa abo abafa mu Mukama okuva kaakano: Weewaawo, Omwoyo agamba, bawummule okuva mu mirimu gyabwe; era ebikolwa byabwe bibagoberera. Okubikkulirwa 14:13.</w:t>
      </w:r>
    </w:p>
    <w:p>
      <w:pPr>
        <w:pStyle w:val="ArticleBody"/>
        <w:jc w:val="left"/>
      </w:pPr>
      <w:r>
        <w:rPr>
          <w:rFonts w:ascii="Times New Roman" w:hAnsi="Times New Roman" w:eastAsia="Times New Roman" w:cs="Times New Roman"/>
        </w:rPr>
        <w:t>Bw’otunuulira enkomerero n’entandikwa y’Ekitabo ky’Okubikkulirwa, entandikwa ya Baibuli, era n’entandikwa y’Enjiri ya Yokaana, tusanga nti abantu abasatu ab’Obwakatonda bonna balabikiddwa, wadde nga Kitaffe ali eyo, nga kino kisigamiziddwa ku nkozesa ya ‘olunyiriri ku lunyiriri’. Omwana ali eyo nga yeeyita Alufa ne Omega.</w:t>
      </w:r>
    </w:p>
    <w:p>
      <w:pPr>
        <w:pStyle w:val="ArticleBody"/>
        <w:jc w:val="left"/>
      </w:pPr>
      <w:r>
        <w:rPr>
          <w:rFonts w:ascii="Times New Roman" w:hAnsi="Times New Roman" w:eastAsia="Times New Roman" w:cs="Times New Roman"/>
        </w:rPr>
        <w:t>Bwe tutegeera nti okwegatta kw’obuntu n’obwakatonda kwe kwegatta kw’Omwoyo Omutukuvu n’ekika ky’abantu, tusobola olwo okutegeera lwaki obubonero bw’Omwoyo Omutukuvu bugattiddwa wamu n’obubonero bw’ekika ky’abantu. Nga endowooza eno eri mu birowoozo byaffe, tuddayo ku "mu ntandikwa" ebbiri ze twabadde tuyogerako emirundi mingi.</w:t>
      </w:r>
    </w:p>
    <w:p>
      <w:pPr>
        <w:pStyle w:val="ArticleScripture"/>
        <w:jc w:val="left"/>
      </w:pPr>
      <w:r>
        <w:rPr>
          <w:rFonts w:ascii="Times New Roman" w:hAnsi="Times New Roman" w:eastAsia="Times New Roman" w:cs="Times New Roman"/>
        </w:rPr>
        <w:t>Ku lubereberye Katonda yatonda eggulu n’ensi. Era ensi yali nga tefaanana, era nga terimu kintu; ekizikiza kyali ku buso bw’obuziba. N’Omwoyo wa Katonda ng’atambulira ku buso bw’amazzi. Katonda n’ayogera nti, Wabeewo omusana; ne wabaawo omusana. Katonda n’alaba omusana nga mulungi; Katonda n’agabulanula omusana n’ekizikiza. Olubereberye 1:1-4.</w:t>
      </w:r>
    </w:p>
    <w:p>
      <w:pPr>
        <w:pStyle w:val="ArticleScripture"/>
        <w:jc w:val="left"/>
      </w:pPr>
      <w:r>
        <w:rPr>
          <w:rFonts w:ascii="Times New Roman" w:hAnsi="Times New Roman" w:eastAsia="Times New Roman" w:cs="Times New Roman"/>
        </w:rPr>
        <w:t>Ku ntandikwa waaliwo Ekigambo, era Ekigambo kyali wamu ne Katonda, era Ekigambo kyali Katonda. Kyo kyali ku ntandikwa wamu ne Katonda. Ebintu byonna byakolebwa ku bwo; ate nga awatali bwo tewaaliwo kintu na kimu ekyakolebwa. Mu kyo mwalimu obulamu; era obulamu bwali omusana gw'abantu. Era omusana gwaka mu kizikiza; naye ekizikiza tekitegeera. Yokaana 1:1-5.</w:t>
      </w:r>
    </w:p>
    <w:p>
      <w:pPr>
        <w:pStyle w:val="ArticleBody"/>
        <w:jc w:val="left"/>
      </w:pPr>
      <w:r>
        <w:rPr>
          <w:rFonts w:ascii="Times New Roman" w:hAnsi="Times New Roman" w:eastAsia="Times New Roman" w:cs="Times New Roman"/>
        </w:rPr>
        <w:t>Nga tukozesa abajulizi bano babiri ab“mu kutandikwa”; Katonda, ye Ekigambo, eyatonda ebintu byonna, era yawaayo obulamu bwe, kubanga “mu Ye mwalimu obulamu,” era obulamu bwe bwali “ekitangaala” ky’abantu. “Ekitangaala” ky’omuntu eyatondebwa kye obutuukirivu bwa Mutonzi. Obutuukirivu bwa Mutonzi kye oluwuzi oluli mu matabaaza agali mu kifo ekitukuvu.</w:t>
      </w:r>
    </w:p>
    <w:p>
      <w:pPr>
        <w:pStyle w:val="ArticleScripture"/>
        <w:jc w:val="left"/>
      </w:pPr>
      <w:r>
        <w:rPr>
          <w:rFonts w:ascii="Times New Roman" w:hAnsi="Times New Roman" w:eastAsia="Times New Roman" w:cs="Times New Roman"/>
        </w:rPr>
        <w:t>Era yaweebwa okweyambaza ekyambalo kya linena ekirungi ennyo, ekirongoofu era ekyeru: kubanga ekyambalo kya linena kye butuukirivu bw’abatukuvu. Okubikkulirwa 19:18.</w:t>
      </w:r>
    </w:p>
    <w:p>
      <w:pPr>
        <w:pStyle w:val="ArticleBody"/>
        <w:jc w:val="left"/>
      </w:pPr>
      <w:r>
        <w:rPr>
          <w:rFonts w:ascii="Times New Roman" w:hAnsi="Times New Roman" w:eastAsia="Times New Roman" w:cs="Times New Roman"/>
        </w:rPr>
        <w:t>Amafuta agateeka ettaala okwaka gakiikirira omulimu gw’Omwoyo Omutukuvu mu bulamu bw’omukkiriza. Ku lubereberye ensi yali mu kizikiza era nga tewaali musana. Awo Yesu n’awaayo obulamu bwe, obulamu obwali mu ye, abantu balyoke babe n’omusana.</w:t>
      </w:r>
    </w:p>
    <w:p>
      <w:pPr>
        <w:pStyle w:val="ArticleScripture"/>
        <w:jc w:val="left"/>
      </w:pPr>
      <w:r>
        <w:rPr>
          <w:rFonts w:ascii="Times New Roman" w:hAnsi="Times New Roman" w:eastAsia="Times New Roman" w:cs="Times New Roman"/>
        </w:rPr>
        <w:t>Era bonna abatuula ku nsi banaamusinza, abo amannya gaabwe tegawandiikiddwa mu kitabo ky’obulamu eky’Omwana gw’Endiga eyattibwa okuva ku ntandikwa y’ensi. Okubikkulirwa 13:8.</w:t>
      </w:r>
    </w:p>
    <w:p>
      <w:pPr>
        <w:pStyle w:val="ArticleBody"/>
        <w:jc w:val="left"/>
      </w:pPr>
      <w:r>
        <w:rPr>
          <w:rFonts w:ascii="Times New Roman" w:hAnsi="Times New Roman" w:eastAsia="Times New Roman" w:cs="Times New Roman"/>
        </w:rPr>
        <w:t>Bwe Yesu yalonda okubeera ssaddaaka ku lwa bantu bonna, yawaayo obulamu bwe abantu balyoke bafune omusana. Nga bwe kiri mu misoko gino ebiri, buli lwe omusana guleetebwa, guleeta ebika bibiri by’abasinza, nga biragibwa mu musana n’ekizikiza: abaana b’emisana oba abaana b’ekiro.</w:t>
      </w:r>
    </w:p>
    <w:p>
      <w:pPr>
        <w:pStyle w:val="ArticleScripture"/>
        <w:jc w:val="left"/>
      </w:pPr>
      <w:r>
        <w:rPr>
          <w:rFonts w:ascii="Times New Roman" w:hAnsi="Times New Roman" w:eastAsia="Times New Roman" w:cs="Times New Roman"/>
        </w:rPr>
        <w:t>Naye mmwe, ab’oluganda, temuli mu kizikiza, olunaku olwo lubakwate ng’omubbi. Mmwe mwenna muli baana b’omusana, era baana b’olunaku: tetuli b’ekiro, newaakubadde b’ekizikiza. 1 Abatesalonika 5:4, 5.</w:t>
      </w:r>
    </w:p>
    <w:p>
      <w:pPr>
        <w:pStyle w:val="ArticleBody"/>
        <w:jc w:val="left"/>
      </w:pPr>
      <w:r>
        <w:rPr>
          <w:rFonts w:ascii="Times New Roman" w:hAnsi="Times New Roman" w:eastAsia="Times New Roman" w:cs="Times New Roman"/>
        </w:rPr>
        <w:t>Bwe tutegeera enkolagana ey’oku kumpi era ey’obutaggwaawo Omwoyo Omutukuvu gy’alina n’abaana b’olunaku, tusobola okumanya lwaki ebifaananyi by’abaana ba Katonda n’ebya Omwoyo Omutukuvu bikwatagana nnyo. Mu kitundu eky’enkomerero eky’Okubikkulirwa, tulaba Yesu nga Alpha ne Omega; tulaba Kitaffe okuyita mu kukozesa “olunyiriri ku lunyiriri,” era Omwoyo Omutukuvu ng’awa okweeyanjuluza okwakasembayo mu kifaananyi ku ye yennyini, kubanga abantu abatukuvu ab’edda baayogeranga nga batwalibwa Omwoyo Omutukuvu. Ekigambo kye ekyasooka, nga bwe kiri mu Olubereberye, kimulaga ng’atambulira ku mazzi oba ng’akola ku bantu, ate okwekyogerako kwe okwasembayo kuli bwe guno.</w:t>
      </w:r>
    </w:p>
    <w:p>
      <w:pPr>
        <w:pStyle w:val="ArticleScripture"/>
        <w:jc w:val="left"/>
      </w:pPr>
      <w:r>
        <w:rPr>
          <w:rFonts w:ascii="Times New Roman" w:hAnsi="Times New Roman" w:eastAsia="Times New Roman" w:cs="Times New Roman"/>
        </w:rPr>
        <w:t>Era Omwoyo n’omugole bagamba nti, Jjangu. Era oyo awulira agambe nti, Jjangu. Era oyo alina ennyonta ajje. N’oyo yenna ayagala, atwale amazzi ag’obulamu bwereere. Okubikkulirwa 22:17.</w:t>
      </w:r>
    </w:p>
    <w:p>
      <w:pPr>
        <w:pStyle w:val="ArticleBody"/>
        <w:jc w:val="left"/>
      </w:pPr>
      <w:r>
        <w:rPr>
          <w:rFonts w:ascii="Times New Roman" w:hAnsi="Times New Roman" w:eastAsia="Times New Roman" w:cs="Times New Roman"/>
        </w:rPr>
        <w:t>Okuva ku ntandikwa okutuuka ku nkomerero, Omwoyo Omutukuvu ategeerekebwa ng’akwatagana n’ekika ky’abantu, kubanga abaana b’olunaku bakiikirira omugatte gw’ObwaKatonda n’obuntu. Pawulo, nga ne Isaaya bwe bagamba, alaga nti abantu bali ng’ensuwa; era ettabaaza eziri mu Watukuvu zaalina ensuwa mwe baateekangamu oluwuzi, era amafuta ne gatuuka mu nnsuwa okugabirira ebyetaago eby’okulaga ekitangaala ekyo kye butuukirivu bwa Kristo. Ffe tuli ensuwa z’Omwoyo Omutukuvu, Omuntu owokusatu mu Obwakatonda, nga bwe yategeezebwa okuva ku ntandikwa okutuuka ku nkomerero y’Ekigambo kya Katonda, era nga kyategeezebwa bulambulukufu mu byawandiikibwa by’Omwoyo gw’Obunnabbi.</w:t>
      </w:r>
    </w:p>
    <w:p>
      <w:pPr>
        <w:pStyle w:val="ArticleBody"/>
        <w:jc w:val="left"/>
      </w:pPr>
      <w:r>
        <w:rPr>
          <w:rFonts w:ascii="Times New Roman" w:hAnsi="Times New Roman" w:eastAsia="Times New Roman" w:cs="Times New Roman"/>
        </w:rPr>
        <w:t>Mu bubaka bw’omulayika ow’okubiri obwatuukirizibwa ku ntandikwa y’Adiventizimu era ne ku nkomerero, mulimu obubaka bubiri obw’awukana: obumu eri ekkanisa n’obulala eri ensi.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Bbiri</dc:title>
  <dc:subject>Amannya g'Endagaano</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