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Okubikkulirwa kwa Yesu Kristo - Ennamba Nnya</w:t>
      </w:r>
    </w:p>
    <w:p>
      <w:pPr>
        <w:pStyle w:val="ArticleSubtitle"/>
        <w:jc w:val="left"/>
      </w:pPr>
      <w:r>
        <w:rPr>
          <w:rFonts w:ascii="Arial" w:hAnsi="Arial" w:eastAsia="Arial" w:cs="Arial"/>
        </w:rPr>
        <w:t>Isaaya amakumi 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Obubaka bw’Okubikkulirwa kwa Yesu Kristo obuli mu kusumululibwa bulimu okumanyisa ekigambo ky’Olwebbulaniya ekivvunulwa “mazima,” ekiraga, wamu n’ebirala, obutonde bwa Kristo ng’Alufa ne Omega. Okutandika kw’ekintu okulaga enkomerero y’ekintu kuyitirira mu Bayibuli yonna, era obutonde bwa Kristo bwerabikira mu Bayibuli, kubanga Ye Kigambo. Alufa ne Omega kye kitundu ky’obutonde bwa Kristo kye yennyini kye yeerangiramu, ng’obujulizi nti Ye Katonda.</w:t>
      </w:r>
    </w:p>
    <w:p>
      <w:pPr>
        <w:pStyle w:val="ArticleBody"/>
        <w:jc w:val="left"/>
      </w:pPr>
      <w:r>
        <w:rPr>
          <w:rFonts w:ascii="Times New Roman" w:hAnsi="Times New Roman" w:eastAsia="Times New Roman" w:cs="Times New Roman"/>
        </w:rPr>
        <w:t>Isaaya essuula amakumi ana elaga entandikwa y’engero ey’obunnabbi egenda mu maaso okutuusa ku nkomerero y’ekitabo kya Isaaya mu essuula nkaaga mu mukaaga. Etandikira ku kulambulula Omubeezi atumibwa, Kristo gw’asuubiza abayigirizwa be okubagumya olw’okugenda kwe; naye okujja kw’Omubeezi kufuna okutuukirizibwa mu bujjuvu, nga bwe kiri ne ku bubaka bw’obunnabbi bwonna, mu nnaku ez’enkomerero. Okulambulula kwa Isaaya ne Yesu ku kujja kw’Omubeezi kulaga ku nnaku eziva mu kulemererwa kw’ekibiina kya 144,000, ebyaliwo nga 18 Julaayi 2020.</w:t>
      </w:r>
    </w:p>
    <w:p>
      <w:pPr>
        <w:pStyle w:val="ArticleScripture"/>
        <w:jc w:val="left"/>
      </w:pPr>
      <w:r>
        <w:rPr>
          <w:rFonts w:ascii="Times New Roman" w:hAnsi="Times New Roman" w:eastAsia="Times New Roman" w:cs="Times New Roman"/>
        </w:rPr>
        <w:t>Naye nze mbagamba amazima; kibagasa mmwe ngende: kubanga bwe sija kugenda, Omubeezi tajja gyemuli; naye bwe ndigenda, ndimutumira gyemuli. Era bwe anajja, alikkangavvula ensi olw’ekibi, n’olw’obutuukirivu, n’olw’okusalirwa omusango. Yokaana 16:7, 8.</w:t>
      </w:r>
    </w:p>
    <w:p>
      <w:pPr>
        <w:pStyle w:val="ArticleBody"/>
        <w:jc w:val="left"/>
      </w:pPr>
      <w:r>
        <w:rPr>
          <w:rFonts w:ascii="Times New Roman" w:hAnsi="Times New Roman" w:eastAsia="Times New Roman" w:cs="Times New Roman"/>
        </w:rPr>
        <w:t>Ebigambo "ekibi, obutuukirivu, n'okusalirwa omusango" bye Omubeezi ajjakukozesa okunenya ensi. Ekigambo ekivunuliddwa "okunenya" kirimu ne kitegeeza "okukakasa." Ebitundu ebisatu ebyo "ekibi, obutuukirivu n'okusalirwa omusango" bikiikirira ekigambo ky’Olwebbulaniya ekivunulwa "amazima." Ekigambo ekyo kyakolebwa okuva mu nnukuta eyasooka, ey’ekkumi n’esatu, n’ey’enkomeredde mu Alufaabeeti y’Olwebbulaniya, era ekigambo ekyo ekiikirira nti Omutonzi w’ebintu byonna ye asooka era ye asemba, Alufa ne Omega. Omubeezi bw’anaatuuka eri aba 144,000 abennyamivu, anaabakakasa, era oluvannyuma n’ensi yonna, nti Katonda ye Alufa ne Omega.</w:t>
      </w:r>
    </w:p>
    <w:p>
      <w:pPr>
        <w:pStyle w:val="ArticleScripture"/>
        <w:jc w:val="left"/>
      </w:pPr>
      <w:r>
        <w:rPr>
          <w:rFonts w:ascii="Times New Roman" w:hAnsi="Times New Roman" w:eastAsia="Times New Roman" w:cs="Times New Roman"/>
        </w:rPr>
        <w:t>Mujjaje, mujjaje abantu bange, bw’ayogera Katonda wammwe. Mugambe Yerusaalemi ebigambo eby’okugumya, mumwogerere nti ennaku ze ziweddeko, nti obujeemu bwe busonyiyiddwa; kubanga afunye okuva mu mukono gwa Mukama emirundi ebiri olw’ebibi bye byonna. Eddoboozi ly’oyo ayogerera mu ddungu nti, Mutegekere Mukama ekkubo, mugolole mu ddungu oluguudo olukulu olw’Katonda waffe. Buli kiwonvu kinaayimudwa, n’olusozi lwonna n’akasozi binaagalamizibwa; n’ebikyamu binaagololwa, n’ebifo ebikambwe binaafuulibwa weeru. Era ekitiibwa kya Mukama kinaalabisibwa, n’ennyama zonna zinaakiraba wamu; kubanga akamwa ka Mukama kayogedde. Isaaya 40:1-5.</w:t>
      </w:r>
    </w:p>
    <w:p>
      <w:pPr>
        <w:pStyle w:val="ArticleBody"/>
        <w:jc w:val="left"/>
      </w:pPr>
      <w:r>
        <w:rPr>
          <w:rFonts w:ascii="Times New Roman" w:hAnsi="Times New Roman" w:eastAsia="Times New Roman" w:cs="Times New Roman"/>
        </w:rPr>
        <w:t>Ekyawandiikibwa kino kirambulula omulimu gw’omubaka wa Eriya ow’enkomerero, gwe William Miller yalabirako, gwe Yokaana Omubatiza naye yalabirako, gwe Eriya natyo yalabirako, era Malaki n’amulaga ng’omubaka ateekateeka ekkubo ery’omubaka w’endagaano. Mu kiseera kya Eriya eky’enkomerero, Mukama bw’atuma Omubeezi okunyweza abo abaagyibwamu essuubi era abali balindirira Mukama mu kiseera eky’okulindirira, “ekitiibwa kya Mukama kinaabikkulibwa, era omubiri gwonna gunaakiraba wamu.” “Ekitiibwa” kya Mukama ye mpisa ze, era Okubikkulirwa kwa Yesu Kristo kwe kusumululibwa kw’ekitundu ky’empisa ze ekiragibwa ng’Alufa ne Omega. Oluvannyuma lw’enjanjula y’ebigambo ebisooka bitaano, “eddoboozi ly’oyo ayita mu ddungu,” libuuza Katonda nti, “Ndi yite ki?”</w:t>
      </w:r>
    </w:p>
    <w:p>
      <w:pPr>
        <w:pStyle w:val="ArticleScripture"/>
        <w:jc w:val="left"/>
      </w:pPr>
      <w:r>
        <w:rPr>
          <w:rFonts w:ascii="Times New Roman" w:hAnsi="Times New Roman" w:eastAsia="Times New Roman" w:cs="Times New Roman"/>
        </w:rPr>
        <w:t>Eddoboozi ne ligamba nti, Yogerera waggulu. Nange ne ndamu nti, Ndyogerera waggulu ki? Omubiri gwonna gwe ssubi, n’obulungi bwagwo bwonna bubeera ng’ekimuli ky’ensiko: Essubi kikala, ekimuli kiwotoka; kubanga omukka gwa Mukama guwuubiraako: mazima abantu be ssubi. Essubi kikala, ekimuli kiwotoka; naye ekigambo kya Katonda waffe kinaayimirira emirembe gyonna. Isaaya 40:6-8.</w:t>
      </w:r>
    </w:p>
    <w:p>
      <w:pPr>
        <w:pStyle w:val="ArticleBody"/>
        <w:jc w:val="left"/>
      </w:pPr>
      <w:r>
        <w:rPr>
          <w:rFonts w:ascii="Times New Roman" w:hAnsi="Times New Roman" w:eastAsia="Times New Roman" w:cs="Times New Roman"/>
        </w:rPr>
        <w:t>Obubaka obw’empisa za Kristo obukiikirirwa nga Alpha ne Omega buteekeddwa mu ngeri y’obubonero bw’Obusiramu. Mu Ezekyeri 37, ekibanja ky’amagumba agafu kisooka kuŋŋaanyizibwa wamu, oluvannyuma amagumba ne giweebwa obulamu olw’obubaka obunnabbi bw’empewo ennya.</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Tugenda kubeera nga twebase ku nsalo yennyini y’ensi ey’obutaggwaawo? Tukirizenga okubeera abagayaavu, abakazikufu mu mwoyo, era abafu? Ayi, singa Omwoyo n’omukka gwa Katonda gufuyirirwa mu bantu be mu makanisa gaffe, balyoke bayime ku bigere byabwe era babe balamu. Twetaga okulaba nti ekkubo kitono, era oluggi lufunda. Naye bwe tuyitamu oluggi olufunda, obugazi bwalyo tebuliiko kkomo. Manuscript Releases, voliyumu 20, 217.</w:t>
      </w:r>
    </w:p>
    <w:p>
      <w:pPr>
        <w:pStyle w:val="ArticleBody"/>
        <w:jc w:val="left"/>
      </w:pPr>
      <w:r>
        <w:rPr>
          <w:rFonts w:ascii="Times New Roman" w:hAnsi="Times New Roman" w:eastAsia="Times New Roman" w:cs="Times New Roman"/>
        </w:rPr>
        <w:t>Embalaasi enyiivu ey’obunnabbi bwa Bayibuli ye Obuyisiramu. Embalaasi enyiivu eyiziyizibwa okukola omulimu gw’okuzikiriza, nga bwe kulagibwa mu Kubikkulirwa omusanvu, abamalayika bana bwe bakwata empewo ennya. Empewo ezo ziziyizibwa okutuusa 144,000 lwe bateekebwako akabonero.</w:t>
      </w:r>
    </w:p>
    <w:p>
      <w:pPr>
        <w:pStyle w:val="ArticleScripture"/>
        <w:jc w:val="left"/>
      </w:pPr>
      <w:r>
        <w:rPr>
          <w:rFonts w:ascii="Times New Roman" w:hAnsi="Times New Roman" w:eastAsia="Times New Roman" w:cs="Times New Roman"/>
        </w:rPr>
        <w:t>Awo oluvannyuma lw’ebyo nalaba bamalayika bana bayimiridde ku nkomerero ennya z’ensi, nga bakutte empewo ennya ez’ensi, empewo ereme kuvuga ku nsi newaakubadde ku nnyanja newaakubadde ku muti gwonna. Era ne ndaba omalayika omulala ng’ayambuka okuva ebuvanjuba, ng’alina akabonero ka Katonda omulamu; n’ayogerera waggulu n’eddoboozi ddene eri bamalayika bana, abaaweereddwa okukola obulabe ku nsi ne ku nnyanja, ng’agamba nti, Temukola obulabe ku nsi, newaakubadde ku nnyanja, newaakubadde ku miti, okutuusa lwe tuteekeko akabonero ku ndiinda za abaddu ba Katonda waffe. Okubikkulirwa 7:1-3.</w:t>
      </w:r>
    </w:p>
    <w:p>
      <w:pPr>
        <w:pStyle w:val="ArticleBody"/>
        <w:jc w:val="left"/>
      </w:pPr>
      <w:r>
        <w:rPr>
          <w:rFonts w:ascii="Times New Roman" w:hAnsi="Times New Roman" w:eastAsia="Times New Roman" w:cs="Times New Roman"/>
        </w:rPr>
        <w:t>Okuziyizibwa kw’empewo ennya kuyimiririra okuziyizibwa kwa Buisilamu okutuusa ng’okuteekebwako akabonero kw’abantu ba Katonda kumaze okutuukirizibwa. Buisilamu bulagirwa mu Kitabo ky’Okubikkulirwa ng’empanda esatu ezisembayo mu empanda musanvu, era nga n’ewo esatu.</w:t>
      </w:r>
    </w:p>
    <w:p>
      <w:pPr>
        <w:pStyle w:val="ArticleScripture"/>
        <w:jc w:val="left"/>
      </w:pPr>
      <w:r>
        <w:rPr>
          <w:rFonts w:ascii="Times New Roman" w:hAnsi="Times New Roman" w:eastAsia="Times New Roman" w:cs="Times New Roman"/>
        </w:rPr>
        <w:t>Era ne ndaba, ne mpulira omulayika ng'abuuka mu bbanga wakati, ng'ayogera n'eddoboozi eddene nti, Ziriyo, ziriyo, ziriyo, eri abo abatuula ku nsi olw'amaloboozi amalala g'amakondeere g'abamalayika basatu, abakyalina okufuuwa amakondeere gaabwe! Okubikkulirwa 8:13.</w:t>
      </w:r>
    </w:p>
    <w:p>
      <w:pPr>
        <w:pStyle w:val="ArticleBody"/>
        <w:jc w:val="left"/>
      </w:pPr>
      <w:r>
        <w:rPr>
          <w:rFonts w:ascii="Times New Roman" w:hAnsi="Times New Roman" w:eastAsia="Times New Roman" w:cs="Times New Roman"/>
        </w:rPr>
        <w:t>Nga amaze okwanjula amakondeere agasatu ag’ennaku, Yokaana alambulula engeri Obusiraamu bwe buli mu ssuula ey’omwenda. Mu kitundu eky’okuna eky’omu ssuula ey’omwenda, waliwo ekiragiro ekiweebwa Obusiraamu, ekyatuukirizibwa mu byafaayo bya Abubekr, omukulembeze asooka oluvannyuma lwa Mohammed.</w:t>
      </w:r>
    </w:p>
    <w:p>
      <w:pPr>
        <w:pStyle w:val="ArticleScripture"/>
        <w:jc w:val="left"/>
      </w:pPr>
      <w:r>
        <w:rPr>
          <w:rFonts w:ascii="Times New Roman" w:hAnsi="Times New Roman" w:eastAsia="Times New Roman" w:cs="Times New Roman"/>
        </w:rPr>
        <w:t>Era baalagirwa obutakosa essubi ly’ensi, newakubadde kintu kyonna ekiragala, newakubadde muti gwonna; wabula abantu bokka abataliiko akabonero ka Katonda ku mitwe gyabwe. Okubikkulirwa 9:4.</w:t>
      </w:r>
    </w:p>
    <w:p>
      <w:pPr>
        <w:pStyle w:val="ArticleBody"/>
        <w:jc w:val="left"/>
      </w:pPr>
      <w:r>
        <w:rPr>
          <w:rFonts w:ascii="Times New Roman" w:hAnsi="Times New Roman" w:eastAsia="Times New Roman" w:cs="Times New Roman"/>
        </w:rPr>
        <w:t>Uriah Smith yalambulula enkwatagana ya Abubekr n’olunyiriri olw’okuna.</w:t>
      </w:r>
    </w:p>
    <w:p>
      <w:pPr>
        <w:pStyle w:val="ArticleScripture"/>
        <w:jc w:val="left"/>
      </w:pPr>
      <w:r>
        <w:rPr>
          <w:rFonts w:ascii="Times New Roman" w:hAnsi="Times New Roman" w:eastAsia="Times New Roman" w:cs="Times New Roman"/>
        </w:rPr>
        <w:t>Oluvannyuma lw’okufa kwa Mohammed, mu bukulembeze yasikirirwa Abubekr mu mwaka gwa 632 A.D.; era bwe yamala okunyweza bulungi obuyinza bwe n’obufuzi bwe, yasindika ebbaluwa eyawerezebwa eri ebika by’Abarabu byonna, ng’ekitundu ekiggiddwamu kye kino:</w:t>
      </w:r>
    </w:p>
    <w:p>
      <w:pPr>
        <w:pStyle w:val="ArticleScripture"/>
        <w:jc w:val="left"/>
      </w:pPr>
      <w:r>
        <w:rPr>
          <w:rFonts w:ascii="Times New Roman" w:hAnsi="Times New Roman" w:eastAsia="Times New Roman" w:cs="Times New Roman"/>
        </w:rPr>
        <w:t>‘Bwe mulwana entalo za Mukama, mubeere ng’abasajja, temudda mabega; naye obuwanguzi bwammwe bubeere butalina bbala lya musaayi gw’abakazi n’abaana. Temuzikiriza emiti gy’emipalamu, era temusaanira mu muliro ennimiro z’emmere. Temutema emiti gy’ebibala, era temukolako bubi ku bisolo eby’obulunzi, okujjako ebyo byokka bye mutta mulye. Bwe munaakola endagaano yonna oba muteese ku kintu kyonna, mugikwatirize, era mukwatenga ekigambo kyammwe. Era nga mugenda, mujja okusanga abantu ab’eddiini ababeera beebekka mu bifo mwe beewala abantu, nga beeteeseteese okuweereza Katonda mu ngeri eyo; mubaleke bwe batyo, temubatta era temuzikiriza bifo byabwe. Era mujja okusanga n’abantu ab’enkula endala ab’essaŋŋaaniro lya Sitaani, abalina emitwe egyaggibwako enviiri ku waggulu; mukakase okubamenya emitwe, era temubasaasira n’akatono okutuusa lwe banaakyuka ne bafuuka Abasiraamu oba lwe banaasasula omusolo.’ Uriah Smith, Daniel and the Revelation, 500.</w:t>
      </w:r>
    </w:p>
    <w:p>
      <w:pPr>
        <w:pStyle w:val="ArticleBody"/>
        <w:jc w:val="left"/>
      </w:pPr>
      <w:r>
        <w:rPr>
          <w:rFonts w:ascii="Times New Roman" w:hAnsi="Times New Roman" w:eastAsia="Times New Roman" w:cs="Times New Roman"/>
        </w:rPr>
        <w:t>Uriah Smith ayongerayo n’alambulula ebika bibiri by’abantu, ebyali bagenda okubawulwamu abalwanyi b’Obusiraamu Abubekr be yasindika okuleeta entalo ku Loma. Ekika ekimu akirambulula ng’abamonki b’Abakatoliki, abaasinzanga ku Ssande; ate ekirala kwe abo abaasinzanga ku lunaku olw’omusanvu. Obusiraamu bwalina okulumba bokka abasinza enjuba. Ekisinga obukulu mu kwekebejja kwaffe kwe kuli nti abantu, oba abakwatanga Ssande oba abakwatanga Sabaata, balagibwa mu kifaananyi ng’essubi, ebintu ebirabirira, ne miti. Emiyaga egy’ennya mu mutwe ogw’omusanvu gikomebwa obutafuuwa ku ssubi okutuusa abakwatanga Sabaata lwe baateekebwako akabonero.</w:t>
      </w:r>
    </w:p>
    <w:p>
      <w:pPr>
        <w:pStyle w:val="ArticleBody"/>
        <w:jc w:val="left"/>
      </w:pPr>
      <w:r>
        <w:rPr>
          <w:rFonts w:ascii="Times New Roman" w:hAnsi="Times New Roman" w:eastAsia="Times New Roman" w:cs="Times New Roman"/>
        </w:rPr>
        <w:t>Omubaka w’ekibiina kya 144,000 abuuza Katonda, “Nkaabe nti ki?” Yategeezebwa nti obubaka bwe bwa kuba nti Ekigambo kya Katonda kiyimiriddewo emirembe gyonna, era obubaka obwo buteekebwe mu nteekateeka y’omuyaga ogufuuwa ku ssubi. Omubeezi bw’atumwa eri 144,000 abaaggyibwako essuubi olw’obunnabbi bwa Islamu obutatuukirira, era oluvannyuma ne bategeera nti bali mu kiseera eky’okulindirira ky’olugero lw’abawala ekkumi, awo Omubeezi n’abategeeza nti obubaka bwe balina okuwa ye: omugabo gwa Islamu mu bunnabbi bwa Baibuli. Okujja kw’Omubeezi, mu byafaayo by’ekiseera eky’okulindirira, kubayimiriza.</w:t>
      </w:r>
    </w:p>
    <w:p>
      <w:pPr>
        <w:pStyle w:val="ArticleScripture"/>
        <w:jc w:val="left"/>
      </w:pPr>
      <w:r>
        <w:rPr>
          <w:rFonts w:ascii="Times New Roman" w:hAnsi="Times New Roman" w:eastAsia="Times New Roman" w:cs="Times New Roman"/>
        </w:rPr>
        <w:t>Ate n’aŋŋamba nti, Omwana w’omuntu, nyimirira ku bigere byo, ndyogera naawe. Awo Omwoyo n’ayingira mu nze bwe yayogera nange, n’aŋŋimika ku bigere byange, ne mpulira oyo eyali ayogera nange. Ezekyeri 2:1, 2.</w:t>
      </w:r>
    </w:p>
    <w:p>
      <w:pPr>
        <w:pStyle w:val="ArticleBody"/>
        <w:jc w:val="left"/>
      </w:pPr>
      <w:r>
        <w:rPr>
          <w:rFonts w:ascii="Times New Roman" w:hAnsi="Times New Roman" w:eastAsia="Times New Roman" w:cs="Times New Roman"/>
        </w:rPr>
        <w:t>Bayimirira bwe bazuukizibwa.</w:t>
      </w:r>
    </w:p>
    <w:p>
      <w:pPr>
        <w:pStyle w:val="ArticleScripture"/>
        <w:jc w:val="left"/>
      </w:pPr>
      <w:r>
        <w:rPr>
          <w:rFonts w:ascii="Times New Roman" w:hAnsi="Times New Roman" w:eastAsia="Times New Roman" w:cs="Times New Roman"/>
        </w:rPr>
        <w:t>Abantu, n’ebika, n’ennimi, n’amawanga baliraba emirambo gyabwe okumala ennaku ssatu n’ekitundu, era tebalikkiriza emirambo gyabwe okuzikibwa mu ntaana. Era abo abatuula ku nsi banaasanyukira ku bo, ne bakola embaga, era ne baweerezagana ebirabo omu ne munne; kubanga bannabbi bano babiri baabonyaabonya abo abatuula ku nsi. Ate oluvannyuma lw’ennaku ssatu n’ekitundu, Omwoyo gw’obulamu okuva eri Katonda gwayingira mu bo, ne bayimirira ku bigere byabwe; entiisa ennene n’egwa ku abo abaalaba. Okubikkulirwa 11:9-11.</w:t>
      </w:r>
    </w:p>
    <w:p>
      <w:pPr>
        <w:pStyle w:val="ArticleBody"/>
        <w:jc w:val="left"/>
      </w:pPr>
      <w:r>
        <w:rPr>
          <w:rFonts w:ascii="Times New Roman" w:hAnsi="Times New Roman" w:eastAsia="Times New Roman" w:cs="Times New Roman"/>
        </w:rPr>
        <w:t>Emitendera ebiri egy'okuyimirira, n'oluvannyuma okusiimizibwa ng'ekibendera, biragibwa era ne mu kitabo kya Ezekyeri mu mutwe ogwa makumi asatu mu musanvu. Omutendera ogusooka ogwa Ezekyeri gukungaanya ebitundu by'omubiri by'amagumba agawumu ag'abafu agali mu kiwonvu ky'okwenyamirwa. Omutendera ogw'okubiri ogwa Ezekyeri, gwe bubaka bw'empewo ennya, obwo bwe bubaka bw'okutekako olukusa, era bwe bubaka bw'Obusiraamu.</w:t>
      </w:r>
    </w:p>
    <w:p>
      <w:pPr>
        <w:pStyle w:val="ArticleScripture"/>
        <w:jc w:val="left"/>
      </w:pPr>
      <w:r>
        <w:rPr>
          <w:rFonts w:ascii="Times New Roman" w:hAnsi="Times New Roman" w:eastAsia="Times New Roman" w:cs="Times New Roman"/>
        </w:rPr>
        <w:t>N’aŋŋamba nti, Omwana w’omuntu, amagumba gano gayinza okuddamu okuba gabulamu? Nange ne ŋŋamba nti, Ai Mukama Katonda, ggwe omanyi. N’addamu n’aŋŋamba nti, Yogera obunnabbi ku magumba gano, ogambe nti, mmwe amagumba amakalu, muwulire ekigambo kya Mukama. Bw’atyo bw’ayogera Mukama Katonda eri amagumba gano: Laba, ndireetera omukka okuyingira mu mmwe, mubeere balamu; era ndibassaako emisuwa, ndibaleetera ennyama ku mmwe, ndibambaza n’olususu, era ndissa omukka mu mmwe, mubeere balamu; era munaamanya nti nze Mukama. Noolwekyo ne njogera obunnabbi nga bwe nnalagirwa: era bwe nnali njogera obunnabbi, ne wabaawo eddoboozi, ne wabaawo okukankana; amagumba ne gakuŋaana wamu, egumba ne ligattagana n’egumba lyagwo. Era bwe nnalaba, laba, emisuwa n’ennyama ne bijja ne bibeerako ku bo, era olususu ne lubambalirwa waggulu; naye tewaalimu mukka mu bo. Awo n’aŋŋamba nti, Yogera obunnabbi eri empewo, yogera obunnabbi, omwana w’omuntu, ogambe empewo nti, Bw’atyo bw’ayogera Mukama Katonda; Jjangu okuva mu mpewo ennya, ai omukka, ofuuwe ku b’abattiddwa bano, balyoke babe balamu. Ne njogera obunnabbi nga bwe yandagira, omukka ne guyingira mu bo, ne baba balamu, ne bayimirira ku bigere byabwe, eggye ddene nnyo ennyo. Ezekyeri 37:3-10.</w:t>
      </w:r>
    </w:p>
    <w:p>
      <w:pPr>
        <w:pStyle w:val="ArticleBody"/>
        <w:jc w:val="left"/>
      </w:pPr>
      <w:r>
        <w:rPr>
          <w:rFonts w:ascii="Times New Roman" w:hAnsi="Times New Roman" w:eastAsia="Times New Roman" w:cs="Times New Roman"/>
        </w:rPr>
        <w:t>Mu kitundu kya Isaaya kye tukirowoozaako kaakano, Omubeezi bw’atuuka, bayimirira ku bigere byabwe; oluvannyuma ne basitulibwa waggulu ku lusozi oluwanvu ng’akabonero, ne balangirira "amawulire amalungi" ago, ge emvula ey’enkomerero, obubaka bw’omulayika ow’okusatu.</w:t>
      </w:r>
    </w:p>
    <w:p>
      <w:pPr>
        <w:pStyle w:val="ArticleScripture"/>
        <w:jc w:val="left"/>
      </w:pPr>
      <w:r>
        <w:rPr>
          <w:rFonts w:ascii="Times New Roman" w:hAnsi="Times New Roman" w:eastAsia="Times New Roman" w:cs="Times New Roman"/>
        </w:rPr>
        <w:t>O Sayuuni, oleeta amawulire amalungi, yambuka olusozi oluwaggulu; ggwe Yerusaalemi, oleeta amawulire amalungi, yimusa eddoboozi lyo n’amaanyi; yimuse, totya; gamba ebibuga bya Yuda nti, Laba, Katonda wammwe! Laba, Mukama Katonda ajja n’omukono ogw’amaanyi, era olukono lwe lunaamufugira; laba, empeera ye eri naye, era okusasula kwe kuli mu maaso ge. Anaalunda kisibo kye ng’omusumba: anaakuŋŋaanya abaana b’endiga n’omukono gwe, era anaababatwala mu kifuba kye, era anaakulembera mpola abo abaliko ebiwana. Ani eyapima amazzi mu kakumi k’omukono gwe, n’alinga eggulu n’obuwanvu bw’engalo, n’abala enfuufu y’ensi mu kipimo, n’apima ensozi ku bipimo by’obuzito, n’obusozi mu mwala? Ani eyalagira Omwoyo wa Mukama, oba nga ye omuwabuzi we eyamuyigiriza? Yateesa ne ani, era ani eyamuluŋŋamya, n’amuyigiriza mu kkubo ly’okusala omusango, n’amuyigiriza amagezi, n’amulaga ekkubo ery’okutegeera? Laba, amawanga gali ng’akamyu akava mu dobo, era gawereddwa ng’enfuufu entono ey’omwala; laba, atikka ebizinga ng’ekitono nnyo. Era ebiti bya Lebanoni tebimala kubeera omuliro, so n’ebisolo byabyo tebimala okuba ekiweebwayo eky’okwokebwa. Amawanga gonna mu maaso ge gali nga tewali; era agibalira nga wansi wa tewali, era nga obusa. Isaaya 40:9-17.</w:t>
      </w:r>
    </w:p>
    <w:p>
      <w:pPr>
        <w:pStyle w:val="ArticleBody"/>
        <w:jc w:val="left"/>
      </w:pPr>
      <w:r>
        <w:rPr>
          <w:rFonts w:ascii="Times New Roman" w:hAnsi="Times New Roman" w:eastAsia="Times New Roman" w:cs="Times New Roman"/>
        </w:rPr>
        <w:t>Abo abaavudde mu ntaana zaabwe bayimirizibwa waggulu ng’akabonero, oba nga Isaaya bw’agamba, batwalibwa ku ‘lusozi oluwanvu.’ Akabonero ke kalusozi oluwanvu, era kiyimirira abo abaali balindirira Mukama, mu kiseera eky’okulindirira ekyatandikibwa olw’okulemererwa okw’asooka nga 18 Julaayi 2020.</w:t>
      </w:r>
    </w:p>
    <w:p>
      <w:pPr>
        <w:pStyle w:val="ArticleScripture"/>
        <w:jc w:val="left"/>
      </w:pPr>
      <w:r>
        <w:rPr>
          <w:rFonts w:ascii="Times New Roman" w:hAnsi="Times New Roman" w:eastAsia="Times New Roman" w:cs="Times New Roman"/>
        </w:rPr>
        <w:t>Olukumi balidduka lwa kunenenya kw’omu; lwa kunenenya kwa batano mmwe mulidduka: okutuusa nga mulekeddwawo ng’akabonero ku ntikko y’omusozi, era ng’ekibendera ku musozi. Noolwekyo Mukama alindirira alyoke abakole ekisa, era olw’ensonga eyo aligulumizibwa alyoke abasaasire; kubanga Mukama ye Katonda ow’okusala omusango: balina omukisa abo bonna abamulindirira. Isaaya 30:17, 18.</w:t>
      </w:r>
    </w:p>
    <w:p>
      <w:pPr>
        <w:pStyle w:val="ArticleBody"/>
        <w:jc w:val="left"/>
      </w:pPr>
      <w:r>
        <w:rPr>
          <w:rFonts w:ascii="Times New Roman" w:hAnsi="Times New Roman" w:eastAsia="Times New Roman" w:cs="Times New Roman"/>
        </w:rPr>
        <w:t>Mu Okubikkulirwa essuula ey'ekkumi n'emu ekibendera kitwalibwa e ggulu.</w:t>
      </w:r>
    </w:p>
    <w:p>
      <w:pPr>
        <w:pStyle w:val="ArticleScripture"/>
        <w:jc w:val="left"/>
      </w:pPr>
      <w:r>
        <w:rPr>
          <w:rFonts w:ascii="Times New Roman" w:hAnsi="Times New Roman" w:eastAsia="Times New Roman" w:cs="Times New Roman"/>
        </w:rPr>
        <w:t>Ne bawulira eddoboozi eddene okuva mu ggulu libagamba nti, Mujje wano waggulu. Ne bayambuka mu ggulu mu kire; n’abalabe baabwe ne babalaba. Era mu ssawa eyo ne wabaawo okukankana kw’ensi okunene, n’ekitundu eky’ekkumi eky’ekibuga ne kigwa; ne bafa abantu enkumi musanvu mu kukankana kw’ensi; abo abaasigalawo ne batya, ne bagulumiza Katonda ow’eggulu. Okubikkulirwa 11:12, 13.</w:t>
      </w:r>
    </w:p>
    <w:p>
      <w:pPr>
        <w:pStyle w:val="ArticleBody"/>
        <w:jc w:val="left"/>
      </w:pPr>
      <w:r>
        <w:rPr>
          <w:rFonts w:ascii="Times New Roman" w:hAnsi="Times New Roman" w:eastAsia="Times New Roman" w:cs="Times New Roman"/>
        </w:rPr>
        <w:t>Okubikkulirwa essuula ey’ekkumi n’emu kiraga nti abajulirwa babiri batwalibwa mu ggulu mu ssaawa y’emu ey’ekikankano ky’ettaka. Ekikankano ky’ettaka ekyo ekyatuukirizibwa mu Enkyukakyuka eya Bufalansa mu byafaayo eby’edda, kifaananyiriza okuwangulwa kwa Amerika mu kiseera ky’etteeka lya Ssande. Noolwekyo ebbendera liyimusibwa mu kiseera ky’etteeka lya Ssande, era ebbendera ne lilangirira "amawulire amalungi" eri ensi yonna.</w:t>
      </w:r>
    </w:p>
    <w:p>
      <w:pPr>
        <w:pStyle w:val="ArticleScripture"/>
        <w:jc w:val="left"/>
      </w:pPr>
      <w:r>
        <w:rPr>
          <w:rFonts w:ascii="Times New Roman" w:hAnsi="Times New Roman" w:eastAsia="Times New Roman" w:cs="Times New Roman"/>
        </w:rPr>
        <w:t>Mmwe abatuuze bonna ab'ensi yonna, n'abeetuula ku nsi, mulabe, bw'ayimusa akabendera ku nsozi; era bw'afuuyira mu kkondeere, muwulire. Isaaya 18:3.</w:t>
      </w:r>
    </w:p>
    <w:p>
      <w:pPr>
        <w:pStyle w:val="ArticleBody"/>
        <w:jc w:val="left"/>
      </w:pPr>
      <w:r>
        <w:rPr>
          <w:rFonts w:ascii="Times New Roman" w:hAnsi="Times New Roman" w:eastAsia="Times New Roman" w:cs="Times New Roman"/>
        </w:rPr>
        <w:t>Akabonero kajja kulangirira "amawulire amalungi" nga "ekkondeere" lifuuwiddwa. Mu Kitabo ky’Okubikkulirwa, obubaka bw’ekkondeere obw’enkomerero bwe bwa kkondeere ey’omusanvu, era ye ekibonerezo eky’okusatu, ekyo kye Obusiraamu. Isaaya, Yokaana ne Ezeekyeri bonna boogera ku nnaku ez’enkomerero, era tebagaanagana wadde katono.</w:t>
      </w:r>
    </w:p>
    <w:p>
      <w:pPr>
        <w:pStyle w:val="ArticleBody"/>
        <w:jc w:val="left"/>
      </w:pPr>
      <w:r>
        <w:rPr>
          <w:rFonts w:ascii="Times New Roman" w:hAnsi="Times New Roman" w:eastAsia="Times New Roman" w:cs="Times New Roman"/>
        </w:rPr>
        <w:t>Akabonero aka Katonda kateekebwa ku bantu ba Katonda mu kiseera ky’etteeka lya Sande.</w:t>
      </w:r>
    </w:p>
    <w:p>
      <w:pPr>
        <w:pStyle w:val="ArticleScripture"/>
        <w:jc w:val="left"/>
      </w:pPr>
      <w:r>
        <w:rPr>
          <w:rFonts w:ascii="Times New Roman" w:hAnsi="Times New Roman" w:eastAsia="Times New Roman" w:cs="Times New Roman"/>
        </w:rPr>
        <w:t>Tewali n’omu ku ffe ajja kufuna akasirifu ka Katonda okutuusa emize gyaffe lwe ginaabanga tegirimu akabbala konna wadde ebbala. Kiri ku ffe okulongooseza ensobi eziri mu mize gyaffe, n’okutukuza yeekaalu y’emmeeme okuva mu butali bulongoofu bwonna. Oluvannyuma enkuba ey’enkomerero ejja okugwa ku ffe nga bwe enkuba ey’asooka yagwa ku bayigirizwa ku Lunaku lwa Pentekooti. . ..</w:t>
      </w:r>
    </w:p>
    <w:p>
      <w:pPr>
        <w:pStyle w:val="ArticleScripture"/>
        <w:jc w:val="left"/>
      </w:pPr>
      <w:r>
        <w:rPr>
          <w:rFonts w:ascii="Times New Roman" w:hAnsi="Times New Roman" w:eastAsia="Times New Roman" w:cs="Times New Roman"/>
        </w:rPr>
        <w:t>"Mukola ki, ab'oluganda, mu mulimu omukulu ogw'okwetegeka? Abo abeegatta n'ensi bafuna ekifaananyi ky'ensi era betegekera akabonero k'ensolo. Abo abatawesiga bennyini, abweetoowaza mu maaso ga Katonda era abatukuza emyoyo gyabwe nga bagondera amazima—bano be bafuna ekifaananyi eky'eggulu era betegekera akabonero aka Katonda mu mitwe gyabwe. Nga ekiragiro kifulumiziddwa era ne sitampu ekubiddwa, empisa zaabwe zijja kusigala nga zitukuvu era nga teziriko bbala emirembe gya lubeerera." Obujulizi, ekitundu eky'okutaano, emiko 214-216.</w:t>
      </w:r>
    </w:p>
    <w:p>
      <w:pPr>
        <w:pStyle w:val="ArticleBody"/>
        <w:jc w:val="left"/>
      </w:pPr>
      <w:r>
        <w:rPr>
          <w:rFonts w:ascii="Times New Roman" w:hAnsi="Times New Roman" w:eastAsia="Times New Roman" w:cs="Times New Roman"/>
        </w:rPr>
        <w:t>Newankubadde nga ekiragiro kisibwa mu nkola mu kiseera ky’etteeka erya Ssande, abo abanamakibwa balina okubeera n’enneyisa etegekedde okumakibwa nga tekinnaba kutekebwa mu nkola etteeka erya Ssande; kubanga etteeka erya Ssande lye lye kiseera ky’obuzibu ekikulu, kye byonna ebiseera eby’obuzibu mu Kigambo kya Katonda bwe bigenderera. Kye "kiseera ky’obuzibu", oba "okukaaba", ku ssaawa ya ttumbi mu lugero lw’abawala ekkumi.</w:t>
      </w:r>
    </w:p>
    <w:p>
      <w:pPr>
        <w:pStyle w:val="ArticleScripture"/>
        <w:jc w:val="left"/>
      </w:pPr>
      <w:r>
        <w:rPr>
          <w:rFonts w:ascii="Times New Roman" w:hAnsi="Times New Roman" w:eastAsia="Times New Roman" w:cs="Times New Roman"/>
        </w:rPr>
        <w:t>Enneyisa y’omuntu eyolesebwa mu bunkenke. Eddoboozi ery’obunyiivu bwe lyayogerera mu ttumbi ly’ekiro nti, ‘Laba, omugole ajja; mufulume mumusisinkane,’ abawala abaali beebase ne baazuukuka okuva mu tulo, ne kyeyoleka ani eyali ateekateekedde ekintu ekyo. Obubinja byombi baakwatibwa nga tebitegedde, naye ekimu kyali kitegese ku bunkenke, ate ekirala ne kisangibwa nga tekyetegekedde. Enneyisa eyolesebwa mu mbeera ezibaawo. Obunkenke buleeta mu lwatu obutuufu bw’enneyisa. Ekikangabwa ky’amangu ekitasuubirwa, okufiirwa omwagalwa, oba obunkenke, obulwadde obutalindiriddwa oba ennaku ennyo, ekintu ekireeta omwoyo okwesanga ng’asemberedde ennyiika y’obufa, kinaaleeta mu lwatu amazima ag’omu munda g’enneyisa. Kijja kweyoleka oba nga waliwo ddala okukkiriza mu byasuubizo eby’omu Kigambo kya Katonda. Kijja kweyoleka oba omwoyo asigamizibwa ku kisa, oba nga waliwo amafuta mu nsuwa wamu n’ettaala.</w:t>
      </w:r>
    </w:p>
    <w:p>
      <w:pPr>
        <w:pStyle w:val="ArticleScripture"/>
        <w:jc w:val="left"/>
      </w:pPr>
      <w:r>
        <w:rPr>
          <w:rFonts w:ascii="Times New Roman" w:hAnsi="Times New Roman" w:eastAsia="Times New Roman" w:cs="Times New Roman"/>
        </w:rPr>
        <w:t>Ebiseera eby’okugezesebwa bijja eri bonna. Twetwala tutya mu kugezesa n’okukakasa kwa Katonda? Ettaala zaffe zigga? oba tukyazikuumya nga zikwaka? Tuli bateeseteese okutuukana n’ebituukamu byonna olw’okukwatagana kwaffe ne Ye ajjudde ekisa n’amazima? Abawala ab’amagezi ebatano tebaasobola okuwaayo empisa zaabwe eri abawala abasirusiru ebatano. Empisa zirina okuzimbibwa buli omu yekka. Review and Herald, October 17, 1895.</w:t>
      </w:r>
    </w:p>
    <w:p>
      <w:pPr>
        <w:pStyle w:val="ArticleBody"/>
        <w:jc w:val="left"/>
      </w:pPr>
      <w:r>
        <w:rPr>
          <w:rFonts w:ascii="Times New Roman" w:hAnsi="Times New Roman" w:eastAsia="Times New Roman" w:cs="Times New Roman"/>
        </w:rPr>
        <w:t>Abawala b’amagezi baali beetaaga amafuta nga tekinnaaba kubaawo okukoowoola, kubanga bwe butuuka obunkenke obw’essaawa ya ttumbi, obudde buba buweddeyo okufuna amafuta.</w:t>
      </w:r>
    </w:p>
    <w:p>
      <w:pPr>
        <w:pStyle w:val="ArticleScripture"/>
        <w:jc w:val="left"/>
      </w:pPr>
      <w:r>
        <w:rPr>
          <w:rFonts w:ascii="Times New Roman" w:hAnsi="Times New Roman" w:eastAsia="Times New Roman" w:cs="Times New Roman"/>
        </w:rPr>
        <w:t>Waliwo omwoyo ogw’obunkenke, ogw’entalo n’okuyiwa omusaayi, era omwoyo ogwo gunaayongera okutuusa ku nkomerero ddala y’ebiseera. Amangu ddala abantu ba Katonda bwe banaabanga basiimbiddwa ko akabonero ku mitwe gyabwe—si kabonero akaalabika, wabula okunywezebwa mu mazima, mu bw’amagezi n’omu mwoyo, ne batakankanyizibwa—amangu ddala nga abantu ba Katonda basiimbiddwa ko akabonero era baategekeddwa olw’okukankana, kirijja. Mazima ddala, kitandise dda; ebibonerezo bya Katonda kati biri ku nsi, okutulabula, tulyoke tumanye ekigenda okujja. Manuscript Releases, omutindo 1, 249.</w:t>
      </w:r>
    </w:p>
    <w:p>
      <w:pPr>
        <w:pStyle w:val="ArticleBody"/>
        <w:jc w:val="left"/>
      </w:pPr>
      <w:r>
        <w:rPr>
          <w:rFonts w:ascii="Times New Roman" w:hAnsi="Times New Roman" w:eastAsia="Times New Roman" w:cs="Times New Roman"/>
        </w:rPr>
        <w:t>Akabonero ka Katonda kwe kutereera mu mazima, mu magezi era n’omu by’omwoyo. Akabonero ako tekalabika, naye endera erirabika, kubanga ye ngeri yokka ensi gy’eyinza okulabulwa. Noolwekyo, waliwo ebbanga mwe akabonero tekalabika, oluvannyuma ne lidirirwa etteeka lya Ssande, mwe kirina okulabika akabonero.</w:t>
      </w:r>
    </w:p>
    <w:p>
      <w:pPr>
        <w:pStyle w:val="ArticleScripture"/>
        <w:jc w:val="left"/>
      </w:pPr>
      <w:r>
        <w:rPr>
          <w:rFonts w:ascii="Times New Roman" w:hAnsi="Times New Roman" w:eastAsia="Times New Roman" w:cs="Times New Roman"/>
        </w:rPr>
        <w:t>Omulimu gw’Omwoyo Omutukuvu kwe okukangavvula ensi ku kyono, ku butuukirivu era n’okusala omusango. Ensi esobola kulabulwa mu ngeri emu yokka: bwe eraba abo abakkiriza amazima batukuziddwa mu mazima, nga bakolera ku misingi egya waggulu egy’obutukuvu, nga balaga mu ngeri eyawaggulu ennyo ennyiriri ey’okubawula pakati w’abakuuma ebiragiro bya Katonda n’abo ababisambirira wansi w’ebigere byabwe. Okutukuzibwa kw’Omwoyo kulaga obuwawule wakati w’abo abalina akabonero ka Katonda n’abo abakuuma olunaku lw’okuwummula olw’obulimba. Bw’ekigezo kinaatuuka, kijja kulabikika bulungi nti akabonero k’ensolo kye ki. Kye kukuuma olunaku lwa Sande. Abo, oluvannyuma okuwulira amazima, abakyalutwala olunaku luno ng’olutukuvu, balina ku bo akasayini k’omusajja w’ekibi, eyalowooza okukyusa ebiseera n’amateeka. Bible Training School, 1 Desemba 1903.</w:t>
      </w:r>
    </w:p>
    <w:p>
      <w:pPr>
        <w:pStyle w:val="ArticleBody"/>
        <w:jc w:val="left"/>
      </w:pPr>
      <w:r>
        <w:rPr>
          <w:rFonts w:ascii="Times New Roman" w:hAnsi="Times New Roman" w:eastAsia="Times New Roman" w:cs="Times New Roman"/>
        </w:rPr>
        <w:t>Akabonero akaateekwa okufuna nga tannaba kutuuka ku tteeka lya Ssande ke kukulaakulana okutuukiridde kw’enneyisa ya Kristo, era tekirabika okuggyako eri bamalayika bokka. Akabonero akalabikira mu kiseera ky’etteeka lya Ssande kalabikira mu abo abakuuma Ssabbiiti y’olunaku olw’omusanvu, kubanga ke kabonero akalambulula abantu ba Katonda.</w:t>
      </w:r>
    </w:p>
    <w:p>
      <w:pPr>
        <w:pStyle w:val="ArticleScripture"/>
        <w:jc w:val="left"/>
      </w:pPr>
      <w:r>
        <w:rPr>
          <w:rFonts w:ascii="Times New Roman" w:hAnsi="Times New Roman" w:eastAsia="Times New Roman" w:cs="Times New Roman"/>
        </w:rPr>
        <w:t>Ate naawe yogera eri abaana ba Isirayiri nti, Mazima, ensabbiiti zange muzikuume; kubanga kibeera akabonero wakati wange nammwe mu mirembe gyammwe gyonna, mmwe mulyoke mumanye nti nze Mukama abatukuza. Okuva 31:13.</w:t>
      </w:r>
    </w:p>
    <w:p>
      <w:pPr>
        <w:pStyle w:val="ArticleBody"/>
        <w:jc w:val="left"/>
      </w:pPr>
      <w:r>
        <w:rPr>
          <w:rFonts w:ascii="Times New Roman" w:hAnsi="Times New Roman" w:eastAsia="Times New Roman" w:cs="Times New Roman"/>
        </w:rPr>
        <w:t>Okuteekebwa akabonero kw'abantu 144,000 kwatandika nga Julaayi 18, 2020, era kiteekwa okumalirizibwa nga etteeka lya Ssande terinnateekebwawo.</w:t>
      </w:r>
    </w:p>
    <w:p>
      <w:pPr>
        <w:pStyle w:val="ArticleScripture"/>
        <w:jc w:val="left"/>
      </w:pPr>
      <w:r>
        <w:rPr>
          <w:rFonts w:ascii="Times New Roman" w:hAnsi="Times New Roman" w:eastAsia="Times New Roman" w:cs="Times New Roman"/>
        </w:rPr>
        <w:t>Mmwe abatuuze bonna ab'ensi yonna, n'abeetuula ku nsi, mulabe, bw'ayimusa akabendera ku nsozi; era bw'afuuyira mu kkondeere, muwulire. Isaaya 18:3.</w:t>
      </w:r>
    </w:p>
    <w:p>
      <w:pPr>
        <w:pStyle w:val="ArticleBody"/>
        <w:jc w:val="left"/>
      </w:pPr>
      <w:r>
        <w:rPr>
          <w:rFonts w:ascii="Times New Roman" w:hAnsi="Times New Roman" w:eastAsia="Times New Roman" w:cs="Times New Roman"/>
        </w:rPr>
        <w:t>Ebibwatuka musanvu ebyagguddwawo kaakano, bikulaga nti ebyafaayo by’abo emitwalo kkumi na bina mu enkumi nnya bye mulimu ogw’okulangirira obubaka obuteekeddwa mu nsengeka y’olulabula lw’ekkondeere olw’akabi akatatu. Ekkondeere ey’Isilamu mu bubaka bw’obunnabbi bwa Bayibuli kye kifuuwibwa akabonero akaayimusibwa okuva mu ntaana.</w:t>
      </w:r>
    </w:p>
    <w:p>
      <w:pPr>
        <w:pStyle w:val="ArticleBody"/>
        <w:jc w:val="left"/>
      </w:pPr>
      <w:r>
        <w:rPr>
          <w:rFonts w:ascii="Times New Roman" w:hAnsi="Times New Roman" w:eastAsia="Times New Roman" w:cs="Times New Roman"/>
        </w:rPr>
        <w:t>Obubonero buna obuli ku buli lunyiriri lw’enkyukakyuka, obukwatagana n’obubonero buna obw’ebyafaayo eby’okuva mu 1840 okutuuka mu 1844, bukkakasa nti emitendera ena egy’omu buli lunyiriri lw’enkyukakyuka bulijjo gibeera ne mulamwa gumu. Akabonero akasooka mu byafaayo by’aba 144,000, ebyalabirwako mu 1840 okutuuka mu 1844, kaali okunywezebwa kw’obubaka ku Septemba 11, 2001. Akabonero ako kaali Busiraamu. Akabonero ak’okubiri mu byafaayo ebifaanagana eby’aba 144,000, kaali okuggwamu essuubi okw’e Julayi 18, 2020. Akabonero ako kaali obunnabbi ku Busiraamu obwali bwonooneddwa olw’okuteekamu biseera. Akabonero ak’asatu akalanga Okukaaba okwa ttumbi ly’ekiro, ke kutereeza obunnabbi obw’Obusiraamu obutaatuukirizibwa. Okutereeza kuno kuyimirira ku kugaana okuteekamu biseera. Akabonero ak’okuna ke tteeka lya Sande, awo ekibendera ekigguliddwa waggulu ne kifuuyira akagombe aka musanvu, ekyo kye kikabi eky’okusatu, nga ye Busiraamu.</w:t>
      </w:r>
    </w:p>
    <w:p>
      <w:pPr>
        <w:pStyle w:val="ArticleBody"/>
        <w:jc w:val="left"/>
      </w:pPr>
      <w:r>
        <w:rPr>
          <w:rFonts w:ascii="Times New Roman" w:hAnsi="Times New Roman" w:eastAsia="Times New Roman" w:cs="Times New Roman"/>
        </w:rPr>
        <w:t>Isaaya essuula amakumi ana eraga entandikwa y’essuula amakumi abiri mu mukaaga eziddirira. Entandikwa eyo eri mu kitabo ky’Okubikkulirwa essuula kkumi n’emu, lwe bannabbi babiri abaabonyoobonya abantu bazuukizibwa. Omubeezi abazuukiza n’abayimiriza, era oluvannyuma ne batuusibwa mu ggulu. Isaaya ategeeza nti omubaka wa Eriya ye ddoboozi eryogerera waggulu mu ddungu. Omubaka oyo n’abuuza obubaka bwe buliba ki, era mu kifaananyi ky’obunnabbi amutegeezebwa nti obubaka bw’Obusiraamu bwe kkondeere ery’okulabula erirangirirwa omubonero gw’ebbendera. Naye ekkubo lyokka Obusiraamu lwe luyinza okweyoleka ng’ekkondeere ery’okulabula mu nnaku ez’enkomerero, lye kulambulula Obusiraamu obw’edda. Entandikwa y’Obusiraamu nga bwe yategeerwa Abamillerite, era nga bwe yalagibwa mu bifaananyi obulungi ku mmeeza ebbiri ebitukuvu eza Habakkuku, erina okukozesebwa okulambulula Obusiraamu bw’akabi akasatu.</w:t>
      </w:r>
    </w:p>
    <w:p>
      <w:pPr>
        <w:pStyle w:val="ArticleScripture"/>
        <w:jc w:val="left"/>
      </w:pPr>
      <w:r>
        <w:rPr>
          <w:rFonts w:ascii="Times New Roman" w:hAnsi="Times New Roman" w:eastAsia="Times New Roman" w:cs="Times New Roman"/>
        </w:rPr>
        <w:t>Nali mu Mwoyo ku lunaku lwa Mukama, ne mpulira eddoboozi eddene emabega wange, ng'ery'ekondeere. Okubikkulirwa 1:10.</w:t>
      </w:r>
    </w:p>
    <w:p>
      <w:pPr>
        <w:pStyle w:val="ArticleBody"/>
        <w:jc w:val="left"/>
      </w:pPr>
      <w:r>
        <w:rPr>
          <w:rFonts w:ascii="Times New Roman" w:hAnsi="Times New Roman" w:eastAsia="Times New Roman" w:cs="Times New Roman"/>
        </w:rPr>
        <w:t>Mu Okubikkulirwa, Yokaana yawulira eddoboozi ly’ekkondeere okuva emabega we, era Yokaana akiikirira 144,000 abawulira eddoboozi okuva mu biseera ebyayita. Eddoboozi eriri emabega wa Yokaana, erikiikirira eddoboozi ly’ekkondeere ery’edda, kye kutegeera kw’abasookerwako nti amakondeere gaali ebibonerezo bya Katonda ku kusinza ku Ssande. Amakondeere ana agasooka gaagwa ku Loma ey’obupagani ng’okuddamu etteeka lya Ssande erisooka, eryayisibwa Konsitantino mu mwaka gwa 321. Ekkondeere ery’okutaano n’ery’omukaaga, ebyo ebiyitibwa ennaku embi esooka n’eya bbiri, bikiikirira ebibonerezo bya Katonda ku Loma ey’Obwa Papa, oluvannyuma lw’okuba nti nayo yayisa etteeka lya Ssande mu Lukiiko lwa Orleans mu mwaka gwa 538. Ennaku embi ey’okusatu eya Buyisiramu etuuka nga etteeka lya Ssande liyisiddwa mu Amerika. Olwo ekibendera kiyimusibwa ne kiraga obuvunaanyizibwa obw’obunnabbi obwa Buyisiramu, nga businziira ku ntandikwa y’obuvunaanyizibwa obwo mu Buyisiramu.</w:t>
      </w:r>
    </w:p>
    <w:p>
      <w:pPr>
        <w:pStyle w:val="ArticleBody"/>
        <w:jc w:val="left"/>
      </w:pPr>
      <w:r>
        <w:rPr>
          <w:rFonts w:ascii="Times New Roman" w:hAnsi="Times New Roman" w:eastAsia="Times New Roman" w:cs="Times New Roman"/>
        </w:rPr>
        <w:t>Obubaka obulangirizibwa ekibendera buyinza okukakasibwa bwokka bwe buteekeddwa mu mulamwa gwa Afa ne Omega. Oluvannyuma lw’entandikwa eno mu Isaaya essuula amakumi ana, okulaga okusinga amaanyi era okutaliko ky’okuzingiramu mu Ebyawandiikibwa ku Katonda ng’Afa ne Omega kuteekeddwawo mu misuula emingi egiddiring’ana. Mu misuula egyo Isaaya alaga Okubikkulirwa kwa Yesu Kristo kwe "Katonda yawa eri" Yesu, "okulaga abaddu be ebigenda mangu okutuuka; era n’abituma n’abyategeeza ng’ayita mu malayika we eri omuddu we Yokaana," eyakikwandiika "mu kitabo, era" n’akituma "eri makanisa musanvu."</w:t>
      </w:r>
    </w:p>
    <w:p>
      <w:pPr>
        <w:pStyle w:val="ArticleBody"/>
        <w:jc w:val="left"/>
      </w:pPr>
      <w:r>
        <w:rPr>
          <w:rFonts w:ascii="Times New Roman" w:hAnsi="Times New Roman" w:eastAsia="Times New Roman" w:cs="Times New Roman"/>
        </w:rPr>
        <w:t>Mu kyawandiiko ekiddako, tujja okwekenneenya ensuula eziddako ez'ekitabo kya Isaaya.</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Okubikkulirwa kwa Yesu Kristo - Ennamba Nnya</dc:title>
  <dc:subject>Isaaya amakumi ana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