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Okubikkulirwa kwa Yesu Kristo - Ennamba mukaaga</w:t>
      </w:r>
    </w:p>
    <w:p>
      <w:pPr>
        <w:pStyle w:val="ArticleSubtitle"/>
        <w:jc w:val="left"/>
      </w:pPr>
      <w:r>
        <w:rPr>
          <w:rFonts w:ascii="Arial" w:hAnsi="Arial" w:eastAsia="Arial" w:cs="Arial"/>
        </w:rPr>
        <w:t>Okuzuukira kw’abo abebase mu kufa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2023-10-27</w:t>
      </w:r>
    </w:p>
    <w:p>
      <w:pPr>
        <w:pStyle w:val="ArticleBody"/>
        <w:jc w:val="left"/>
      </w:pPr>
      <w:r>
        <w:rPr>
          <w:rFonts w:ascii="Times New Roman" w:hAnsi="Times New Roman" w:eastAsia="Times New Roman" w:cs="Times New Roman"/>
        </w:rPr>
        <w:t>Tubadde tuzimbira ku bunabbi bwa Isaaya obw’enkomerero obutandiikira mu ssuula amakumi ana nga bulambulula ebbanga ery’okulindirira eryaatandikira ku kukiddwamu essuubi okw’e Julaayi 18, 2020. Tubadde tugattaganya okufa kw’Abajulizi ababiri ab’omu Kitabo ky’Okubikkulirwa n’abo abali mu kiwonvu ky’amagumba amakalu mu ssuula amakumi asatu mu musanvu ey’Ezekyeri. Tuli mu kunoonya, okuyita mu kuddamuddamu, okuteekawo olunyiriri olunambulukufu ennyo lw’ebintu olugattagana n’okuzuukira kw’abo ekisolo ekyava mu bbinnya eddene ery’obuziba kye yatta ku nguudo.</w:t>
      </w:r>
    </w:p>
    <w:p>
      <w:pPr>
        <w:pStyle w:val="ArticleBody"/>
        <w:jc w:val="left"/>
      </w:pPr>
      <w:r>
        <w:rPr>
          <w:rFonts w:ascii="Times New Roman" w:hAnsi="Times New Roman" w:eastAsia="Times New Roman" w:cs="Times New Roman"/>
        </w:rPr>
        <w:t>Nga tutuukanya ebitundu bino eby’obunnabbi, tukubikkula ebitundu eby’Okubikkulirwa ebibadde nga tebinnamanyibwa okutuusa kaakano, kubanga obubaka buno kwe kubikkululwa kwa Okubikkulirwa kwa Yesu Kristo okubeerawo mangu ddala nga akaseera k’omukisa gw’abantu bwe kuggalwawo. Tukola omulimu guno, kubanga "ekiseera kiri kumpi." Mu kubikkula amazima agali mu Okubikkulirwa agali mu nteekateeka y’okutuukirizibwa kaakano, tubeera nga tutuukiriza omulimu ogwennyini ogwayogerwako ng’omulimu gwa Yokaana mu Okubikkulirwa. Yalagirwa okuwandiika ebyo bye yalabye, ebyo ebyaliwo mu kiseera ekyo; era mu kuwandiika ebyo, Yokaana yali nga awandiika wamu n’ebyo ebiribaawo.</w:t>
      </w:r>
    </w:p>
    <w:p>
      <w:pPr>
        <w:pStyle w:val="ArticleScripture"/>
        <w:jc w:val="left"/>
      </w:pPr>
      <w:r>
        <w:rPr>
          <w:rFonts w:ascii="Times New Roman" w:hAnsi="Times New Roman" w:eastAsia="Times New Roman" w:cs="Times New Roman"/>
        </w:rPr>
        <w:t>Wandiika ebintu bye walabye, n’ebyo ebiriwo, n’ebyo ebigenda okubaawo oluvannyuma lwa bino. Okubikkulirwa 1:19.</w:t>
      </w:r>
    </w:p>
    <w:p>
      <w:pPr>
        <w:pStyle w:val="ArticleBody"/>
        <w:jc w:val="left"/>
      </w:pPr>
      <w:r>
        <w:rPr>
          <w:rFonts w:ascii="Times New Roman" w:hAnsi="Times New Roman" w:eastAsia="Times New Roman" w:cs="Times New Roman"/>
        </w:rPr>
        <w:t>Ekizibu ky'amagezi ekisobola okusitaza Abadiventisti ab'Olunaku Ol'omusanvu kiyinza ddala okuba okutegeera kwabwe okw'ennono ku Kitabo ky'Okubikkulirwa. Bw'akkiriza omuntu amazima agateekebwawo, naye n'alemwa okulaba nti ago amazima gaateekebwawo nga galina okulakulana mu kiseera, okutegeera kwe amasooka okutuufu ku mazima kuyinza okukyuka ne kufuuka ennono oba empisa. Amazima agakyuse ne gafuuka ennono guyinza ddala okuleeta obuzibe bw'amaaso obulaga mu bubaka eri Lawodikiya. Amazima agasooka gakyali mazima; naye obutayinza kulaba nti amazima gakulakulana mu kiseera kwe kuleeta obuzibe bw'amaaso. Amazima si ye nsibuko y'obuzibe bw'amaaso bwabwe; obuzibe bw'amaaso kakabonero ka kye kivuddeko. Ekivuddeko kye bino: amatu agagaana okuwulira, amaaso agagaana okulaba, n'omutima ogugaana okukyusibwa mu abo abeesanyizaamu okukkakkamu okw'ennono n'empisa.</w:t>
      </w:r>
    </w:p>
    <w:p>
      <w:pPr>
        <w:pStyle w:val="ArticleScripture"/>
        <w:jc w:val="left"/>
      </w:pPr>
      <w:r>
        <w:rPr>
          <w:rFonts w:ascii="Times New Roman" w:hAnsi="Times New Roman" w:eastAsia="Times New Roman" w:cs="Times New Roman"/>
        </w:rPr>
        <w:t>Kristo mu kuyigiriza kwe yalaga amazima ag’edda, ge ye yennyini yali ensibuko yaago, amazima ge yayogera okuyitira mu bajjajja n’abannabbi; naye kaakano n’asaasaanya ku byo omusana omuggya. Amakulu gaabyo galabika bulala ddala! Okunnyonnyola kwe kwaleta amataba g’omusana n’obw’omwoyo. Era yasuubiza nti Omwoyo Omutukuvu alibakanyisa abayigirizwa, era ekigambo kya Katonda kibayongerenga okubikkulirirwa. Balisobola okulaga amazima gaakyo mu bulungi obuggya.</w:t>
      </w:r>
    </w:p>
    <w:p>
      <w:pPr>
        <w:pStyle w:val="ArticleScripture"/>
        <w:jc w:val="left"/>
      </w:pPr>
      <w:r>
        <w:rPr>
          <w:rFonts w:ascii="Times New Roman" w:hAnsi="Times New Roman" w:eastAsia="Times New Roman" w:cs="Times New Roman"/>
        </w:rPr>
        <w:t>Okuva lwe kyayogerwa mu Edeni ekisuubizo ekisooka eky’okununulibwa, obulamu bwa Kristo, ekikula kye, n’omulimu gwe ogw’okutabaganya bifuuse ensonga ezinonyerezebwako mu birowoozo by’abantu. Naye buli muntu Omwoyo Omutukuvu gw’akozesezza alaze ebyo mu ngeri empya era ey’obuggya. Amazima ag’okununulibwa gasobola okukula bulijjo era ne gagaziwa. Newaakubadde nga gakadde, gibeera nga gipya buli kiseera, nga bulijjo galaga eri omunoonya amazima ekitiibwa ekisinga obukulu n’amaanyi amanene okusinga.</w:t>
      </w:r>
    </w:p>
    <w:p>
      <w:pPr>
        <w:pStyle w:val="ArticleScripture"/>
        <w:jc w:val="left"/>
      </w:pPr>
      <w:r>
        <w:rPr>
          <w:rFonts w:ascii="Times New Roman" w:hAnsi="Times New Roman" w:eastAsia="Times New Roman" w:cs="Times New Roman"/>
        </w:rPr>
        <w:t>Mu mulembe gwonna wabeerawo kubikkulibwa okuggya kw’amazima, obubaka bwa Katonda eri abantu b’omulembe ogwo. Amazima agakadde gonna geetaagisa ddala; amazima agaggya tegawukana ku gakadde, naye kubeera kubikkulibwa kwago. Kye kimu amazima agakadde bwe gategeerekeka, gye tuyinza okutegeera agaggya. Bwe Kristo yayagala okuggulirawo abayigirizwa be amazima g’okuzuukira kwe, yatandika ‘okuva eri Musa n’abannabbi bonna’ era ‘n’abannyonnyolera mu Byawandiikibwa byonna ebimukwatako.’ Lukka 24:27. Naye ekitangaala ekimurika mu kubikkulirwa okuggya kw’amazima kye kyongera ekitiibwa ku gakadde. Oyo agaana oba alagajjalira agaggya, tabeera na ddala agakadde. Eri ye, galekerawo amaanyi agaweesa obulamu ne gafuka bufaananyi obutalimu bulamu.</w:t>
      </w:r>
    </w:p>
    <w:p>
      <w:pPr>
        <w:pStyle w:val="ArticleScripture"/>
        <w:jc w:val="left"/>
      </w:pPr>
      <w:r>
        <w:rPr>
          <w:rFonts w:ascii="Times New Roman" w:hAnsi="Times New Roman" w:eastAsia="Times New Roman" w:cs="Times New Roman"/>
        </w:rPr>
        <w:t>Waliwo abagamba nti bakkiriza era bayigiriza amazima g’Endagaano Enkadde, naye nga bagaana Endagaano Empya. Naye bwe bagaana okwaniriza obuyigiriza bwa Kristo, balaga nti tebakkiriza ebyo bajjajja n’abannabbi bye baayogera. "Singa mwakkiriza Musa," Kristo n’agamba, "mwandinkirizza nze; kubanga yampandiikako." Yokaana 5:46. N’olwekyo tewali buyinza ddala mu kuyigiriza kwabwe, wadde mu Endagaano Enkadde.</w:t>
      </w:r>
    </w:p>
    <w:p>
      <w:pPr>
        <w:pStyle w:val="ArticleScripture"/>
        <w:jc w:val="left"/>
      </w:pPr>
      <w:r>
        <w:rPr>
          <w:rFonts w:ascii="Times New Roman" w:hAnsi="Times New Roman" w:eastAsia="Times New Roman" w:cs="Times New Roman"/>
        </w:rPr>
        <w:t>“Bangi abagamba nti bakkiriza era bayigiriza Enjiri bali mu nsobi efaanagana. Bateeka ku bbali Ebyawandiikibwa by’Endagaano Enkadde, ebyo Kristo bye yayogera nti, ‘Ebyo bye bijulira ku nze.’ Yokaana 5:39. Mu kugaana Endagaano Enkadde, baba nga bagaana ne Endagaano Empya; kubanga byombi bitundu by’ekimu ekitasalibwamu. Tewali muntu ayinza okulaga amateeka ga Katonda mu ngeri entuufu nga tewali Enjiri, wadde okulaga Enjiri nga tewali mateeka. Amateeka ge Enjiri eyambadde omubiri, ate Enjiri ye mateeka nga galambuluddwa. Amateeka gwe omuzi; Enjiri ye kimuli ekinunkiriza n’ekibala kye kivamwo.” Ebirabirizo bya Kristo, 127.</w:t>
      </w:r>
    </w:p>
    <w:p>
      <w:pPr>
        <w:pStyle w:val="ArticleBody"/>
        <w:jc w:val="left"/>
      </w:pPr>
      <w:r>
        <w:rPr>
          <w:rFonts w:ascii="Times New Roman" w:hAnsi="Times New Roman" w:eastAsia="Times New Roman" w:cs="Times New Roman"/>
        </w:rPr>
        <w:t>Endowooza egamba nti abo abagamba nti bakkiriza eby’edda naye ne bagaana ebiggya eba n’amaanyi okusinga ku Abadiventisti b’Olunaku Olw’omusanvu, abagamba nti bakkiriza Baibuli mu bujjuvu bwayo naye ne bagaana ebiwandiiko by’Omwoyo gw’Obunnabbi. Mu Kitabo ky’Okubikkulirwa, Yokaana ye kabonero k’abantu ba Katonda ab’ennaku ez’oluvannyuma abayigganyizibwa olw’okukkiriza byombi, Baibuli n’ebiwandiiko by’Omwoyo gw’Obunnabbi.</w:t>
      </w:r>
    </w:p>
    <w:p>
      <w:pPr>
        <w:pStyle w:val="ArticleScripture"/>
        <w:jc w:val="left"/>
      </w:pPr>
      <w:r>
        <w:rPr>
          <w:rFonts w:ascii="Times New Roman" w:hAnsi="Times New Roman" w:eastAsia="Times New Roman" w:cs="Times New Roman"/>
        </w:rPr>
        <w:t>Nze Yokaana, nange muganda wammwe era munna wammwe mu kubonaabona, ne mu bwakabaka n'obugumiikiriza bwa Yesu Kristo, nnali ku kizinga ekiyitibwa Patimo olw'ekigambo kya Katonda n'olw'obujulizi bwa Yesu Kristo. Okubikkulirwa 1:9.</w:t>
      </w:r>
    </w:p>
    <w:p>
      <w:pPr>
        <w:pStyle w:val="ArticleBody"/>
        <w:jc w:val="left"/>
      </w:pPr>
      <w:r>
        <w:rPr>
          <w:rFonts w:ascii="Times New Roman" w:hAnsi="Times New Roman" w:eastAsia="Times New Roman" w:cs="Times New Roman"/>
        </w:rPr>
        <w:t>Bwe kiba nti omuntu akiriza obujulizi bwa Yesu, obwo bwe Omwoyo gw’Obunnabbi, ogweyolekera mu byawandiikibwa bya Ellen White, olwo ekiwandiiko ekyasooka okuva mu byawandiikibwa bye kiraga ensonga gye ndi kwogerako. Yawandiika nti, “amazima g’okununulwa gasobola okutukulakulana ne okugaziibwa obutayimirira; newankubadde nga gaakadde, bulijjo nga mapya, nga buli kiseera gabikkulira anoonya amazima ekitiibwa ekisinga obukulu n’amaanyi agasinga,” era nti mu “mulembe gwonna wabaawo entukulakulana empya ey’amazima, obubaka bwa Katonda eri abantu b’omulembe ogwo.”</w:t>
      </w:r>
    </w:p>
    <w:p>
      <w:pPr>
        <w:pStyle w:val="ArticleBody"/>
        <w:jc w:val="left"/>
      </w:pPr>
      <w:r>
        <w:rPr>
          <w:rFonts w:ascii="Times New Roman" w:hAnsi="Times New Roman" w:eastAsia="Times New Roman" w:cs="Times New Roman"/>
        </w:rPr>
        <w:t>Wadde ng’entegeera ey’obulijjo ku kitabo ky’Okubikkulirwa gye bakwata ab’Ekkanisa ya Seventh-day Adventist, kituufu, ekitabo kyonna ky’Okubikkulirwa bujulizi bw’ebiseera eby’enkomerero. Kati tuteekamu mu nkola amazima agali kakano nga gabikkulibwa, era ago mazima tegalikkirizibwa abo abagaana okukkiriza nti ebitundu byonna ebiri mu kitabo ky’Okubikkulirwa bigatta ku Okubikkulirwa kwa Yesu Kristo ekiggulwawo mu nnaku ez’enkomerero.</w:t>
      </w:r>
    </w:p>
    <w:p>
      <w:pPr>
        <w:pStyle w:val="ArticleBody"/>
        <w:jc w:val="left"/>
      </w:pPr>
      <w:r>
        <w:rPr>
          <w:rFonts w:ascii="Times New Roman" w:hAnsi="Times New Roman" w:eastAsia="Times New Roman" w:cs="Times New Roman"/>
        </w:rPr>
        <w:t>Okutegeera kwe Abadiventisi ku Okubikkulirwa ekkumi n’emu nti kwatuukirizibwa mu Enkyukakyuka ey’Abafalansa kwe kutuufu, era Mukyala White ayimirira n’akuwagira ndowooza eyo entuufu. Naye amazima ago gaali byafaayo byokka, era gawandiikiddwa okulabirako ennaku ez’enkomerero. Ekitabo kyonna ky’Okubikkulirwa kigoberera ensonga y’obunnabbi eno.</w:t>
      </w:r>
    </w:p>
    <w:p>
      <w:pPr>
        <w:pStyle w:val="ArticleBody"/>
        <w:jc w:val="left"/>
      </w:pPr>
      <w:r>
        <w:rPr>
          <w:rFonts w:ascii="Times New Roman" w:hAnsi="Times New Roman" w:eastAsia="Times New Roman" w:cs="Times New Roman"/>
        </w:rPr>
        <w:t>Tuzimba ku byafaayo ebyekyama eby’ebibwatuka musanvu ng’eky’okukulembera okutuyamba okukwataganya Ezekyeri amakumi asatu mu musanvu, Isaaya amakumi ana n’Okubikkulirwa kkumi n’emu wamu n’olugero lwa Matayo amakumi abiri mu ataano olw’abawala kkumi abatanneegatta na basajja. Olunyiriri olulala olw’obunnabbi olunyweza enkozesa y’omululizo gw’ebintu eby’obunnabbi bye tubyogerako luzuulibwa mu lunyiriri lwa Kristo, era mulimu n’omujulirwa ow’okubiri. Yesu yali wa myaka amakumi asatu bwe yabatizibwa era n’afuuka Yesu Kristo, kubanga “Kristo” mu Luyonaani mu Endagaano Empya, oba “Masiya” mu Lwebbulaniya mu Endagaano Enkadde, kitegeeza omusiigibwa amafuta.</w:t>
      </w:r>
    </w:p>
    <w:p>
      <w:pPr>
        <w:pStyle w:val="ArticleScripture"/>
        <w:jc w:val="left"/>
      </w:pPr>
      <w:r>
        <w:rPr>
          <w:rFonts w:ascii="Times New Roman" w:hAnsi="Times New Roman" w:eastAsia="Times New Roman" w:cs="Times New Roman"/>
        </w:rPr>
        <w:t>Ekigambo ekyo, njogera nti mukimanyi, ekyabuulirwa mu Yudaaya yonna, era ne kyatangirira e Ggaliraaya, oluvannyuma lw’okubatiza kwa Yokaana kwe yabuulira; nga Katonda yawaza Yesu Omunazaaleesi n’Omwoyo Omutukuvu n’amaanyi; eyatambulanga ng’akola ebirungi, era ng’awonya bonna abaali babonyebwa Setaani; kubanga Katonda yali naye. Ebikolwa 10:37, 38.</w:t>
      </w:r>
    </w:p>
    <w:p>
      <w:pPr>
        <w:pStyle w:val="ArticleBody"/>
        <w:jc w:val="left"/>
      </w:pPr>
      <w:r>
        <w:rPr>
          <w:rFonts w:ascii="Times New Roman" w:hAnsi="Times New Roman" w:eastAsia="Times New Roman" w:cs="Times New Roman"/>
        </w:rPr>
        <w:t>Mu myaka amakumi asatu, Yesu yeyetegekera okufukibwako amafuta, era bwe yamala okufukibwako amafuta mu kubatizibwa kwe, nga Kkirisitu, eyayanjula obubaka bwe okumala ennaku ssatu n’ekitundu ez’obunnabbi. Oluvannyuma n’attibwa, n’ateekebwa mu ntaana, n’azuukira era n’alinnya mu ggulu. Entandikwa y’obuweereza bwe obw’emyaka esatu n’ekitundu yali kubatizibwa kwe, ekyakiikirira okufa kwe n’okuzuukira kwe, era ku nkomerero y’ennaku 1,260 z’obuweereza bwe yakomererwa ku musaalaba, oluvannyuma n’azuukira, kubanga Ye ye Ntandikwa era n’Okuwedde. Eky’okufa kwe n’okuzuukira kwe kyazaawo eggye ery’amaanyi eryamala emyaka emirala esatu n’ekitundu nga lituusa Enjiri eri Abayudaaya, oluvannyuma ne lituusa eri ensi yonna.</w:t>
      </w:r>
    </w:p>
    <w:p>
      <w:pPr>
        <w:pStyle w:val="ArticleBody"/>
        <w:jc w:val="left"/>
      </w:pPr>
      <w:r>
        <w:rPr>
          <w:rFonts w:ascii="Times New Roman" w:hAnsi="Times New Roman" w:eastAsia="Times New Roman" w:cs="Times New Roman"/>
        </w:rPr>
        <w:t>Ekkanisa ya Katolika, eyo Anti-Kulisito eyogerwako mu bubaka bw'obunnabbi bwa Bayibuli, nayo yamala emyaka asatu mu kwetegekebwa, nga tennafukibwako amafuta g'amanyi. Mu 508, "ekya bulijjo" kyaggibwawo. Mukyala White atutegeeza mu butereevu nti Abamillerite baalina okutegeera okutufu ku "ekya bulijjo" mu kitabo kya Danyeri, newankubadde nga Ekkanisa y'Abadiventisi b'Olunaku olw'Omusanvu eya Lawodikiya yakomawo ku ndowooza ey'obusitaani ey'obwaprotestanti obuvudde ku mazima ku "ekya bulijjo" mu myaka gya 1930.</w:t>
      </w:r>
    </w:p>
    <w:p>
      <w:pPr>
        <w:pStyle w:val="ArticleScripture"/>
        <w:jc w:val="left"/>
      </w:pPr>
      <w:r>
        <w:rPr>
          <w:rFonts w:ascii="Times New Roman" w:hAnsi="Times New Roman" w:eastAsia="Times New Roman" w:cs="Times New Roman"/>
        </w:rPr>
        <w:t>Awo ne ndaba ebikwata ku ‘eky’abulijjo’ (Danyeri 8:12) nti ekigambo ‘ekiweebwayo’ kyongerwako olw’amagezi g’abantu era tekiri mu mwandiko, era nti Mukama yawa abo abaalangirira obubaka bw’essaawa ey’okusalira omusango entegeera entuufu ku kyo. Ebyawandiikibwa ebyasooka, 74.</w:t>
      </w:r>
    </w:p>
    <w:p>
      <w:pPr>
        <w:pStyle w:val="ArticleBody"/>
        <w:jc w:val="left"/>
      </w:pPr>
      <w:r>
        <w:rPr>
          <w:rFonts w:ascii="Times New Roman" w:hAnsi="Times New Roman" w:eastAsia="Times New Roman" w:cs="Times New Roman"/>
        </w:rPr>
        <w:t>‘Ekya bulijjo’ kiraga obupagaani, era Roma ey’obupagaani ye maanyi agaalemesa n’okuzibira obuwaami bwa Papa okulinnya ku ntebe y’ensi. Ng’ekyogerwa mu kitabo kya Danyeri, ne buvannyuma ne kikakasibwa emyafaayo, ne buvannyuma ne kibikkulirwa abamalayika eri William Miller, era ne buvannyuma ne kikakasibwa Ellen White; mu 508, ekiziyizo eky’obupagaani ku kulinnya kw’obuwaami bwa Papa ne kiggyibwawo. Nga bwe kyali ku Kristo, okumala emyaka amakumi asatu Antikristo yetegekera okuteekebwamu obuyinza mu 538. Kristo ne Antikristo baali okumala emyaka amakumi asatu nga beeetegekera okuteekebwamu obuyinza. Bwe kyatuuka obuwaami bwa Papa ne buteekebwamu obuyinza mu 538, ne buwa obubaka bwabwo bw’okufa okumala emyaka esatu n’ekitundu egy’obunnabbi, nga Kristo bwe yawa obubaka bwe bw’obulamu okumala emyaka esatu n’ekitundu. Abajulizi ababiri ab’Okubikkulirwa ekkumi n’emu, aba mu byafaayo by’Okukyuka kwa Bufalansa baakiikirira Endagaano Enkadde n’Empya, nabo baawebwa obuyinza okunnabbiiriza okumala ennaku ssatu n’ekitundu ez’obunnabbi.</w:t>
      </w:r>
    </w:p>
    <w:p>
      <w:pPr>
        <w:pStyle w:val="ArticleScripture"/>
        <w:jc w:val="left"/>
      </w:pPr>
      <w:r>
        <w:rPr>
          <w:rFonts w:ascii="Times New Roman" w:hAnsi="Times New Roman" w:eastAsia="Times New Roman" w:cs="Times New Roman"/>
        </w:rPr>
        <w:t>Era ndiwa amaanyi eri abajulirwa bange babiri, era banaalagula ennaku lukumi n’ebikumi bibiri ne nkaaga, nga bambadde ebibukutu. Okubikkulirwa 11:3.</w:t>
      </w:r>
    </w:p>
    <w:p>
      <w:pPr>
        <w:pStyle w:val="ArticleBody"/>
        <w:jc w:val="left"/>
      </w:pPr>
      <w:r>
        <w:rPr>
          <w:rFonts w:ascii="Times New Roman" w:hAnsi="Times New Roman" w:eastAsia="Times New Roman" w:cs="Times New Roman"/>
        </w:rPr>
        <w:t>Mu 1798, oluvannyuma lw’ennaku 1260 ez’obunnabbi, omulabe wa Kristo yafuna ekiwundu eky’okufa, nga bwe Kristo yafa ku musaalaba oluvannyuma lw’ennaku 1260, era nga bwe baattibwa abajulizi babiri, abakiikirira Ekigambo kya Katonda, mu luguudo oluvannyuma lw’ennaku 1260.</w:t>
      </w:r>
    </w:p>
    <w:p>
      <w:pPr>
        <w:pStyle w:val="ArticleBody"/>
        <w:jc w:val="left"/>
      </w:pPr>
      <w:r>
        <w:rPr>
          <w:rFonts w:ascii="Times New Roman" w:hAnsi="Times New Roman" w:eastAsia="Times New Roman" w:cs="Times New Roman"/>
        </w:rPr>
        <w:t>Ku lunaku olwokusatu Kristo yazuukira, era emu ku nsonga ezisinga obukulu ezikwata ku Anti-Kristo mu kitabo ky’Okubikkulirwa ye okuwonyebwa kw’ekiwundu kyakyo eky’okufa, oba okuzuukira kwakyo. Okuzuukira kwa Kristo kwabaawo ku lunaku olwokusatu, ate okuzuukira kw’abajulirwa ababiri kwabaawo oluvannyuma lwa nnaku ssatu n’ekitundu. Anti-Kristo azuukizibwa mu kifaananyi ku lunaku olwokusatu, kubanga mu bujulirwa b’obunnabbi obutali bumu, olunaku olwokusatu lubeera akabonero k’etteeka lya Ssande. Mu kiseera ky’etteeka lya Ssande, ensolo ey’ennyanja ey’Okubikkulirwa kkumi na ssatu ezuukira, era akabonero ka ensolo ey’ennyanja kafuuka ekigezo. Awo Ekibiina ky’Amawanga Amagatte, abo be basekabaka kkumi ab’Okubikkulirwa kkumi n’omusanvu, nga bakulembeddwamu Amerika, nga ye kabaka omukulu ku abo kkumi, balyoka batumbula Anti-Kristo okubeera omutwe gw’omukago ogw’obusatu, nga Obwa Papa bulinnya ku nnamulondo y’ensi.</w:t>
      </w:r>
    </w:p>
    <w:p>
      <w:pPr>
        <w:pStyle w:val="ArticleScripture"/>
        <w:jc w:val="left"/>
      </w:pPr>
      <w:r>
        <w:rPr>
          <w:rFonts w:ascii="Times New Roman" w:hAnsi="Times New Roman" w:eastAsia="Times New Roman" w:cs="Times New Roman"/>
        </w:rPr>
        <w:t>“Bwe tunaatera okutuuka ku kizibu eky’enkomerero, kikulu nnyo okubeerawo okutegeeragana n’obumu mu bikozesebwa bya Mukama. Ensi ejjudde emiyaga, entalo n’obutakkanya. Naye wansi w’omutwe gumu—obuyinza bwa Papa—abantu bajja kuyingira mu bumwe okuwakanya Katonda nga babonyaabonya abajulirwa be. Obumu buno bunywezebwa omuvuddeko omukulu. Nga bw’anoonya okuŋŋaanya abakozi be mu kulwana n’amazima, anaakola okubawukanya n’okubasaasaanya abalwanirira amazima. Ye asendasenda obuggya, okwekengera okubi, n’okwogerera bubi, okuleeta obutabanguko n’okwawukana.” Obujulirwa, voliyumu 7, omuko 182.</w:t>
      </w:r>
    </w:p>
    <w:p>
      <w:pPr>
        <w:pStyle w:val="ArticleBody"/>
        <w:jc w:val="left"/>
      </w:pPr>
      <w:r>
        <w:rPr>
          <w:rFonts w:ascii="Times New Roman" w:hAnsi="Times New Roman" w:eastAsia="Times New Roman" w:cs="Times New Roman"/>
        </w:rPr>
        <w:t>Bwe azuukizibwa Anti-Kristo, alinnya ku ntebe y'obwakabaka bw'ensi era akulembera omukago ogw'obutundu busatu mu lugendo lwagwo olugenda e Amagedoni, nga Yezebeli bwe yakulembera Akabu ku Lusozi Karmeli. Omuyimbi wa Zabuli Asafu alambulula amawanga ekumi, agakiikirira United Nations, ng'omukago omubi gw'abalabe ba Katonda, abalinnya "omutwe" gwabwe, ogwo gwe "obuyinza bwa Papa".</w:t>
      </w:r>
    </w:p>
    <w:p>
      <w:pPr>
        <w:pStyle w:val="ArticleScripture"/>
        <w:jc w:val="left"/>
      </w:pPr>
      <w:r>
        <w:rPr>
          <w:rFonts w:ascii="Times New Roman" w:hAnsi="Times New Roman" w:eastAsia="Times New Roman" w:cs="Times New Roman"/>
        </w:rPr>
        <w:t>Oluyimba oba Zabuli ya Asafu. Ayi Katonda, tosirika; tokwata mirembe, so tobeera bummizi, ayi Katonda. Kubanga, laba, abalabe bo baleekaanira waggulu; n’abo abakukyawa basisimuse emitwe gyabwe. Bateesezza amagezi ag’ensisi ku bantu bo, ne bateesa ku abo b’oyakuumye mu kyama. Bagambye nti, Mujje, tubazikirize obutabeerenga ggwanga, erinnya lya Isirayiri litalijjukirwenga nate. Kubanga bateesezza wamu nga n’omutima gumu; bakwataganye okulwana naawe: Emisasa gya Edomu ne Abaisimaeri; gya Moabu ne Abahagari; Gebali, ne Amoni, ne Amaaleki; Abaafirisuuti wamu n’abatuula e Tuulo; era ne Asuuri yegasse nabo: bayambye abaana ba Lutti. Sela. Zabuli 83:1-8.</w:t>
      </w:r>
    </w:p>
    <w:p>
      <w:pPr>
        <w:pStyle w:val="ArticleBody"/>
        <w:jc w:val="left"/>
      </w:pPr>
      <w:r>
        <w:rPr>
          <w:rFonts w:ascii="Times New Roman" w:hAnsi="Times New Roman" w:eastAsia="Times New Roman" w:cs="Times New Roman"/>
        </w:rPr>
        <w:t>Ebbendera ly’abamalayika basatu olwo liri nga libuuka mu ggulu wakati.</w:t>
      </w:r>
    </w:p>
    <w:p>
      <w:pPr>
        <w:pStyle w:val="ArticleScripture"/>
        <w:jc w:val="left"/>
      </w:pPr>
      <w:r>
        <w:rPr>
          <w:rFonts w:ascii="Times New Roman" w:hAnsi="Times New Roman" w:eastAsia="Times New Roman" w:cs="Times New Roman"/>
        </w:rPr>
        <w:t>Nange ne ndaba malayika omulala ng’ayita wakati w’eggulu, ng’alina Enjiri ey’olubeerera okugibulirira abo ababeera mu nsi, era eri buli ggwanga, n’ekika, n’olulimi, n’abantu; ng’ayogera n’eddoboozi ddene nti, Mutye Katonda, mumuwe ekitiibwa; kubanga essaawa y’okusalira kwe omusango etuuse: era musinze eyakola eggulu n’ensi n’ennyanja n’ensulo z’amazzi. Era ne gobererawo malayika omulala, ng’agamba nti, Babulooni agudde, agudde, ekibuga ekyo ekikulu, kubanga yawanyisa amawanga gonna wayini ow’obusungu bw’obwenzi bwe. Ate malayika ow’okusatu n’abagoberera, ng’ayogera n’eddoboozi ddene nti, Omuntu yenna asinza ensolo n’ekifaananyi kyayo, era n’akkiriza akabonero kaayo ku kyenyi kye oba ku mukono gwe, oyo ananywanga ku wayini ow’obusungu bwa Katonda, ogwafukiddwa mu kikopo ky’ekiruyi kye nga tegutabanguddwamu; era anaatulugunyizibwa omuliro ne kyasulufa mu maaso g’abamalayika abatukuvu, ne mu maaso g’Omwana gw’endiga. Era omukka ogw’okutulugunyizibwa kwabwe gulinnya emirembe n’emirembe: so tebalina kuwummula olunaku wadde ekiro, abo abasinza ensolo n’ekifaananyi kyayo, ne buli akkiriza okuweebwa akabonero k’erinnya lyaayo. Wano we wali obugumiikiriza bw’abatukuvu: wano we bali abakuuma amateeka ga Katonda, n’okukkiriza kwa Yesu. Okubikkulirwa 14:6-12.</w:t>
      </w:r>
    </w:p>
    <w:p>
      <w:pPr>
        <w:pStyle w:val="ArticleBody"/>
        <w:jc w:val="left"/>
      </w:pPr>
      <w:r>
        <w:rPr>
          <w:rFonts w:ascii="Times New Roman" w:hAnsi="Times New Roman" w:eastAsia="Times New Roman" w:cs="Times New Roman"/>
        </w:rPr>
        <w:t>Ekibendera kya bamalayika basatu kijja kuba nga kibubuka wakati mu ggulu; naye amangu ddala, abakabaka ekkumi b’Amawanga Amagatte bajja kulinnyisa Anti-Kiristo mu ggulu. Ekibendera kijja kuba nga kilangirira obubaka bw’“amazima”, ate Anti-Kiristo ajja kuba nga alangirira obubaka bw’ennono n’obuwangwa. Bamalayika basatu balabula abantu bonna obutakkiriza akabonero k’Obwa Papa, naye Amerika nga nnabbi w’obulimba, ejja kukaka ensi okukkiriza akabonero ako kennyini.</w:t>
      </w:r>
    </w:p>
    <w:p>
      <w:pPr>
        <w:pStyle w:val="ArticleBody"/>
        <w:jc w:val="left"/>
      </w:pPr>
      <w:r>
        <w:rPr>
          <w:rFonts w:ascii="Times New Roman" w:hAnsi="Times New Roman" w:eastAsia="Times New Roman" w:cs="Times New Roman"/>
        </w:rPr>
        <w:t>Tujja kumaliriza wano, era tujja okuyongera ku nsonga eno mu kiwandiiko kyaffe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Okubikkulirwa kwa Yesu Kristo - Ennamba mukaaga</dc:title>
  <dc:subject>Okuzuukira kw’abo abebase mu kufa</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