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Munaana</w:t>
      </w:r>
    </w:p>
    <w:p>
      <w:pPr>
        <w:pStyle w:val="ArticleSubtitle"/>
        <w:jc w:val="left"/>
      </w:pPr>
      <w:r>
        <w:rPr>
          <w:rFonts w:ascii="Arial" w:hAnsi="Arial" w:eastAsia="Arial" w:cs="Arial"/>
        </w:rPr>
        <w:t>Okuzaalibwa kw'eggwanga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Obubaka bwa Midnight Cry ku ntandikwa bwakoma ku kuggulwawo kw’okusala omusango okunonyereza, era obubaka bwa Midnight Cry bukomekkera ku kuggulwawo kw’okusala omusango okutuukiriza ekibonerezo. Okutawaana okw’okusatu kw’Isilamu kuleeta okusala omusango ku United States olw’okuyisa etteeka lya Sande, era kulaga okusala omusango okw’eyongera n’okwongera amaanyi ku nsi yonna olw’okukkiriza kwabwe etteeka lyabwe lya Sande wansi w’akasisi k’obuyinza bw’eby’obwannansi obw’okutulugunya, okuyimiririrwa bakabaka ekkumi abaakoze obwenzi ne Yezabele, omukyala omwenzi owa Ttuulo.</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Body"/>
        <w:jc w:val="left"/>
      </w:pPr>
      <w:r>
        <w:rPr>
          <w:rFonts w:ascii="Times New Roman" w:hAnsi="Times New Roman" w:eastAsia="Times New Roman" w:cs="Times New Roman"/>
        </w:rPr>
        <w:t>Olutalo lw’etteeka lya Sande mu Empaka Enkulu olwo lubeera lutandise mu bujjuvu. Sitaani olwo alabika nga yeefuula Kristo.</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Obujeemu bw’eggwanga bugobererwa okuzikirira kw’eggwanga.</w:t>
      </w:r>
    </w:p>
    <w:p>
      <w:pPr>
        <w:pStyle w:val="ArticleScripture"/>
        <w:jc w:val="left"/>
      </w:pPr>
      <w:r>
        <w:rPr>
          <w:rFonts w:ascii="Times New Roman" w:hAnsi="Times New Roman" w:eastAsia="Times New Roman" w:cs="Times New Roman"/>
        </w:rPr>
        <w:t>Abantu ba United States babadde bantu abakwatiddwa ekisa; naye bwe banaakomya eddembe ly'eddiini, ne bava ku ObuProtestanti, ne bawagira ObuPapa, ekipimo ky'omusango gwabwe kinaabeera kijjuvu, era 'obujeemu bw'eggwanga mu by'eddiini' bujja kuwandiikibwa mu bitabo eby'omu ggulu. Ekinaava mu bujeemu buno kibeera okuzikirira kw'eggwanga. Review and Herald, Meyi 2, 1893.</w:t>
      </w:r>
    </w:p>
    <w:p>
      <w:pPr>
        <w:pStyle w:val="ArticleBody"/>
        <w:jc w:val="left"/>
      </w:pPr>
      <w:r>
        <w:rPr>
          <w:rFonts w:ascii="Times New Roman" w:hAnsi="Times New Roman" w:eastAsia="Times New Roman" w:cs="Times New Roman"/>
        </w:rPr>
        <w:t>Abadiventisi ab'e Lawodikiya abasirusiru bagatta emikono n'obuyinza bwa Papa ne basendebwawo, ate nga ekisibo ekirala kya Kristo ekikyali mu Babulooni kisimattuka okuva mu mukono gw'obwa Papa.</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Obusiraamu bulumba mu bwangu Amajjuŋga Amagatte g’Amerika, nga ekkondeere erya musanvu lireeta ennaku z’okusala omusango olw’okuyitibwa kw’eteeka lya Ssande.</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Akabonero akakiikirira abajulirwa babiri mu Okubikkulirwa omutwe ogw’ekkumi n’emu, oluvannyuma Yokaana akakiraga mu Okubikkulirwa omutwe ogw’ekkumi n’ebiri ng’omukazi ayambadde enjuba, era mu buwandiike bw’obunnabbi nga kiragibwa mu bubonero obulaga entandikwa n’enkomerero.</w:t>
      </w:r>
    </w:p>
    <w:p>
      <w:pPr>
        <w:pStyle w:val="ArticleScripture"/>
        <w:jc w:val="left"/>
      </w:pPr>
      <w:r>
        <w:rPr>
          <w:rFonts w:ascii="Times New Roman" w:hAnsi="Times New Roman" w:eastAsia="Times New Roman" w:cs="Times New Roman"/>
        </w:rPr>
        <w:t>Ne walabika akabonero akalagifu mu ggulu; omukazi ng’ayambadde enjuba, n’omwezi ng’ali wansi w’ebigere bye, era ku mutwe gwe ngwali engule ey’emmunyeenye kkumi na bbiri: Era nga ali olubuto; n’akaaba, ng’alumwa mu bulumi bw’okuzala, era ng’alumwa okuleetebwa. Ne walabika akabonero akalala mu ggulu; era, laba, ejjoka eddene ery’omumyufu, nga lirinawo emitwe musanvu n’emiwogo kkumi, ne mu mitwe gyalyo nga muli engule musanvu. N’omukira gwalyo ne gukukuta ettundu ettatu ly’emmunyeenye ez’eggulu, ne zigisuulibwa ku nsi: n’ejjoka ne liyimirira mu maaso g’omukazi eyali agenda okuzaala, alye omwana we ng’akyava okuzaalibwa. Era n’azaala omwana w’obulenzi, anaafuganga amawanga gonna n’omuggo ogw’ebyuma: n’omwana we n’atwalibwa eri Katonda ne ku ntebe ye. Okubikkulirwa 12:1-5.</w:t>
      </w:r>
    </w:p>
    <w:p>
      <w:pPr>
        <w:pStyle w:val="ArticleBody"/>
        <w:jc w:val="left"/>
      </w:pPr>
      <w:r>
        <w:rPr>
          <w:rFonts w:ascii="Times New Roman" w:hAnsi="Times New Roman" w:eastAsia="Times New Roman" w:cs="Times New Roman"/>
        </w:rPr>
        <w:t>Ali ayimiridde ku mwezi, era ayambadde enjuba. Omwezi asikiriza omusana gw’enjuba, era n’olwekyo mu bubaka bw’obunnabbi afaananyiriza enjuba. Emmunyeenye kkumi n’ebiri eziri mu ngule ye ziraga ebika kkumi n’ebiri bya Isirayiri ey’edda ku ntandikwa yaayo, ebyo ebyafaananyiriza abayigirizwa kkumi n’ebiri ku nkomerero ya Isirayiri ey’edda. Emmunyeenye kkumi n’ebiri ezo, eziraga abayigirizwa kkumi n’ebiri ku nkomerero ya Isirayiri ey’edda, ziraga era abatume kkumi n’ebiri ku ntandikwa ya Isirayiri ey’omulembe guno. Noolwekyo zifaananyiriza 144,000 ku nkomerero ya Isirayiri ey’omulembe guno, aba bayigirizwa era abatume. Ku ntandikwa y’ebyafaayo aw’ebyigirizwa byalanga nkomerero ya Isirayiri ey’edda, ate obutume ne bulanga olutandikwa lwa Isirayiri ey’omulembe guno, omukazi, gwe kkanisa, yali atwala olubuto lwa Kristo. Ye “omwana w’obulenzi” ey’aatwalibwa eri Katonda oluvannyuma lw’okufa kwe n’okuzuukira kwe.</w:t>
      </w:r>
    </w:p>
    <w:p>
      <w:pPr>
        <w:pStyle w:val="ArticleBody"/>
        <w:jc w:val="left"/>
      </w:pPr>
      <w:r>
        <w:rPr>
          <w:rFonts w:ascii="Times New Roman" w:hAnsi="Times New Roman" w:eastAsia="Times New Roman" w:cs="Times New Roman"/>
        </w:rPr>
        <w:t>N’olwekyo, omukazi naye akiikirira okuzaalibwa kw’abantu emitwalo kkumi n’ena n’enkumi nnya, era nabo balinnya mu ggulu nga bazuukiziddwa okuva mu kiwonvu ky’okufa. Bwe baba mu ggulu, omukazi era n’azaala omwana omulala, akiikirira ekisibo ekirala ekivayo mu Babulooni mu kiseera ky’etteeka lya Sande.</w:t>
      </w:r>
    </w:p>
    <w:p>
      <w:pPr>
        <w:pStyle w:val="ArticleScripture"/>
        <w:jc w:val="left"/>
      </w:pPr>
      <w:r>
        <w:rPr>
          <w:rFonts w:ascii="Times New Roman" w:hAnsi="Times New Roman" w:eastAsia="Times New Roman" w:cs="Times New Roman"/>
        </w:rPr>
        <w:t>Nga tannatandika okulumwa olw’okuzala, yazaala; nga obulumi tebunnaba kumutuukako, yazaala omwana w’obulenzi. Ani awulidde ekintu kiringa kino? Ani alabye ebintu ng’ebino? Ensi esobola okuzaala mu lunaku lumu? oba eggwanga lisobola okuzaalibwa mu kiseera ky’ekimu? kubanga Sayuuni bwe yatandika okulumwa, yazaala abaana baayo. Nze ndireeta okutuuka ku kuzaala, ne nziyiza okuzaalibwa? bw’ayogera Mukama; nze ne nsobozesa okuzaalibwa, ne nzibira olubuto? bw’ayogera Katonda wo. Isaaya 66:7-9.</w:t>
      </w:r>
    </w:p>
    <w:p>
      <w:pPr>
        <w:pStyle w:val="ArticleBody"/>
        <w:jc w:val="left"/>
      </w:pPr>
      <w:r>
        <w:rPr>
          <w:rFonts w:ascii="Times New Roman" w:hAnsi="Times New Roman" w:eastAsia="Times New Roman" w:cs="Times New Roman"/>
        </w:rPr>
        <w:t>Mu biro by’obufuzi bw’ensolo eva mu nsi, eggwanga lizaalibwa mu kaseera kamu. Eggwanga eryo ye 144,000, kubanga be abo abalaga empisa ya Kristo mu bujjuvu. Be abo abalagiddwa mu kifaananyi kya “mwana w’omulenzi” Yesu. Be “mwana w’omulenzi” wa Isaaya, azaalibwa nga omukazi tannatandika kubonaabona. Amagumba amakalu g’abaafu, ensi yonna ge yasanyukira bwe baattibwa ensolo eva mu kinnya ekitagwamu, bagenda okugumizibwa mu Yerusaalemi; era oluvannyuma basanyukire wamu n’omukazi azzaala “mwana w’omulenzi.” Bo bazaalibwa nga tannatandika kubonaabona, oluvannyuma n’ayitamu obubonaabona n’azaala “abaana be” abalala, ng’Abamawanga bwe baddamu obubaka bw’omalayika ow’okusatu ng’omugga ogukulukuta, obubaka ne busaasaana okuyita mu nsi ng’ekisaanu ky’amazzi ekinene. Bazaalibwa mu kizibu ekinene, ekiraga obubonaabona bwe. Omukazi owa Okubikkulirwa omutundu ogw’ekkumi n’ebbiri, mu butuufu alina abaana b’amapasa. Abaasooka okuzaalibwa be 144,000 abamanyiddwa nga ebibala ebyasooka; ate Abamawanga be okukung’aanya okunene kw’ennimiro z’ekiseera ky’ekyeya.</w:t>
      </w:r>
    </w:p>
    <w:p>
      <w:pPr>
        <w:pStyle w:val="ArticleScripture"/>
        <w:jc w:val="left"/>
      </w:pPr>
      <w:r>
        <w:rPr>
          <w:rFonts w:ascii="Times New Roman" w:hAnsi="Times New Roman" w:eastAsia="Times New Roman" w:cs="Times New Roman"/>
        </w:rPr>
        <w:t>Mujagulize wamu ne Yerusaalemi, era mubeere mu ssanyu naye, mmwe mwenna abamwagala; mujagulize naye nnyo, mmwe mwenna abamukungubagira; mulyoke munywe mujjuze ku mabeere g’okusanyusibwa kwe; mulyoke mukamule mu ne mweesanyuse olw’obungi bw’ekitiibwa kye. Kubanga bw’ati bw’ayogera Mukama nti, Laba, ndimuleetera emirembe ng’omugga, n’ekitiibwa ky’ab’amawanga ng’akagga akayitirivu; ate munaanywa, mulitwalibwa ku lubali lwe, era ne muzannyisibwa ku magulu ge. Nga omuntu asanyusibwa nnyina, bwe ndisanyusa mmwe; era mulisanyusibwa mu Yerusaalemi. Era bwe muliraba kino, omutima gwammwe gulijaguza, n’emifupa gyammwe gikulire ng’omuddo; era omukono gwa Mukama gulimanyibwa eri abaddu be, n’obusungu bwe eri abalabe be. Isaaya 66:10-14.</w:t>
      </w:r>
    </w:p>
    <w:p>
      <w:pPr>
        <w:pStyle w:val="ArticleBody"/>
        <w:jc w:val="left"/>
      </w:pPr>
      <w:r>
        <w:rPr>
          <w:rFonts w:ascii="Times New Roman" w:hAnsi="Times New Roman" w:eastAsia="Times New Roman" w:cs="Times New Roman"/>
        </w:rPr>
        <w:t>Abo "abalirira" Yerusaalemi be abo abeegugumira era n’abaakaaba olw’ebikolwa eby’amanyala ebikolebwa mu yo, era abaateekebwako akabonero; era okuteekebwako kuno kuba nga tekunnaba kubeerawo etteeka lya Sande. Kati tuli mu "mulimu ogw’okuggala ogw’ekkanisa," ogw’obudde obusembayo bw’okuteekebwako akabonero kw’abantu 144,000.</w:t>
      </w:r>
    </w:p>
    <w:p>
      <w:pPr>
        <w:pStyle w:val="ArticleScripture"/>
        <w:jc w:val="left"/>
      </w:pPr>
      <w:r>
        <w:rPr>
          <w:rFonts w:ascii="Times New Roman" w:hAnsi="Times New Roman" w:eastAsia="Times New Roman" w:cs="Times New Roman"/>
        </w:rPr>
        <w:t>Abantu ba Katonda ab’amazima, abalina omwoyo ogw’omulimu gwa Mukama n’obulokozi bw’emimeeme mu mitima, bulijjo baliraba ekibi mu ngeri yaakyo entuufu ey’obukibi. Bulijjo bajja kubeeranga ku ludda olw’okwesigwa n’olw’okwogera mu butereevu ku bibi ebyangu okwetooloola abantu ba Katonda. Okusingira ddala mu mulimu oguggwaawo ogw’ekkanisa, mu kiseera eky’okussaako akabonero eky’emitwalo kkumi na nnya n’enkumi nnya abagenda okuyimirira bataliiko kamogo mu maaso g’enteebe y’obwakabaka ya Katonda, we balyewulira ennyo ddala ebikyamu by’abantu ba Katonda abeyita nti be ba Katonda. Kino kiyolesebwa n’amaanyi mu kifaananyi ky’omunnabbi eky’omulimu ogwasembayo, ng’abasajja buli omu ng’alina eky’okutta mu mukono gwe. Omu ku bo yali yambadde linena, ng’alina ensuwa y’amawugo ey’omuwandiisi ku lubali lwe. “Era Mukama n’amugamba nti, Yita mu makkati g’ekibuga, mu makkati ga Yerusaalemi, ossaako akabonero ku malala g’abasajja abasinda era abaakaaba olw’ebikolwa eby’emizizo byonna ebikolebwa mu makkati mu yo.” Testimonies, Voliyumu 3, omuko 266.</w:t>
      </w:r>
    </w:p>
    <w:p>
      <w:pPr>
        <w:pStyle w:val="ArticleBody"/>
        <w:jc w:val="left"/>
      </w:pPr>
      <w:r>
        <w:rPr>
          <w:rFonts w:ascii="Times New Roman" w:hAnsi="Times New Roman" w:eastAsia="Times New Roman" w:cs="Times New Roman"/>
        </w:rPr>
        <w:t>Abo "abakungubaga n'abakaaba" bateekebwako akabonero nga tebanayita mu kkanisa abamalayika abazikiriza nga balina ebyokutta, ekkanisa egiragibwa ng'Yerusaalemi.</w:t>
      </w:r>
    </w:p>
    <w:p>
      <w:pPr>
        <w:pStyle w:val="ArticleScripture"/>
        <w:jc w:val="left"/>
      </w:pPr>
      <w:r>
        <w:rPr>
          <w:rFonts w:ascii="Times New Roman" w:hAnsi="Times New Roman" w:eastAsia="Times New Roman" w:cs="Times New Roman"/>
        </w:rPr>
        <w:t>Ekiragiro kiri nti: ‘Muyite wakati mu kibuga, wakati mu Yerusaalemi, era mutekeko akabonero ku byenyi by’abasajja abakungubaga n’abakaaba olw’emizizo gyonna ebikolebwa wakati mu yo.’ Abo abakungubaga n’abakaaba baali babunyisa ebigambo eby’obulamu; baanenya, bawa amagezi, era baabegayiridde. Abamu abaali banyooma Katonda baakwatibwa obwenenya ne beewombeeka emitima gyabwe mu maaso ge. Naye ekitiibwa kya Mukama kyali kivudde ku Isirayiri; newankubadde bangi baakyagoberera enkola z’eddiini, amaanyi ge n’obubeerawo bwe byali bibuze.</w:t>
      </w:r>
    </w:p>
    <w:p>
      <w:pPr>
        <w:pStyle w:val="ArticleScripture"/>
        <w:jc w:val="left"/>
      </w:pPr>
      <w:r>
        <w:rPr>
          <w:rFonts w:ascii="Times New Roman" w:hAnsi="Times New Roman" w:eastAsia="Times New Roman" w:cs="Times New Roman"/>
        </w:rPr>
        <w:t>Mu kiseera ekiruyi kye lwe kinafuluma mu misango, abagoberezi ba Kristo ab'obukkakkamu era abaaweeyayo bajjakulabika nga bawukanye ku balala b'ensi olw'ennaku z'emyoyo gyabwe, eziragibwa mu kukungubaga n'okukaaba, okunenya n'okulabula. Ate nga abalala bagezaako okugubika ebibi ebiriwo, ne bayozaayoza ku bungi bw'obubi obweyongedde okuba wonna, abo abalina obuggya olw'ekitiibwa kya Katonda n'okwagala emyoyo tebasirika ku lwa kufuna okusiimibwa kwa muntu yenna. Emitima gyabwe egy'obutuukirivu ginyigirizibwa buli lunaku olw'ebikolwa n'okwogera obutali bitukuvu by'abatali batuukirivu. Tebalina buyinza kuziyiza omugga ogw'ekibi ogw'ekulukuta mangu, era ky'ekivuddeko bajjudde ennaku n'okweraliikirira n'entiisa. Bakungubagira mu maaso ga Katonda bwe balaba eddiini enyoomebwa mu nnyumba zennyini z'abo abaafunye omusana omungi. Bakungubaga era ne b'ennyigirizza emyoyo gyabwe olw'amalala, okwegomba ssente, obweggalize, n'obulimba bwa buli ngeri obuli mu kkanisa. Omwoyo wa Katonda, atuma okunenya, anyigirizibwa wansi w'ebigere, ate nga abaweereza ba Sitaani b'awangula. Katonda anyoomebwa, amazima gafuulibwa nga tegaliiko maanyi.</w:t>
      </w:r>
    </w:p>
    <w:p>
      <w:pPr>
        <w:pStyle w:val="ArticleScripture"/>
        <w:jc w:val="left"/>
      </w:pPr>
      <w:r>
        <w:rPr>
          <w:rFonts w:ascii="Times New Roman" w:hAnsi="Times New Roman" w:eastAsia="Times New Roman" w:cs="Times New Roman"/>
        </w:rPr>
        <w:t>Ekibiina ky’abo abatawulira kunakuwala olw’okukendeera kwabwe mu by’omwoyo, era abatakungubagira ebibi by’abalala, banalekebwa nga tebalina akasiyiro ka Katonda. Mukama atuma ababaka be, abasajja abalina ebyokutta mu mikono gyabwe: “Mugoberereeyo emabega we okuyita mu kibuga, mubakube; amaso gammwe tegasaasire, era temubeere na kisa; mutte ddala abakadde n’abato, abawala, n’abaana abato, n’abakazi; naye temusemberera muntu yenna aliiko akabonero; mutandikire ku kifo kyange ekitukuvu.” Awo ne batandika n’abasajja abakadde abaali mu maaso g’ennyumba.</w:t>
      </w:r>
    </w:p>
    <w:p>
      <w:pPr>
        <w:pStyle w:val="ArticleScripture"/>
        <w:jc w:val="left"/>
      </w:pPr>
      <w:r>
        <w:rPr>
          <w:rFonts w:ascii="Times New Roman" w:hAnsi="Times New Roman" w:eastAsia="Times New Roman" w:cs="Times New Roman"/>
        </w:rPr>
        <w:t>"Wano tulaba nti ekkanisa—ekifo ekitukuvu kya Mukama—ye y’eyasooka okutuukibwako ekikonde ky’obusungu bwa Katonda. Abasajja abakadde, abo Katonda be yawadde omusana omungi era abaalabirira eby’omu mwoyo eby’abantu nga bakuumi, baaleka obwesigwa bwabwe. Baayimirira ku ndowooza nti tetusaanidde kulindirira byewuunyo wadde okweyolesebwa okulabika obulungi kw’amaanyi ga Katonda ng’eby’edda bwe byali. Ekiseera kikyuse. Ebigambo bino byongerera amaanyi obutakkiriza bwabwe, ne bagamba nti: Mukama tajja kukola kirungi, so n’ekibi tajja kukikola. Alina ekisa kingi nnyo okukyala ku bantu be nga ababasalira omusango. Noolwekyo ‘Emirembe n’obutebenkevu’ kye kuba okwogerera waggulu okuva eri abantu abatakyadayo kuyimusa eddoboozi lyabwe ng’ekondeere okulaga abantu ba Katonda obujeemu bwabwe n’ennyumba ya Yakobo ebibi byabwe. Embwa ezo ezitayogera, ezitagenda kuboggola, ze zeewulira obusungu obw’obwenkanya bwa Katonda eyanyiigiziddwa. Abasajja, abawala abatannafumbirwa, n’abaana abato bonna bafiira wamu." Obujulizi, Voliyumu 5, omuko 210, 211.</w:t>
      </w:r>
    </w:p>
    <w:p>
      <w:pPr>
        <w:pStyle w:val="ArticleBody"/>
        <w:jc w:val="left"/>
      </w:pPr>
      <w:r>
        <w:rPr>
          <w:rFonts w:ascii="Times New Roman" w:hAnsi="Times New Roman" w:eastAsia="Times New Roman" w:cs="Times New Roman"/>
        </w:rPr>
        <w:t>Isaaya 40 etandika ng’ekozesa ekifaananyi eky’okuddibwamu emirundi ebiri, ekyo nga kiraga akabonero k’obunnabbi ak’obubaka bw’Okukaaba kw’ettumbi, obubaka olw’okubiri olugattagana n’obubaka bw’okugwa kwa Babulooni. Okugwa kwa Babulooni kukuddibwamu emirundi ebiri bwe kutegeezebwa mu bunnabbi. Ekigambo kiri nti, “Babulooni agudde, agudde.”</w:t>
      </w:r>
    </w:p>
    <w:p>
      <w:pPr>
        <w:pStyle w:val="ArticleScripture"/>
        <w:jc w:val="left"/>
      </w:pPr>
      <w:r>
        <w:rPr>
          <w:rFonts w:ascii="Times New Roman" w:hAnsi="Times New Roman" w:eastAsia="Times New Roman" w:cs="Times New Roman"/>
        </w:rPr>
        <w:t>Era n'addirira malaika omulala, ng'agamba nti, Babulooni agudde, agudde, ekibuga ekyo ekikulu, kubanga yaleetera amawanga gonna okunywa omwenge ogw'obusungu bw'obwenzi bwe. Okubikkulirwa 14:8.</w:t>
      </w:r>
    </w:p>
    <w:p>
      <w:pPr>
        <w:pStyle w:val="ArticleBody"/>
        <w:jc w:val="left"/>
      </w:pPr>
      <w:r>
        <w:rPr>
          <w:rFonts w:ascii="Times New Roman" w:hAnsi="Times New Roman" w:eastAsia="Times New Roman" w:cs="Times New Roman"/>
        </w:rPr>
        <w:t>Waliwo ebigwo bibiri bya Babulooni eyennyini ebyogerwako mu Baibuli, era waliwo n’ebigwo bibiri bya Babulooni ey’omwoyo ebyogerwako mu Baibuli. Bwe bikuŋaaniddwa wamu, bimeerera ng’abajulizi bana ab’ebyafaayo abalaga ebimanyikiro eby’obunnabbi eby’okugwa kwa Babulooni.</w:t>
      </w:r>
    </w:p>
    <w:p>
      <w:pPr>
        <w:pStyle w:val="ArticleScripture"/>
        <w:jc w:val="left"/>
      </w:pPr>
      <w:r>
        <w:rPr>
          <w:rFonts w:ascii="Times New Roman" w:hAnsi="Times New Roman" w:eastAsia="Times New Roman" w:cs="Times New Roman"/>
        </w:rPr>
        <w:t>Ne yeekaabira n’eddoboozi ery’amaanyi nnyo, ng’agamba nti, Babulooni enkulu egudde, egudde, era efuuse ekifo eky’okubeeramu badayimooni, n’ekisibe ky’emizimu gyonna emitali mirongoofu, era ekisibe ky’ennyonyi zonna ezitali zirongoofu era ezikyawa. Okubikkulirwa 18:2.</w:t>
      </w:r>
    </w:p>
    <w:p>
      <w:pPr>
        <w:pStyle w:val="ArticleBody"/>
        <w:jc w:val="left"/>
      </w:pPr>
      <w:r>
        <w:rPr>
          <w:rFonts w:ascii="Times New Roman" w:hAnsi="Times New Roman" w:eastAsia="Times New Roman" w:cs="Times New Roman"/>
        </w:rPr>
        <w:t>Babulooni eya ddala yagwa nga Babele mu biseera bya Nimuroodi, era Babulooni eya ddala n’egwa mu biseera bya Belusazaali. Babulooni ey’omwoyo yagwa mu mwaka gwa 1798, era okugwa kwayo okw’enkomerero kulagiddwa emirundi mingi mu Byawandiikibwa. Olw’ensonga eyo, omubaka ogw’okugwa kwa Babulooni gulinamu ekifaananyi ky’obunnabbi eky’okuddamu kabiri. Mu kugwa kwa Babulooni waliwo okuddamu kabiri, naye waliwo n’ensonga endala ebbiri ezikulu ez’obunnabbi ezivaako ekyo ekiyitibwa okuddamu kabiri.</w:t>
      </w:r>
    </w:p>
    <w:p>
      <w:pPr>
        <w:pStyle w:val="ArticleBody"/>
        <w:jc w:val="left"/>
      </w:pPr>
      <w:r>
        <w:rPr>
          <w:rFonts w:ascii="Times New Roman" w:hAnsi="Times New Roman" w:eastAsia="Times New Roman" w:cs="Times New Roman"/>
        </w:rPr>
        <w:t>Ensonga ey’okubiri ye nti, nga bubaka, bukiikirira obubaka obw’egattiddwaako obw’okubiri. Bukiikirira obubaka bubiri. Waliwo amazima amalala ag’amaanyi agakwata ku makulu n’enkola y’obubaka bw’omumalayika ow’okubiri, naye tutegeeza byokka nti ebigambo bya Isaaya eby’obunnabbi ebyisembayo, ebitandikira mu ssuula amakumi ana, bitandikira n’okuddirwamu emirundi ebiri kw’akabonero k’Omuyambi, ekyo Kirisitu kye yasuubiza okuwa abantu be, ng’akyabeerayo ewatukuvu ery’omu ggulu.</w:t>
      </w:r>
    </w:p>
    <w:p>
      <w:pPr>
        <w:pStyle w:val="ArticleScripture"/>
        <w:jc w:val="left"/>
      </w:pPr>
      <w:r>
        <w:rPr>
          <w:rFonts w:ascii="Times New Roman" w:hAnsi="Times New Roman" w:eastAsia="Times New Roman" w:cs="Times New Roman"/>
        </w:rPr>
        <w:t>Mugumye, mugumye abantu bange, bw’ayogera Katonda wammwe. Mugambe Yerusaalemi ebigambo eby’okugumya, mumulangirire nti olutalo lwe luggwawo, n’ebyonoono bye bisonyiyiddwa; kubanga afunye okuva mu mukono gwa Mukama emirundi ebiri olw’ebibi bye byonna. Isaaya 40:1, 2.</w:t>
      </w:r>
    </w:p>
    <w:p>
      <w:pPr>
        <w:pStyle w:val="ArticleBody"/>
        <w:jc w:val="left"/>
      </w:pPr>
      <w:r>
        <w:rPr>
          <w:rFonts w:ascii="Times New Roman" w:hAnsi="Times New Roman" w:eastAsia="Times New Roman" w:cs="Times New Roman"/>
        </w:rPr>
        <w:t>Tewali kitundu kirala mu Bayibuli okwogera bulambulukufu nnyo ku ngeri ya Kristo nga Alufa ne Omega okusinga ekitundu okuva mu Isaaya 40 okutuuka ku nkomerero y’ekitabo. Nga Alufa ne Omega, Kristo ateeka ku kitundu kino akasayini k’erinnya lye ng’Alufa ne Omega, kubanga bw’otuuka ku nkomerero ya Isaaya ayogerako nate ku Omuduukirizi, kubanga Kristo ye Kigambo, era ye ntandikwa n’enkomerero.</w:t>
      </w:r>
    </w:p>
    <w:p>
      <w:pPr>
        <w:pStyle w:val="ArticleScripture"/>
        <w:jc w:val="left"/>
      </w:pPr>
      <w:r>
        <w:rPr>
          <w:rFonts w:ascii="Times New Roman" w:hAnsi="Times New Roman" w:eastAsia="Times New Roman" w:cs="Times New Roman"/>
        </w:rPr>
        <w:t>Bw’ati bw’ayogera Mukama, nti, Eggulu lye ntebe yange, n’ensi ggwaanyi ly’ebigere byange: ennyumba gyemunzimbira eri wa? era ekifo eky’okwewummuzamu kwange kiri wa? Kubanga ebyo byonna omukono gwange bye byakola, n’ebyo byonna ne bibaawo, bw’ayogera Mukama: naye ku muntu ono ndiraba, oyo omwavu era alina omwoyo ogwamenyeka, era akankana ku kigambo kyange. Ata ente ng’ayisse omuntu; aweerayo endiga ento ng’atemye ensingo y’embwa; aweerayo ekiweebwayo ng’awaddeyo omusaayi gw’embizzi; awotereza obubaane ng’asabira ekifaananyi omukisa. Weewaawo, beewerondedde engeri zaabwe, era omwoyo gwabwe gusanyukira mu bizizo byabwe. Nange ndibalondera eby’okubabuzaabuza, era n’ebyebatya ndibibaleetera; kubanga bwe nayita, tewaali n’omu eyaddamu; bwe nayogera, tebaawulira: naye bakoze ebibi mu maaso gange, era beerondedde ekyo kye saasiima. Isaya 66:1-4.</w:t>
      </w:r>
    </w:p>
    <w:p>
      <w:pPr>
        <w:pStyle w:val="ArticleBody"/>
        <w:jc w:val="left"/>
      </w:pPr>
      <w:r>
        <w:rPr>
          <w:rFonts w:ascii="Times New Roman" w:hAnsi="Times New Roman" w:eastAsia="Times New Roman" w:cs="Times New Roman"/>
        </w:rPr>
        <w:t>Wabuzibwa nti ennyumba ki abantu ba Katonda gye baamuzimbira? Baazimba ennyumba ey’omwoyo ya Peetero oba ekisinagogi kya Setaani? Katonda alaga nti ennyumba gye yazimba erimu abo ab’omu “mwoyo omwavu era ogwamenyese,” era n’abo “abakankana” ku “kigambo” kye. Ageraageranya abo abakankana ku kigambo kye n’ekibiina ekirala ekiwaayo ebiweebwayo ebitali bitukuvu, abeesaliriddewo ekkubo lyabwe. Abo ab’omu kibiina ekiwaayo ebiweebwayo ebitali bitukuvu bajja kusanga, nga Abayudaaya bwe baasanga, nti ennyumba yaabwe eribaleekebwa nga ebeera ddungu.</w:t>
      </w:r>
    </w:p>
    <w:p>
      <w:pPr>
        <w:pStyle w:val="ArticleBody"/>
        <w:jc w:val="left"/>
      </w:pPr>
      <w:r>
        <w:rPr>
          <w:rFonts w:ascii="Times New Roman" w:hAnsi="Times New Roman" w:eastAsia="Times New Roman" w:cs="Times New Roman"/>
        </w:rPr>
        <w:t>Banabbi bonna boogera ku nkomerero y’ensi, era kino kiraga enjawulo wakati w’abagezi, abakankana olw’Ekigambo kye, n’abasirusiru abawaayo eri Katonda eby’ekivve, eby’ekivve emyoyo gyabwe gisiima. Lw’ensonga eyo, Katonda alibalonderera abawala ab’e Lawodikiya abasirusiru obulimba, era obwo bwe bulimba omutume Pawulo bw’ategeeza nti buleetebwa olw’okukkiriza ‘eky’obulimba’.</w:t>
      </w:r>
    </w:p>
    <w:p>
      <w:pPr>
        <w:pStyle w:val="ArticleBody"/>
        <w:jc w:val="left"/>
      </w:pPr>
      <w:r>
        <w:rPr>
          <w:rFonts w:ascii="Times New Roman" w:hAnsi="Times New Roman" w:eastAsia="Times New Roman" w:cs="Times New Roman"/>
        </w:rPr>
        <w:t>"Obulimba" lubeera akabonero ak'enjawulo mu byafaayo by'ObuDiventisiti, era ne bukkirizibwa abazimbi mu 1863, ne bazimbiraako mu byafaayo byonna by'ObuDiventisiti. Kwali obulimba okwazaala omusingi og'obulimba, era ne batandikira eyo okuyimusa yeekaalu ey'obulimba ey'effeemu. Omulimu gwabwe ogw'okuzimba yeekaalu ey'effeemu mu kifo ky'entufu gukyeyongerera okutuusa ku "nnaku ez'enkomerero." Isaaya ateeka omulamwa gw'ensuula nkaaga mu mukaaga mu nsonga ey'okwawula abawala ab'obugole ab'amagezi n'abata magezi. Isaaya alambulula ebyafaayo eby'obunnabbi bye yalaga mu olunyiriri olusooka olw'Isaaya ensuula amakumi ana, mu kiseera Kristo lwe yasuubiza okuweereza Omubazirizi nga wayiseewo ennaku ssatu n'ekitundu z'obunnabbi oluvannyuma lw'okugwaamu essuubi okwa July 18, 2020.</w:t>
      </w:r>
    </w:p>
    <w:p>
      <w:pPr>
        <w:pStyle w:val="ArticleScripture"/>
        <w:jc w:val="left"/>
      </w:pPr>
      <w:r>
        <w:rPr>
          <w:rFonts w:ascii="Times New Roman" w:hAnsi="Times New Roman" w:eastAsia="Times New Roman" w:cs="Times New Roman"/>
        </w:rPr>
        <w:t>Muwulire ekigambo kya Mukama, mmwe abatitiira ekigambo kye; abooluganda bammwe abaabakyaaye, abaabagoba ebweru olw’erinnya lyange, baagamba nti, “Mukama agulumizibwe”; naye alibonekerera ku ssanyu lyammwe, era bo balikwatibwa ensonyi. Eddoboozi ery’ekonkona okuva mu kibuga, eddoboozi okuva mu yeekaalu, eddoboozi lya Mukama alisasula eri balabe be. Isaaya 66:5, 6.</w:t>
      </w:r>
    </w:p>
    <w:p>
      <w:pPr>
        <w:pStyle w:val="ArticleBody"/>
        <w:jc w:val="left"/>
      </w:pPr>
      <w:r>
        <w:rPr>
          <w:rFonts w:ascii="Times New Roman" w:hAnsi="Times New Roman" w:eastAsia="Times New Roman" w:cs="Times New Roman"/>
        </w:rPr>
        <w:t>Okuva mu 1798 okutuuka mu 1844, mu kugenda mumaaso kw'ekibiina ky'Abamillerite, Mukama yazimba yeekaalu ey'Omwoyo gye yajja mangu ddala eri yo mu 1844 ng'omubaka w'Endagaano. Mukama azimba yeekaalu ey'Omwoyo mu nkulungo y'abantu 144,000, alyoke ajje mangu era ayingire mu ndagaano ne yeekaalu eyo. Peetero, mu bbaluwa ye esooka, essuula ey'okubiri, ayita yeekaalu eyo "ennyumba ey'Omwoyo." Abo abawulira Ekigambo kya Mukama be abo Yokaana mu Kubikkulirwa b'ategeeza bwe agamba nti abo abawulira "balina omukisa." Be kabonero, kubanga akabonero kagattibwa mu "abagobeddwa b’e Isirayiri." Abasirusiru ab'e Lawodikiya banaaswala Mukama bwe yeegulumiza mu ba Firadelfiya abatya ne bakankana olw'Ekigambo kye, era Ekigambo kye "mazima."</w:t>
      </w:r>
    </w:p>
    <w:p>
      <w:pPr>
        <w:pStyle w:val="ArticleBody"/>
        <w:jc w:val="left"/>
      </w:pPr>
      <w:r>
        <w:rPr>
          <w:rFonts w:ascii="Times New Roman" w:hAnsi="Times New Roman" w:eastAsia="Times New Roman" w:cs="Times New Roman"/>
        </w:rPr>
        <w:t>Amaloboozi asatu ageewulirwa mu kiseera nga ab’amagezi n’abasiru bawulibwa okuva mu kibiina ekirala, gava mu "kibuga", mu "yeekaalu", era okuva eri "Mukama asasula." Eddoboozi eryasoose okuva mu kibuga lye "eddoboozi ery’okukankana," era "okukankana" kwe kutuuka kw’Omubeezi ajja mu kibwatuko.</w:t>
      </w:r>
    </w:p>
    <w:p>
      <w:pPr>
        <w:pStyle w:val="ArticleScripture"/>
        <w:jc w:val="left"/>
      </w:pPr>
      <w:r>
        <w:rPr>
          <w:rFonts w:ascii="Times New Roman" w:hAnsi="Times New Roman" w:eastAsia="Times New Roman" w:cs="Times New Roman"/>
        </w:rPr>
        <w:t>Olunaku lwa Pentekosite bwe lwatuuka ddala, baali bonna mu bumu mu kifo kimu. Amangwago ne wabaawo eddoboozi okuva mu ggulu ng’omuyaga ogw’amaanyi ogutondekera, ne lijjuza ennyumba yonna mwe baali batudde. Ne walabikira eri bo emirimi ng’omuliro, ne zigabanagana, ne zituula ku buli omu ku bo. Ebikolwa by’Abatume 2:1-3.</w:t>
      </w:r>
    </w:p>
    <w:p>
      <w:pPr>
        <w:pStyle w:val="ArticleBody"/>
        <w:jc w:val="left"/>
      </w:pPr>
      <w:r>
        <w:rPr>
          <w:rFonts w:ascii="Times New Roman" w:hAnsi="Times New Roman" w:eastAsia="Times New Roman" w:cs="Times New Roman"/>
        </w:rPr>
        <w:t>Ekigambo ekyahinduliddwa nga "sound" mu Ebikolwa by'Abatume essuula ey'okubiri, olunyiriri olw'okubiri, kitegeeza "noise" era ne "rumor." "Rumor" kiba obunnabbi. "Sound" oba "noise" ekiva mu "the city" kiyimiririzibwa "a mighty wind." "The voice of noise from the city," kye "rumor" oba obubaka obw’obunnabbi bwa Islamu obulaga okujja kwa Omubudabuda mu kiwonvu ky’amagumba amakalu agattibwa mu "oluguudo lw’ekibuga ekinene, eriyitibwa mu mwoyo Sodomu ne Misiri, we ne Mukama waffe we baamuwanika ku musaalaba."</w:t>
      </w:r>
    </w:p>
    <w:p>
      <w:pPr>
        <w:pStyle w:val="ArticleBody"/>
        <w:jc w:val="left"/>
      </w:pPr>
      <w:r>
        <w:rPr>
          <w:rFonts w:ascii="Times New Roman" w:hAnsi="Times New Roman" w:eastAsia="Times New Roman" w:cs="Times New Roman"/>
        </w:rPr>
        <w:t>Mu ssuula amakumi ana ey'Isaaya, "eddoboozi" eryaali lyateekeddwa okuteekateeka ekkubo erya "omubaka w'endagaano," lyabuza nti, "Obubaka ki lwe nnina 'okukaaba'?" Lyagambibwa "okukaaba" obubaka bw'Obuyisiramu. Mu kitabo ky'Ebikolwa "eddoboozi" eryajjuzizza "ennyumba" ey'omwoyo eya Peetero lyali "omuyaga ogudduka nnyo ogw'amaanyi," ogwo, mu Ezeekyeri amakumi asatu mu musanvu, guva mu mpewo ennya ez'Obuyisiramu.</w:t>
      </w:r>
    </w:p>
    <w:p>
      <w:pPr>
        <w:pStyle w:val="ArticleScripture"/>
        <w:jc w:val="left"/>
      </w:pPr>
      <w:r>
        <w:rPr>
          <w:rFonts w:ascii="Times New Roman" w:hAnsi="Times New Roman" w:eastAsia="Times New Roman" w:cs="Times New Roman"/>
        </w:rPr>
        <w:t>Eddoboozi ery’ekivuyo eriva mu kibuga, eddoboozi eriva mu yeekaalu, eddoboozi lya Mukama erisasula abalabe be. Isaaya 66:6.</w:t>
      </w:r>
    </w:p>
    <w:p>
      <w:pPr>
        <w:pStyle w:val="ArticleBody"/>
        <w:jc w:val="left"/>
      </w:pPr>
      <w:r>
        <w:rPr>
          <w:rFonts w:ascii="Times New Roman" w:hAnsi="Times New Roman" w:eastAsia="Times New Roman" w:cs="Times New Roman"/>
        </w:rPr>
        <w:t>Okuva ku luguudo Mukama waffe gye baamubamba ku musaalaba, Omubeezi asooka okutegeeza "eddoboozi" ly’oyo akaaba mu ddungu obubaka bwe buliba. Awo oluvannyuma, eggye ery’amaanyi — ye yeekaalu eyazimbiddwa — nga kifaananyizibwa mu kutambuza okwatandikira mu 1798 okutuuka mu 1844, likuzza eddoboozi ery’okukaaba. Entambula y’eggye ery’amaanyi nga balangirira okukaaba kw’Essiraamu kuleetera “eddoboozi” erya ssatu okulambulula eddoboozi lya Katonda ery’okusala omusango eri United States olw’okuyisa etteeka lya Ssande. Eyo we Mukama asasula. Ebiddoboozi ebisatu bifugibwa mu nteekateeka y’ebyafaayo ebikwekebwa eby’ebibwatuka by’eggulu musanvu, ebiraga ennukuta ey’olutandikwa, ey’omu makkati n’ey’enkomerero ez’ekigambo ky’Olwebbulaniya ekyatondeddwa Omukugu w’ennimi ow’ewuuniro era ekivunulwa “amazima”. Kino tosobola kukiyiiya!</w:t>
      </w:r>
    </w:p>
    <w:p>
      <w:pPr>
        <w:pStyle w:val="ArticleBody"/>
        <w:jc w:val="left"/>
      </w:pPr>
      <w:r>
        <w:rPr>
          <w:rFonts w:ascii="Times New Roman" w:hAnsi="Times New Roman" w:eastAsia="Times New Roman" w:cs="Times New Roman"/>
        </w:rPr>
        <w:t>Mu kukwatagana n’ebyafaayo eby’obunnabbi bye twabadde tukizuula, oluvannyuma Isaaya ayogera ku kuzaalibwa kw’eggwanga.</w:t>
      </w:r>
    </w:p>
    <w:p>
      <w:pPr>
        <w:pStyle w:val="ArticleScripture"/>
        <w:jc w:val="left"/>
      </w:pPr>
      <w:r>
        <w:rPr>
          <w:rFonts w:ascii="Times New Roman" w:hAnsi="Times New Roman" w:eastAsia="Times New Roman" w:cs="Times New Roman"/>
        </w:rPr>
        <w:t>Nga tannatandika okulumwa olw’okuzala, yazaala; nga obulumi tebunnaba kumutuukako, yazaala omwana w’obulenzi. Ani awulidde ekintu kiringa kino? Ani alabye ebintu ng’ebino? Ensi esobola okuzaala mu lunaku lumu? oba eggwanga lisobola okuzaalibwa mu kiseera ky’ekimu? kubanga Sayuuni bwe yatandika okulumwa, yazaala abaana baayo. Nze ndireeta okutuuka ku kuzaala, ne nziyiza okuzaalibwa? bw’ayogera Mukama; nze ne nsobozesa okuzaalibwa, ne nzibira olubuto? bw’ayogera Katonda wo. Isaaya 66:7-9.</w:t>
      </w:r>
    </w:p>
    <w:p>
      <w:pPr>
        <w:pStyle w:val="ArticleBody"/>
        <w:jc w:val="left"/>
      </w:pPr>
      <w:r>
        <w:rPr>
          <w:rFonts w:ascii="Times New Roman" w:hAnsi="Times New Roman" w:eastAsia="Times New Roman" w:cs="Times New Roman"/>
        </w:rPr>
        <w:t>Eggwanga erizaalibwa nga omukazi tannakwatibwa bulumi bw’okuzaala lyali majuuzi mu luguudo, nga lifudde era likalu, ng’ensi yonna esanyukira ku mbeera yaalyo. Naye abajulizi ababiri bwe baayimirira, abo abaali basanyukira okufa kwabwe baatya. Emibiri egyattibwa, nga gifudde era nga gikalu, bwe giyimirira ng’eggwanga, bonna abaagala Yerusaalemi banaasanyuka wamu naye. Abo abaagala Yerusaalemi tebakoma ku ggwanga lya 144,000 lwokka, wabula n’ekisibo kya Katonda ekirala ekiba ekyitibwa okuva mu Babulooni mu kiseera ekyo. Okuzuukizibwa okuva mu kusuulibwa essuubi okw’e Julaayi 18, 2020, kutuukirizibwa olw’okujja kw’Omuyambi, alifuula "amagumba" agafu era agekalu "okumeruka ng’omuddo".</w:t>
      </w:r>
    </w:p>
    <w:p>
      <w:pPr>
        <w:pStyle w:val="ArticleScripture"/>
        <w:jc w:val="left"/>
      </w:pPr>
      <w:r>
        <w:rPr>
          <w:rFonts w:ascii="Times New Roman" w:hAnsi="Times New Roman" w:eastAsia="Times New Roman" w:cs="Times New Roman"/>
        </w:rPr>
        <w:t>Mujagulize wamu ne Yerusaalemi, era mubeere mu ssanyu naye, mmwe mwenna abamwagala; mujagulize naye nnyo, mmwe mwenna abamukungubagira; mulyoke munywe mujjuze ku mabeere g’okusanyusibwa kwe; mulyoke mukamule mu ne mweesanyuse olw’obungi bw’ekitiibwa kye. Kubanga bw’ati bw’ayogera Mukama nti, Laba, ndimuleetera emirembe ng’omugga, n’ekitiibwa ky’ab’amawanga ng’akagga akayitirivu; ate munaanywa, mulitwalibwa ku lubali lwe, era ne muzannyisibwa ku magulu ge. Nga omuntu asanyusibwa nnyina, bwe ndisanyusa mmwe; era mulisanyusibwa mu Yerusaalemi. Era bwe muliraba kino, omutima gwammwe gulijaguza, n’emifupa gyammwe gikulire ng’omuddo; era omukono gwa Mukama gulimanyibwa eri abaddu be, n’obusungu bwe eri abalabe be. Isaaya 66:10-14.</w:t>
      </w:r>
    </w:p>
    <w:p>
      <w:pPr>
        <w:pStyle w:val="ArticleBody"/>
        <w:jc w:val="left"/>
      </w:pPr>
      <w:r>
        <w:rPr>
          <w:rFonts w:ascii="Times New Roman" w:hAnsi="Times New Roman" w:eastAsia="Times New Roman" w:cs="Times New Roman"/>
        </w:rPr>
        <w:t>Alpha ne Omega ateeka enkomerero y’obubaka bwa Isaaya obusembayo mu kifo kye kimu we kyatandikira, wamu n’okulambululwa okw’okujja kwa Omubeezi. Era, nga bwe kiba bulijjo, buli bubaka obulaga obubaka bwa Eriya buteekebwa mu mbeera ya Mukama okukuba ensi n’ekikolimo.</w:t>
      </w:r>
    </w:p>
    <w:p>
      <w:pPr>
        <w:pStyle w:val="ArticleScripture"/>
        <w:jc w:val="left"/>
      </w:pPr>
      <w:r>
        <w:rPr>
          <w:rFonts w:ascii="Times New Roman" w:hAnsi="Times New Roman" w:eastAsia="Times New Roman" w:cs="Times New Roman"/>
        </w:rPr>
        <w:t>Kubanga, laba, Mukama ajja n’omuliro, era n’amaggaali ge ng’ekikonge, okutuukiriza obusungu bwe mu bukambwe, n’okunenya kwe n’emirimi gy’omuliro. Kubanga ku muliro ne kitala kye Mukama alisalira omusango eri abantu bonna; era abattiddwa Mukama banaaba bangi. Abo beyeetukuza era beyerongoosa mu nnimiro ez’ennimera, ennyuma w’omuti ogumu wakati, nga balya ennyama y’embizzi, n’ekyenyinyala, n’empuku, banaazikirizibwa wamu, bw’ayogera Mukama. Kubanga mmanyi ebikolwa byabwe n’ebirowoozo byabwe: kirituuka nti ndikuŋŋaanya amawanga gonna n’ennimi zonna; era bajja, balabe ekitiibwa kyange. Isaaya 66:15-18.</w:t>
      </w:r>
    </w:p>
    <w:p>
      <w:pPr>
        <w:pStyle w:val="ArticleBody"/>
        <w:jc w:val="left"/>
      </w:pPr>
      <w:r>
        <w:rPr>
          <w:rFonts w:ascii="Times New Roman" w:hAnsi="Times New Roman" w:eastAsia="Times New Roman" w:cs="Times New Roman"/>
        </w:rPr>
        <w:t>Abadiventisti ba Lawodikiya abasirusiru abali emabega w’ ‘omuti’ ogw’okumanya ekirungi n’ekibi oguli ‘mu makkati’ g’ ‘ennimiro’ ey’Edene, bewaana nti bali okwekutukuza n’okweyerongoosa, kyokka mu mazima bali nga barya enfundiso ezitali nnongoofu ez’e Babulooni, era beekweka nga Adamu ne Ewa olw’ebibi bye baayagalanga nnyo okuleka. Balizikirizibwa wamu n’amawanga amalala gonna. Bateekeddwamu okwenjawulo ne b’amagezi, abalibeera ‘akabonero.’ ‘Akabonero’ ke ‘kibendera,’ ekiraga Ssabbiiti, nga ye akabonero ka Mukama Katonda wo akatukuzza ddala abantu be.</w:t>
      </w:r>
    </w:p>
    <w:p>
      <w:pPr>
        <w:pStyle w:val="ArticleScripture"/>
        <w:jc w:val="left"/>
      </w:pPr>
      <w:r>
        <w:rPr>
          <w:rFonts w:ascii="Times New Roman" w:hAnsi="Times New Roman" w:eastAsia="Times New Roman" w:cs="Times New Roman"/>
        </w:rPr>
        <w:t>Ky’ova olaba abaana ba Isirayiri balikuuma Ssabbiiti, okugikuuma mu mirembe gyabwe gyonna, ng’endagaano ey’olubeerera. Kye kabonero wakati wange n’abaana ba Isirayiri emirembe gyonna: kubanga mu nnaku mukaaga Mukama yakola eggulu n’ensi, ate ku lunaku olw’omusanvu yawummula, ne yezzamu amaanyi. Okuva 31:16, 17.</w:t>
      </w:r>
    </w:p>
    <w:p>
      <w:pPr>
        <w:pStyle w:val="ArticleBody"/>
        <w:jc w:val="left"/>
      </w:pPr>
      <w:r>
        <w:rPr>
          <w:rFonts w:ascii="Times New Roman" w:hAnsi="Times New Roman" w:eastAsia="Times New Roman" w:cs="Times New Roman"/>
        </w:rPr>
        <w:t>Ab'amagezi tebeekweka n'emabega w'omuti gw'okweyita; bayimusibwa ng'ekibendera, nga balaga ekitiibwa kya Katonda mu biseera eby'enkomerero by'olutalo olukulu. Ekitiibwa kye ye nneyisa ye, era ekintu ku nneyisa ye kye bamiririra eri ensi kye Alpha ne Omega, entandikwa n'enkomerero, eyasooka n'eyasemba, ekiragibwa ng' "Amazima."</w:t>
      </w:r>
    </w:p>
    <w:p>
      <w:pPr>
        <w:pStyle w:val="ArticleScripture"/>
        <w:jc w:val="left"/>
      </w:pPr>
      <w:r>
        <w:rPr>
          <w:rFonts w:ascii="Times New Roman" w:hAnsi="Times New Roman" w:eastAsia="Times New Roman" w:cs="Times New Roman"/>
        </w:rPr>
        <w:t>Era ndibateekangako akabonero wakati mu bo, era nditumayo abaasimattuka mu bo eri amawanga, e Taalushishi, Pulu ne Ludi, abalasa n’obusaale, e Tubali ne Yavaani, eri ebizinga ebiri ewala ennyo, abatawulidde ettutumu lyange so tebannaba kulaba ekitiibwa kyange; era banaalangirira ekitiibwa kyange mu mawanga. Era balireeta baganda bammwe bonna ng’ekiweebwayo eri Mukama okuva mu mawanga gonna ku mbalaasi, ne mu magaali, ne mu bitanda ebyetwalwako, ne ku nsiriba, ne ku bisolo eby’amangu, okutuuka ku lusozi lwange olutukuvu Yerusaalemi, bw’ayogera Mukama, ng’abaana ba Isirayiri bwe baleeta ekiweebwayo mu kibya ekirongoofu mu nnyumba ya Mukama. Era era ndyatwaliramu abamu ku bo babeere abasaserdoote n’Abaaleevi, bw’ayogera Mukama. Kubanga ng’eggulu empya n’ensi empya bye nnaakola bwe binaabeerawo mu maaso gange, bw’ayogera Mukama, bwe batyo n’ensigo yammwe n’erinnya lyammwe binaabeerawo. Era kinaabaawo nti okuva ku mwezi omuggya ogumu okutuuka ku mulala, n’okuva ku Ssabato emu okutuuka ku ndala, abantu bonna bajja kujja okunsinza mu maaso gange, bw’ayogera Mukama. Era banaavaayo, ne balaba ku mirambo gy’abantu abanjeemera; kubanga ensiri yaabwe terifa, so n’omuliro gwaabwe teguzikizibwa; era baliba ekyenyinyala eri abantu bonna. Isaaya 66:16-24.</w:t>
      </w:r>
    </w:p>
    <w:p>
      <w:pPr>
        <w:pStyle w:val="ArticleBody"/>
        <w:jc w:val="left"/>
      </w:pPr>
      <w:r>
        <w:rPr>
          <w:rFonts w:ascii="Times New Roman" w:hAnsi="Times New Roman" w:eastAsia="Times New Roman" w:cs="Times New Roman"/>
        </w:rPr>
        <w:t>Emboozi ey’obunnabbi ey’ekkomerero eya Isaya etandika n’okutuuka kw’Omubeezi mu July 2023, era emalira ddala we yatandikira. Etuuka mu byafaayo ebyakwekeredwa eby’ebibwatuka musanvu ebisumululibwa nga tennaggala ebbanga ery’okugezesa. Kigatta okuddiddwamu kw’ekibiina kya Miller ku ntandikwa n’ebyafaayo by’ekibiina ky’abantu 144,000 ku nkomerero. Kiyimirira obubaka bw’ekikolimo obugendera wamu n’obubaka bwa Eriya nga bubaka bw’omulimu ogw’obunnabbi gw’Obusiraamu ogw’okusunguwaza amawanga, nga bukozesebwa Mukama okuleeta omusango ‘sooka’ ku Amerika olw’etteeka lya Ssande, era ‘oluvannyuma’ ku nsi yonna olw’obujeemu bwe bumu.</w:t>
      </w:r>
    </w:p>
    <w:p>
      <w:pPr>
        <w:pStyle w:val="ArticleBody"/>
        <w:jc w:val="left"/>
      </w:pPr>
      <w:r>
        <w:rPr>
          <w:rFonts w:ascii="Times New Roman" w:hAnsi="Times New Roman" w:eastAsia="Times New Roman" w:cs="Times New Roman"/>
        </w:rPr>
        <w:t>Tunaayongera okwekenneenya olugero olwasembayo lwa Isaaya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Munaana</dc:title>
  <dc:subject>Okuzaalibwa kw'eggwanga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