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Okubikkulirwa kwa Yesu Kristo - Ennamba Mwenda</w:t>
      </w:r>
    </w:p>
    <w:p>
      <w:pPr>
        <w:pStyle w:val="ArticleSubtitle"/>
        <w:jc w:val="left"/>
      </w:pPr>
      <w:r>
        <w:rPr>
          <w:rFonts w:ascii="Arial" w:hAnsi="Arial" w:eastAsia="Arial" w:cs="Arial"/>
        </w:rPr>
        <w:t>Olugero lwa Isaaya olw’obunnabbi olw’enkomerero: Okubikkulirwa kwa Kristo n’Omulimu gw’obunnabbi gw’abantu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2023-11-01</w:t>
      </w:r>
    </w:p>
    <w:p>
      <w:pPr>
        <w:pStyle w:val="ArticleBody"/>
        <w:jc w:val="left"/>
      </w:pPr>
      <w:r>
        <w:rPr>
          <w:rFonts w:ascii="Times New Roman" w:hAnsi="Times New Roman" w:eastAsia="Times New Roman" w:cs="Times New Roman"/>
        </w:rPr>
        <w:t>Ekitabo kya Isaaya, era okusingira ddala ebigambo bya Isaaya eby’obunnabbi eby’enkomerero ebiri mu essuula 40 okutuuka ku 66, kye kyanjula ekissa essira ku mazima g’obunnabbi amatono ag’omugaso ennyo agagattiddwa mu butereevu n’Okubikkulirwa kwa Yesu Kristo, era kaakano kubikkulibwawo nga tusemberera okuggwaawo kw’ekiseera eky’okugezesebwa kw’abantu. Omu ku mazima ago kye Kubikkulirwa kwa Alufa n’Omega. Tewali kitabo kirala mu Bayibuli kituuka kumpi n’obujulirwa bwa Isaaya ku kikula kya Katonda ekiraga enkomerero y’ekintu okuva ku ntandikwa yaakyo.</w:t>
      </w:r>
    </w:p>
    <w:p>
      <w:pPr>
        <w:pStyle w:val="ArticleScripture"/>
        <w:jc w:val="left"/>
      </w:pPr>
      <w:r>
        <w:rPr>
          <w:rFonts w:ascii="Times New Roman" w:hAnsi="Times New Roman" w:eastAsia="Times New Roman" w:cs="Times New Roman"/>
        </w:rPr>
        <w:t>Ani yakikola n’akituukiriza, ng’ayita emirembe okuva ku ntandikwa? Nze Mukama, ow’olubereberye era n’ow’oluvannyuma; nze nze. Isaaya 41:4.</w:t>
      </w:r>
    </w:p>
    <w:p>
      <w:pPr>
        <w:pStyle w:val="ArticleBody"/>
        <w:jc w:val="left"/>
      </w:pPr>
      <w:r>
        <w:rPr>
          <w:rFonts w:ascii="Times New Roman" w:hAnsi="Times New Roman" w:eastAsia="Times New Roman" w:cs="Times New Roman"/>
        </w:rPr>
        <w:t>Mu Isaaya mwe Katonda alaga ekintu ekikakasa nti Katonda ye Katonda.</w:t>
      </w:r>
    </w:p>
    <w:p>
      <w:pPr>
        <w:pStyle w:val="ArticleScripture"/>
        <w:jc w:val="left"/>
      </w:pPr>
      <w:r>
        <w:rPr>
          <w:rFonts w:ascii="Times New Roman" w:hAnsi="Times New Roman" w:eastAsia="Times New Roman" w:cs="Times New Roman"/>
        </w:rPr>
        <w:t>Bw’atyo bw’ayogera Mukama, Kabaka wa Isirayiri, era Mununzi we, Mukama ow’eggye: Nze ndi ow’olubereberye, era nze ndi ow’enkomerero; so tewali Katonda wabula nze. Ate ani ali nga nze anayita, era anakimanyisa, era anakitereeza olwange, okuva lwe nateekawo abantu ab’edda? Era ebigenda okujja, n’ebirivaawo, babirage gyebali. Temutya so temweraliikirira: si nze nagamba okuva mu biro ebyo, ne nkimanyisa? Mmwe mwe bajulirwa bange. Waliwo Katonda wabula nze? Mazima, tewali Katonda; simanyi n’omu. Isaaya 44:6-8.</w:t>
      </w:r>
    </w:p>
    <w:p>
      <w:pPr>
        <w:pStyle w:val="ArticleBody"/>
        <w:jc w:val="left"/>
      </w:pPr>
      <w:r>
        <w:rPr>
          <w:rFonts w:ascii="Times New Roman" w:hAnsi="Times New Roman" w:eastAsia="Times New Roman" w:cs="Times New Roman"/>
        </w:rPr>
        <w:t>Obubaka bw’obunnabbi obusembayo bwa Isaaya bukissa essira ku kutuukirizibwa okutuukiridde era okusembayo okw’okujja kw’Omubeezi Yesu gwe yasuubiza.</w:t>
      </w:r>
    </w:p>
    <w:p>
      <w:pPr>
        <w:pStyle w:val="ArticleScripture"/>
        <w:jc w:val="left"/>
      </w:pPr>
      <w:r>
        <w:rPr>
          <w:rFonts w:ascii="Times New Roman" w:hAnsi="Times New Roman" w:eastAsia="Times New Roman" w:cs="Times New Roman"/>
        </w:rPr>
        <w:t>Mumpulirize, mmwe abagoberera obutuukirivu, mmwe abanoonya Mukama: mutunule ku lwazi mwe mwasalibwamu, era n'ekinnya mwe mwasimidwamu. Mutunule eri Ibulayimu kitaabammwe, ne Saala eyabazaala mmwe; kubanga namuyita yekka, ne mmuwa omukisa, ne mmwongera. Kubanga Mukama anagumya Sayuuni; anagumya ebifo byayo byonna ebyazikiridde; era alifuula eddungu lyaayo nga Edeni, n'ekisenyi kyaayo nga olusuku lwa Mukama; essanyu n'okwesanyuka birisangibwamu, okwebaza, n'eddoboozi ly'ennyimba. Isaaya 51:1-3.</w:t>
      </w:r>
    </w:p>
    <w:p>
      <w:pPr>
        <w:pStyle w:val="ArticleBody"/>
        <w:jc w:val="left"/>
      </w:pPr>
      <w:r>
        <w:rPr>
          <w:rFonts w:ascii="Times New Roman" w:hAnsi="Times New Roman" w:eastAsia="Times New Roman" w:cs="Times New Roman"/>
        </w:rPr>
        <w:t>Omubeezi yatuuka mu Julaayi omwaka gwa 2023. Ekituufu ekirala ekyateekebwako amaanyi mu mboozi ya Isaaya bye ebyafaayo eby’ekyama ebiri mu mitendera esatu eby’ebibwatuka omusanvu, bye enteekateeka y’ekigambo “emeth,” ekigambo ky’Olwebbulaniya ekyaatondebwa okuva mu nnukuta esooka, eya kkumi n’asatu, n’eyasembayo z’olukalala lw’ennukuta olw’Olwebbulaniya.</w:t>
      </w:r>
    </w:p>
    <w:p>
      <w:pPr>
        <w:pStyle w:val="ArticleScripture"/>
        <w:jc w:val="left"/>
      </w:pPr>
      <w:r>
        <w:rPr>
          <w:rFonts w:ascii="Times New Roman" w:hAnsi="Times New Roman" w:eastAsia="Times New Roman" w:cs="Times New Roman"/>
        </w:rPr>
        <w:t>Eddoboozi ery'akalakaasi okuva mu kibuga, eddoboozi okuva mu yeekaalu, eddoboozi lya Mukama erisasula eri abalabe be. Isaaya 66:6.</w:t>
      </w:r>
    </w:p>
    <w:p>
      <w:pPr>
        <w:pStyle w:val="ArticleBody"/>
        <w:jc w:val="left"/>
      </w:pPr>
      <w:r>
        <w:rPr>
          <w:rFonts w:ascii="Times New Roman" w:hAnsi="Times New Roman" w:eastAsia="Times New Roman" w:cs="Times New Roman"/>
        </w:rPr>
        <w:t>Eky’amazima ekirala ek’amaanyi ekiragiddwa mu Isaaya kye omugabo gw’Obusiraamu ng’ekikozesebwa mu kubonereza kwa Katonda okussa mu nkola, okutandikira ku Amerika, oluvannyuma ne ku nsi yonna, olw’okuyisibwa kw’etteeka ery’okuwaliriza okugondera Ssande.</w:t>
      </w:r>
    </w:p>
    <w:p>
      <w:pPr>
        <w:pStyle w:val="ArticleScripture"/>
        <w:jc w:val="left"/>
      </w:pPr>
      <w:r>
        <w:rPr>
          <w:rFonts w:ascii="Times New Roman" w:hAnsi="Times New Roman" w:eastAsia="Times New Roman" w:cs="Times New Roman"/>
        </w:rPr>
        <w:t>Mu kigero, bwe kifulumira, ojja kuwakanira n'akyo: akomya omuyaga gwe omukambwe ku lunaku lw'omuyaga ogw'ebuvanjuba. Isaaya 27:8.</w:t>
      </w:r>
    </w:p>
    <w:p>
      <w:pPr>
        <w:pStyle w:val="ArticleBody"/>
        <w:jc w:val="left"/>
      </w:pPr>
      <w:r>
        <w:rPr>
          <w:rFonts w:ascii="Times New Roman" w:hAnsi="Times New Roman" w:eastAsia="Times New Roman" w:cs="Times New Roman"/>
        </w:rPr>
        <w:t>Amazima gonna gano gayinza okuteekebwa ng’ebitundu by’obubaka bw’Okukaaba kwa ttumbi ly’ekiro, obulabirizibwa mu lugero lw’abawala abatoŋole kkumi, oluyimirira obubaka bw’Okubikkulirwa kwa Yesu Kristo, obwa Kitaawe bwe yawa Yesu, Yesu n’abuwa Gabulieri, Gabulieri n’abuwa Yokaana, eyabuwandiika n’obuweereza eri amakkanisa. Tubadde tukozesa emboozi eya Isaaya eyasembayo okuwagira olunyiriri lw’eby’obunnabbi olutandika mu mutwe ogw’ekkumi n’emu ogw’Okubikkulirwa, era kati tutuuse ku mutwe ogw’ekkumi n’ebiri, mwe tusanga omukazi ayambadde enjuba alambikiddwa mu bufaananyi obusimbiddwa obunywevu nnyo Isaaya, obugamba nti Kristo alaga enkomerero y’ekintu ng’akozesa entandikwa yaakyo.</w:t>
      </w:r>
    </w:p>
    <w:p>
      <w:pPr>
        <w:pStyle w:val="ArticleScripture"/>
        <w:jc w:val="left"/>
      </w:pPr>
      <w:r>
        <w:rPr>
          <w:rFonts w:ascii="Times New Roman" w:hAnsi="Times New Roman" w:eastAsia="Times New Roman" w:cs="Times New Roman"/>
        </w:rPr>
        <w:t>Ne walabika akabonero akalagifu mu ggulu; omukazi ng’ayambadde enjuba, n’omwezi ng’ali wansi w’ebigere bye, era ku mutwe gwe ngwali engule ey’emmunyeenye kkumi na bbiri: Era nga ali olubuto; n’akaaba, ng’alumwa mu bulumi bw’okuzala, era ng’alumwa okuleetebwa. Ne walabika akabonero akalala mu ggulu; era, laba, ejjoka eddene ery’omumyufu, nga lirinawo emitwe musanvu n’emiwogo kkumi, ne mu mitwe gyalyo nga muli engule musanvu. N’omukira gwalyo ne gukukuta ettundu ettatu ly’emmunyeenye ez’eggulu, ne zigisuulibwa ku nsi: n’ejjoka ne liyimirira mu maaso g’omukazi eyali agenda okuzaala, alye omwana we ng’akyava okuzaalibwa. Era n’azaala omwana w’obulenzi, anaafuganga amawanga gonna n’omuggo ogw’ebyuma: n’omwana we n’atwalibwa eri Katonda ne ku ntebe ye. Okubikkulirwa 12:1-5.</w:t>
      </w:r>
    </w:p>
    <w:p>
      <w:pPr>
        <w:pStyle w:val="ArticleBody"/>
        <w:jc w:val="left"/>
      </w:pPr>
      <w:r>
        <w:rPr>
          <w:rFonts w:ascii="Times New Roman" w:hAnsi="Times New Roman" w:eastAsia="Times New Roman" w:cs="Times New Roman"/>
        </w:rPr>
        <w:t>Omukazi mu Okubikkulirwa ekkumi n’ebiri ye kifaananyi ky’abantu ba Katonda abaalondwa mu byafaayo byonna. Ebika ekkumi n’ebiri by’Isiraeri ey’omubiri ey’edda bikikiikirira entandikwa y’abantu ba Katonda abaalondwa mu ndagaano. Ebika ebyo ekkumi n’ebiri bifaananyiriza enkomerero ya Isiraeri ey’omubiri ey’edda, nga Kristo bwe yalonda abayigirizwa ekkumi n’ebiri. Abo abayigirizwa ekkumi n’ebiri ku nkomerero ya Isiraeri ey’omubiri ey’edda, be bennyini abatume ekkumi n’ebiri ku ntandikwa ya Isiraeri ey’omwoyo ey’omulembe guno. Abajulizi babiri ab’oku ntandikwa n’omujulizi omu w’oku nkomerero beegatta wamu okuteekawo abajulizi basatu abalaga nti 144,000 kye kkomo kya Isiraeri ey’omwoyo ey’omulembe guno.</w:t>
      </w:r>
    </w:p>
    <w:p>
      <w:pPr>
        <w:pStyle w:val="ArticleBody"/>
        <w:jc w:val="left"/>
      </w:pPr>
      <w:r>
        <w:rPr>
          <w:rFonts w:ascii="Times New Roman" w:hAnsi="Times New Roman" w:eastAsia="Times New Roman" w:cs="Times New Roman"/>
        </w:rPr>
        <w:t>Aba emitwalo kkumi na nnya n’enkumi nnya nabo be kabonero akaasuulibwa bweru abooluganda baabwe. Bbo be kabonero akaali ekiwonvu ky’amagumba amakalu ag’abafu nga gali mu luguudo lw’ekibuga ekinene eky’e Sodomu ne Misiri, abaattibwa ensolo eyayimuka okuva mu bbinnya eritaliimu magero. Bbo be kabonero, be mayinja g’engule omukazi gy’ayambadde ku mutwe gwe.</w:t>
      </w:r>
    </w:p>
    <w:p>
      <w:pPr>
        <w:pStyle w:val="ArticleScripture"/>
        <w:jc w:val="left"/>
      </w:pPr>
      <w:r>
        <w:rPr>
          <w:rFonts w:ascii="Times New Roman" w:hAnsi="Times New Roman" w:eastAsia="Times New Roman" w:cs="Times New Roman"/>
        </w:rPr>
        <w:t>Era Mukama Katonda waabwe alibalokola ku lunaku olwo ng'ekisibo ky'abantu be; kubanga baliba ng'amayinja ag'engule, agayimusiddwa ng'akabonero ku nsi ye. Zekaliya 9:16.</w:t>
      </w:r>
    </w:p>
    <w:p>
      <w:pPr>
        <w:pStyle w:val="ArticleBody"/>
        <w:jc w:val="left"/>
      </w:pPr>
      <w:r>
        <w:rPr>
          <w:rFonts w:ascii="Times New Roman" w:hAnsi="Times New Roman" w:eastAsia="Times New Roman" w:cs="Times New Roman"/>
        </w:rPr>
        <w:t>Ekibendera, ekyo kye emitwalo kkumi na nnya n’enkumi nnya, bali amajjinja, nga ne Kristo ali jjinja.</w:t>
      </w:r>
    </w:p>
    <w:p>
      <w:pPr>
        <w:pStyle w:val="ArticleScripture"/>
        <w:jc w:val="left"/>
      </w:pPr>
      <w:r>
        <w:rPr>
          <w:rFonts w:ascii="Times New Roman" w:hAnsi="Times New Roman" w:eastAsia="Times New Roman" w:cs="Times New Roman"/>
        </w:rPr>
        <w:t>Era bonna baanywa ekyokunywa kye kimu eky’Omwoyo: kubanga baanywa okuva ku ejjinja ery’Omwoyo eryali libagoberera: era ejjinja eryo lyali Kristo. 1 Abakkorinto 10:4.</w:t>
      </w:r>
    </w:p>
    <w:p>
      <w:pPr>
        <w:pStyle w:val="ArticleBody"/>
        <w:jc w:val="left"/>
      </w:pPr>
      <w:r>
        <w:rPr>
          <w:rFonts w:ascii="Times New Roman" w:hAnsi="Times New Roman" w:eastAsia="Times New Roman" w:cs="Times New Roman"/>
        </w:rPr>
        <w:t>Kristo y’ekifaananyi ky’abo 144,000, era Peetero akkiriziganya ne Paulo nti Kristo ye "ejjinja omulamu" eryagaanyibwa, ate era Peetero yalaga nti abantu ba Katonda nabo bali "amajjinja amalamu."</w:t>
      </w:r>
    </w:p>
    <w:p>
      <w:pPr>
        <w:pStyle w:val="ArticleScripture"/>
        <w:jc w:val="left"/>
      </w:pPr>
      <w:r>
        <w:rPr>
          <w:rFonts w:ascii="Times New Roman" w:hAnsi="Times New Roman" w:eastAsia="Times New Roman" w:cs="Times New Roman"/>
        </w:rPr>
        <w:t>Gwe mujja gy’ali, ng’ejjinja eriramu, lyagaanibwa abantu ddala, naye lyalondebwa Katonda era ly’omuwendo; nammwe, ng’amayinja amalamu, muzimbibwa okubeera ennyumba ey’omwoyo, obwakabona obutukuvu, okuleetayo ssaddaaka ez’omwoyo, ezikkirizibwa eri Katonda okuyitira mu Yesu Kristo. 1 Peetero 2:4-5.</w:t>
      </w:r>
    </w:p>
    <w:p>
      <w:pPr>
        <w:pStyle w:val="ArticleBody"/>
        <w:jc w:val="left"/>
      </w:pPr>
      <w:r>
        <w:rPr>
          <w:rFonts w:ascii="Times New Roman" w:hAnsi="Times New Roman" w:eastAsia="Times New Roman" w:cs="Times New Roman"/>
        </w:rPr>
        <w:t>Emitwalo kkumi na nnya n’enkumi nnya tebali amajjinja gokka agali mu engule y’omukazi, be engule yennyini.</w:t>
      </w:r>
    </w:p>
    <w:p>
      <w:pPr>
        <w:pStyle w:val="ArticleScripture"/>
        <w:jc w:val="left"/>
      </w:pPr>
      <w:r>
        <w:rPr>
          <w:rFonts w:ascii="Times New Roman" w:hAnsi="Times New Roman" w:eastAsia="Times New Roman" w:cs="Times New Roman"/>
        </w:rPr>
        <w:t>Olwa Sayuuni sirikoma kusirika, era olw’Yerusaalemi sirikoma kwewummuza, okutuusa obutuukirivu bwayo lwe bulivuddeyo ng’ekitangaala, n’obulokozi bwayo ng’ettabaaza eyaka. Era Abannaggwanga baliraba obutuukirivu bwo, n’abakabaka bonna ekitiibwa kyo; era oliyitibwa erinnya eppya, erirituumibwa akamwa ka Mukama. Era oliba engule y’ekitiibwa mu mukono gwa Mukama, n’engule ey’obwakabaka mu mukono gwa Katonda wo. Isaaya 62:1-3.</w:t>
      </w:r>
    </w:p>
    <w:p>
      <w:pPr>
        <w:pStyle w:val="ArticleBody"/>
        <w:jc w:val="left"/>
      </w:pPr>
      <w:r>
        <w:rPr>
          <w:rFonts w:ascii="Times New Roman" w:hAnsi="Times New Roman" w:eastAsia="Times New Roman" w:cs="Times New Roman"/>
        </w:rPr>
        <w:t>Kristo ye kifaananyi ky’ab’ebitwalo kkumi na nnya n’enkumi nnya. Ye ye Ejjinja, ate bo be “majjinja.” Bali “engule ey’ekitiibwa mu mukono gwa Mukama,” era Kristo ye engule ey’ekitiibwa.</w:t>
      </w:r>
    </w:p>
    <w:p>
      <w:pPr>
        <w:pStyle w:val="ArticleScripture"/>
        <w:jc w:val="left"/>
      </w:pPr>
      <w:r>
        <w:rPr>
          <w:rFonts w:ascii="Times New Roman" w:hAnsi="Times New Roman" w:eastAsia="Times New Roman" w:cs="Times New Roman"/>
        </w:rPr>
        <w:t>Ku lunaku olwo Mukama ow’eggye aliba ng’engule ey’ekitiibwa, era ng’engule ey’obulungi, eri abasigalewo b’abantu be; era ng’omwoyo ogw’okusala omusango eri oyo atudde okusalira omusango, era ng’amaanyi eri abo abaleeta olutalo ku wankaaki. Isaaya 28:5, 6.</w:t>
      </w:r>
    </w:p>
    <w:p>
      <w:pPr>
        <w:pStyle w:val="ArticleBody"/>
        <w:jc w:val="left"/>
      </w:pPr>
      <w:r>
        <w:rPr>
          <w:rFonts w:ascii="Times New Roman" w:hAnsi="Times New Roman" w:eastAsia="Times New Roman" w:cs="Times New Roman"/>
        </w:rPr>
        <w:t>Bw’oba olowooza ku namba kkumi na bbiri mu nsonga z’entandikwa n’enkomerero, omukazi akiikirira abantu abaalondedwa b’endagaano okuva mu Isirayiri ey’edda ku Lusozi Sinai, okutuusa ku byafaayo by’abo 144,000. Baafaananyiziddwa Kristo, era okuzaalibwa kwe kwafaananyiza okuzuukira kw’amagumba amalalirivu agafu okuva mu luguudo we baabadde battiddwa nga ku 18 Julaayi 2020. Omutendera ogw’ebitundu bibiri Ezekyeri omutwe ogwa 37 gw’alambulula mu bufunze ennyo, oguleeta bannabbi abo babiri okuddamu okulamu, 'gwasooka okwogerwako' mu kutondebwa kwa Adamu.</w:t>
      </w:r>
    </w:p>
    <w:p>
      <w:pPr>
        <w:pStyle w:val="ArticleBody"/>
        <w:jc w:val="left"/>
      </w:pPr>
      <w:r>
        <w:rPr>
          <w:rFonts w:ascii="Times New Roman" w:hAnsi="Times New Roman" w:eastAsia="Times New Roman" w:cs="Times New Roman"/>
        </w:rPr>
        <w:t>Adamu yatondebwa mu mitendera ebbiri. Yasoose afuumibwa, oluvannyuma Kristo n’amufuuwira omukka gw’obulamu, nga bwe kityo omukka okuva mu mpewo ennya mu Ezekyeri bwe gwaleetera amagumba ag’akalu okuddamu okuba amalamu. Adamu yatondebwa ng’omusajja omukulu ddala, naye okutondebwa kwe kwe kwennyini kwali okuzaalibwa kwe. Aba 144,000 bazalibwa nga wayiseewo ennaku ssatu n’ekitundu ez’ekifaananyi nga bali bafu mu kkubo eriyita mu kiwonvu ky’okufa. Aba 144,000 bazalibwa omukazi eyazaala “omwana w’obulenzi eyalina okufuga n’omuggo ogw’ekyuma.” Nga akabonero k’ekkanisa mu byafaayo byonna, omukazi owa Okubikkulirwa essuula 12 ayimirira akabonero kye kimu ne “olusozi” olwa Danyeri essuula 2.</w:t>
      </w:r>
    </w:p>
    <w:p>
      <w:pPr>
        <w:pStyle w:val="ArticleScripture"/>
        <w:jc w:val="left"/>
      </w:pPr>
      <w:r>
        <w:rPr>
          <w:rFonts w:ascii="Times New Roman" w:hAnsi="Times New Roman" w:eastAsia="Times New Roman" w:cs="Times New Roman"/>
        </w:rPr>
        <w:t>Okubikkulirwa kye kitabo ekifunze, naye era kye kitabo ekigguddwawo. Kiwandiikamu ebintu ebyewuunyisa ebirina okubaawo mu nnaku ez’oluvannyuma z’ebyafaayo by’ensi eno. Enjigiriza ez’omu kitabo kino zikkakafu era zitegeerekeka; si bya kyama wadde ebyetobeleru. Mu kyo mukwatibwamu olunyiriri lw’obunnabbi olumu nga bwe luli mu Danyeri. Obunnabbi obumu Katonda abuddamu, okulaga nti busaanidde okutekebwako omwoyo. Mukama tadamu bintu ebitali bya makulu manene. Manuscript Releases, voliyumu 9, omuko 8.</w:t>
      </w:r>
    </w:p>
    <w:p>
      <w:pPr>
        <w:pStyle w:val="ArticleBody"/>
        <w:jc w:val="left"/>
      </w:pPr>
      <w:r>
        <w:rPr>
          <w:rFonts w:ascii="Times New Roman" w:hAnsi="Times New Roman" w:eastAsia="Times New Roman" w:cs="Times New Roman"/>
        </w:rPr>
        <w:t>Olunnyiriri olumu lw’obunnabbi olusangibwa mu Danyeri luddizibwa mu Okubikkulirwa. Ejjinja lya Danyeri, eryasalibwa okuva ku lusozi nga tekozeseddwako mikono, kye Peetero ayita ‘amatoffaali amalamu,’ ‘abalizimbibwa ennyumba ey’omwoyo, obusaserodooti obutukuvu’; era ejjinja lya Danyeri liyimirira abantu 144,000. Olusozi luyimirira Ekkanisa ya Katonda mu byafaayo byonna.</w:t>
      </w:r>
    </w:p>
    <w:p>
      <w:pPr>
        <w:pStyle w:val="ArticleScripture"/>
        <w:jc w:val="left"/>
      </w:pPr>
      <w:r>
        <w:rPr>
          <w:rFonts w:ascii="Times New Roman" w:hAnsi="Times New Roman" w:eastAsia="Times New Roman" w:cs="Times New Roman"/>
        </w:rPr>
        <w:t>Era mu nnaku z’aba bakabaka abo Katonda ow’eggulu aliteekawo obwakabaka obutazikirizibwa emirembe gyonna; era obwakabaka obwo tebulikulekebwa bantu abalala, naye bulimenya-menya era bulizikiriza obwakabaka buno bwonna, era bunaayimirira emirembe gyonna. Kubanga bwe walaba ejjinja erisimbuddwa ku lusozi nga tewali mikono, ne limenyamenya ekyuma, ekikomo, ebbumba, effeeza ne zzaabu; Katonda Omukulu alaze eri kabaka ebigenda okubaawo oluvannyuma: era ekirooto kikakafu, n’okunnyonnyola kwakyo kutuufu. Danyeri 2:44, 45.</w:t>
      </w:r>
    </w:p>
    <w:p>
      <w:pPr>
        <w:pStyle w:val="ArticleBody"/>
        <w:jc w:val="left"/>
      </w:pPr>
      <w:r>
        <w:rPr>
          <w:rFonts w:ascii="Times New Roman" w:hAnsi="Times New Roman" w:eastAsia="Times New Roman" w:cs="Times New Roman"/>
        </w:rPr>
        <w:t>Obubaka bw’Okukaaba okw’omu ttumbi lw’ekiro bw’abantu 144,000 nabwo buyimiririzibwa nga enkuba ey’enkomerero, era mu kiseera ky’enkuba ey’enkomerero Katonda 'ateekawo' obwakabaka obuyimiririzibwa ejjinja lya Danyeri.</w:t>
      </w:r>
    </w:p>
    <w:p>
      <w:pPr>
        <w:pStyle w:val="ArticleScripture"/>
        <w:jc w:val="left"/>
      </w:pPr>
      <w:r>
        <w:rPr>
          <w:rFonts w:ascii="Times New Roman" w:hAnsi="Times New Roman" w:eastAsia="Times New Roman" w:cs="Times New Roman"/>
        </w:rPr>
        <w:t>Enkuba ey’oluvannyuma ejja okutonnya ku abo abalongoofu—olwo bonna bajja okufuna enkuba eyo nga bwe kyali edda.</w:t>
      </w:r>
    </w:p>
    <w:p>
      <w:pPr>
        <w:pStyle w:val="ArticleScripture"/>
        <w:jc w:val="left"/>
      </w:pPr>
      <w:r>
        <w:rPr>
          <w:rFonts w:ascii="Times New Roman" w:hAnsi="Times New Roman" w:eastAsia="Times New Roman" w:cs="Times New Roman"/>
        </w:rPr>
        <w:t>Bwe bamalayika bana balekawo, Kristo alitandikawo obwakabaka bwe. Tewali afuna enkuba ey’oluvannyuma okujjako abo abakola buli kye basobola. Kristo yandituyambye. Bonna basobola okuba abawanguzi olw’ekisa kya Katonda, okuyita mu musaayi gwa Yesu. Eggulu lyonna lifaayo ku mulimu guno. Bamalayika nabo bafaayo. Spalding and Magan, 3.</w:t>
      </w:r>
    </w:p>
    <w:p>
      <w:pPr>
        <w:pStyle w:val="ArticleBody"/>
        <w:jc w:val="left"/>
      </w:pPr>
      <w:r>
        <w:rPr>
          <w:rFonts w:ascii="Times New Roman" w:hAnsi="Times New Roman" w:eastAsia="Times New Roman" w:cs="Times New Roman"/>
        </w:rPr>
        <w:t>Empewo ennya ez’Obusiraamu zisumululibwa mu kaseera k’etteeka lya Sande, era oluvannyuma Kristo n’atuuza Obwakabaka Bwe. Kino kibaawo mu nnaku z’obwakabaka obw’omwoyo ebyogerwako mu Danyeri essuula ey’okubiri. Obwakabaka obw’omwoyo obuna obwasembayo mu kirooto kya Nebukadduneeza byafaananyizibwa n’obwakabaka obuna obwa ddala obwasooka. Babulooni wa ddala, Medi ne Perusi, Bugiriki ne Loma, bikiikirira Babulooni ow’omwoyo, Medi ne Perusi, Bugiriki ne Loma.</w:t>
      </w:r>
    </w:p>
    <w:p>
      <w:pPr>
        <w:pStyle w:val="ArticleBody"/>
        <w:jc w:val="left"/>
      </w:pPr>
      <w:r>
        <w:rPr>
          <w:rFonts w:ascii="Times New Roman" w:hAnsi="Times New Roman" w:eastAsia="Times New Roman" w:cs="Times New Roman"/>
        </w:rPr>
        <w:t>Babuloni ey’omwoyo ye mutwe ogwa zaabu, eyafuna ekiwundu eky’okufa mu 1798, nga kirabirwako mu Nebukadduneeza eyaggibwako obuyinza okumala akaseera ‘emirundi omusanvu.’ Bwe kinaaba nga okwegatta okutatu kw’omusota, ensolo n’omunnabbi ow’obulimba kujja okufuuka obwakabaka obw’omunaana, obuva mu musanvu, gunaabeeramu obwakabaka bwonna bw’omwoyo obukikirirwa mu kifaananyi kya Nebukadduneeza eky’omu essuula ey’okubiri. Obufuzi bwa Papa nga bufudde n’obufuzi bwa Papa nga buzukkiziddwa, be mutwe ogwa zaabu ogw’omwoyo ku ntandikwa ne ku nkomerero y’obwakabaka obuna obw’omwoyo obukikirirwa mu kifaananyi. United States, ng’ekyokubiri mu bwakabaka obuna, bukikirirwa nga Medo-Persiya ey’omwoyo. United Nations, ng’ekyokusatu mu bwakabaka obuna, bukikirirwa nga Bugiriki ey’omwoyo; era wamu bonna bakola okwegatta okutatu kw’omusota, ensolo n’omunnabbi ow’obulimba okuteekawo obwakabaka obw’omunaana, obuva mu musanvu. Obufuzi bwa Papa bwe Anti-Kiristo era bunoonya okwefaananyiriza Kristo. Mu ngeri eno, ku bwakabaka obuna obw’omwoyo obwasembayo, obufuzi bwa Papa bwe obwasooka era obusembayo.</w:t>
      </w:r>
    </w:p>
    <w:p>
      <w:pPr>
        <w:pStyle w:val="ArticleBody"/>
        <w:jc w:val="left"/>
      </w:pPr>
      <w:r>
        <w:rPr>
          <w:rFonts w:ascii="Times New Roman" w:hAnsi="Times New Roman" w:eastAsia="Times New Roman" w:cs="Times New Roman"/>
        </w:rPr>
        <w:t>Ejjinja erisaliddwa okuva ku lusozi, lifuuka obwakabaka obujjuzza ensi yonna, era liteekebwawo ng’ekibendera mu "nnaku z’abakabaka bano," kubanga obwakabaka bwonna obw’omwoyo obuli mu kifaananyi buba bukyeyoleka mu "nnaku ez’enkomerero." Okukubira ekibendera waggulu, kwe kuteekawo obwakabaka bwa Kristo, kubawo mu kiseera empewo ennya ez’Isilamu bwe ziyimbululwa, era enkuba ey’enkomerero eyiikibwa nga tekipimiddwa mu kiseera ky’etteeka lya Ssande.</w:t>
      </w:r>
    </w:p>
    <w:p>
      <w:pPr>
        <w:pStyle w:val="ArticleBody"/>
        <w:jc w:val="left"/>
      </w:pPr>
      <w:r>
        <w:rPr>
          <w:rFonts w:ascii="Times New Roman" w:hAnsi="Times New Roman" w:eastAsia="Times New Roman" w:cs="Times New Roman"/>
        </w:rPr>
        <w:t>Ejjjinja eritemeddwamu okuva ku lusozi lijja kumenyamenya mu bitundutundu obwakabaka bwonna obw’omwoyo obw’ensi, nga bukiikirirwa ‘ayironi, ekikomo, ebbumba, effeeza, ne zzaabu.’ Aba 144,000 bakiikirira Kristo, era mu Okubikkulirwa omutundu ogw’ekkumi n’ebiri ye ‘omwana ow’obulenzi,’ era okuzalibwa kwe kwalaga ekifaananyi ky’okuzalibwa kw’aba 144,000. ‘Omwana ow’obulenzi’ alifuga amawanga gonna n’omuggo ogw’ayironi. N’ogwo muggo alimenyamenya amawanga.</w:t>
      </w:r>
    </w:p>
    <w:p>
      <w:pPr>
        <w:pStyle w:val="ArticleScripture"/>
        <w:jc w:val="left"/>
      </w:pPr>
      <w:r>
        <w:rPr>
          <w:rFonts w:ascii="Times New Roman" w:hAnsi="Times New Roman" w:eastAsia="Times New Roman" w:cs="Times New Roman"/>
        </w:rPr>
        <w:t>Ndilangirira ekiragiro: Mukama angambye nti, Ggwe oli Mwana wange; leero nkuzadde. Nsabe gye ndi, era nkuwe amawanga ng’obusika bwo, n’ensalo ez’ensi zonna okubeera obwannanyini bwo. Olibamenya n’omuggo ogw’ekyuma; olibamenyamu ebitundu ng’ensuwa y’omubumbi. Zabbuli 2:7-9.</w:t>
      </w:r>
    </w:p>
    <w:p>
      <w:pPr>
        <w:pStyle w:val="ArticleBody"/>
        <w:jc w:val="left"/>
      </w:pPr>
      <w:r>
        <w:rPr>
          <w:rFonts w:ascii="Times New Roman" w:hAnsi="Times New Roman" w:eastAsia="Times New Roman" w:cs="Times New Roman"/>
        </w:rPr>
        <w:t>Omwana wa Katonda yazaalibwa okuva eri Kitaawe. Abangi batwala amazima gano ne bagakyaamya ku kuzikirira kwabwe. "Begotten" kitegeeza okuzaala, naye tumanyi nti tewaaliwo kaseera konna nga Kristo teyaliwo.</w:t>
      </w:r>
    </w:p>
    <w:p>
      <w:pPr>
        <w:pStyle w:val="ArticleScripture"/>
        <w:jc w:val="left"/>
      </w:pPr>
      <w:r>
        <w:rPr>
          <w:rFonts w:ascii="Times New Roman" w:hAnsi="Times New Roman" w:eastAsia="Times New Roman" w:cs="Times New Roman"/>
        </w:rPr>
        <w:t>"'Kati Omwoyo ayogera bulambulukufu nti mu nnaku ez’oluvannyuma abamu baliva mu kukkiriza, nga bawuliriza emyoyo egy’okusendasenda, n’ennyigiriza z’abaddayimooni; nga boogera eby’obulimba mu bukuusa; nga omutima gwabwe ogw’okusalawo gukolokosebwa ng’ekyuma ekivudde mu muliro.' Nga tonnatuuka ku nkomerero y’enkulaakulana y’omulimu ogw’okuvuddemu kukkiriza, walibaawo okusuukaana mu kukkiriza. Tewalibaawo ebirowoozo ebirambulukufu era ebirambikiddwa ku kyama kya Katonda. Amazima nga gaddirira galisobezebwa. 'Era awatali kubuusabuusa, kinene nnyo ekyama eky’obutukuvu: Katonda yalabikira mu mubiri, yatuukirizibwa mu Mwoyo, yalabibwa bamalayika, yabuulirwa eri Ab’amawanga, yakkirizibwa mu nsi, yatwalibwa waggulu mu kitiibwa.' Waliwo bangi abagaanira ddala obubadde bwa Kristo edda nga tannajja mu mubiri, era ne bagaana obwaKatonda bwe; te bamukkiriza ng’Omulokozi wabwe ow’obwannannyini. Kino kwe kugaana Kristo mu bujjuvu. Yali Mwana wa Katonda eyazaalibwa omu yekka, eyali omu ne Kitaawe okuva ku ntandikwa. Ku bwa ye ensi zonna zaatondebwa." Signs of the Times, Meyi 28, 1894.</w:t>
      </w:r>
    </w:p>
    <w:p>
      <w:pPr>
        <w:pStyle w:val="ArticleBody"/>
        <w:jc w:val="left"/>
      </w:pPr>
      <w:r>
        <w:rPr>
          <w:rFonts w:ascii="Times New Roman" w:hAnsi="Times New Roman" w:eastAsia="Times New Roman" w:cs="Times New Roman"/>
        </w:rPr>
        <w:t>Kristo bwe bamumanya ng’ ‘eyazaaliddwa’ okuva eri Kitaawe, kiba kulaga amazima agakwata ku Kristo; naye amazima ago gasanyizibwaawo bwe ganyigirizibwa okugateekebwa mu kifaananyi ky’obuzadde bw’abantu. Tetusobola kupima Katonda nga tuyita mu ndowooza yaffe ey’obuntu. Tusobola kumupima bwokka nga bwe atweyanjulira, ng’atulaga engeri gy’ayetegeera ye yennyini.</w:t>
      </w:r>
    </w:p>
    <w:p>
      <w:pPr>
        <w:pStyle w:val="ArticleScripture"/>
        <w:jc w:val="left"/>
      </w:pPr>
      <w:r>
        <w:rPr>
          <w:rFonts w:ascii="Times New Roman" w:hAnsi="Times New Roman" w:eastAsia="Times New Roman" w:cs="Times New Roman"/>
        </w:rPr>
        <w:t>Omubi aleke ekkubo lye, n’omuntu atali mutuukirivu ebirowoozo bye; era adde eri Mukama, naye anamusaasira; era adde eri Katonda waffe, kubanga anamusonyiwa nnyo. Kubanga ebirowoozo byange si ebirowoozo byammwe, so n’amakubo gammwe si ge gange, bw’ayogera Mukama. Kubanga nga eggulu erisinga waggulu ensi, bw’atyo amakubo gange gasinga amakubo gammwe, n’ebirowoozo byange bisinga ebirowoozo byammwe. Isaaya 55:7-9.</w:t>
      </w:r>
    </w:p>
    <w:p>
      <w:pPr>
        <w:pStyle w:val="ArticleBody"/>
        <w:jc w:val="left"/>
      </w:pPr>
      <w:r>
        <w:rPr>
          <w:rFonts w:ascii="Times New Roman" w:hAnsi="Times New Roman" w:eastAsia="Times New Roman" w:cs="Times New Roman"/>
        </w:rPr>
        <w:t>Okukyamya ekigambo "azaaliddwa" okulaga nti waaliwo akaseera lwe Kitaffe yazaala Kristo, kwe kuwuliriza "emyoyo egy’alimba n’enjigiriza za badayimooni." Olw’ensonga z’okusoma kwaffe okwa kati, njogera bwangu nti omukyala owa Okubikkulirwa 12 yali agenda kuzaala "omwana w’obulenzi" anaafuga amawanga n’omuggo ogw’ekyuma. Abo 144,000 nabo banaafuga amawanga n’omuggo ogw’ekyuma.</w:t>
      </w:r>
    </w:p>
    <w:p>
      <w:pPr>
        <w:pStyle w:val="ArticleBody"/>
        <w:jc w:val="left"/>
      </w:pPr>
      <w:r>
        <w:rPr>
          <w:rFonts w:ascii="Times New Roman" w:hAnsi="Times New Roman" w:eastAsia="Times New Roman" w:cs="Times New Roman"/>
        </w:rPr>
        <w:t>Ekkanisa eya Tayatira ekomawo ng'ekiwundu eky'okufa eky'obwa Papa kiwonyeddwa mu kiseera ky'etteeka lya Ssande. Mu byafaayo ebyo, abantu ba Katonda baweebwa ensuubizo nti abo abawangula banaafuga 'amawanga' nga bakozesa 'omuggo ogw'ekyuma'.</w:t>
      </w:r>
    </w:p>
    <w:p>
      <w:pPr>
        <w:pStyle w:val="ArticleScripture"/>
        <w:jc w:val="left"/>
      </w:pPr>
      <w:r>
        <w:rPr>
          <w:rFonts w:ascii="Times New Roman" w:hAnsi="Times New Roman" w:eastAsia="Times New Roman" w:cs="Times New Roman"/>
        </w:rPr>
        <w:t>Era oyo awangula, era eyongera okukola emirimu gyange okutuusa ku nkomerero, ndimuwa obuyinza ku mawanga: Era alibafuga n’omuggo ogw’ebyuma; banaamenyekamenyeka ng’ebibya by’omubumbi; nga bwe nnakiweebwa Kitange. Okubikkulirwa 2:26, 27.</w:t>
      </w:r>
    </w:p>
    <w:p>
      <w:pPr>
        <w:pStyle w:val="ArticleBody"/>
        <w:jc w:val="left"/>
      </w:pPr>
      <w:r>
        <w:rPr>
          <w:rFonts w:ascii="Times New Roman" w:hAnsi="Times New Roman" w:eastAsia="Times New Roman" w:cs="Times New Roman"/>
        </w:rPr>
        <w:t>Abantu ba Katonda abali mu kulabika okwasembayo kw'Ekkanisa ya Tayatira, be 144,000. Omukazi mu ntandikwa yazaala Kristo, ate mu nkomerero azaala 144,000, abagoberera Omwana gw'Endiga.</w:t>
      </w:r>
    </w:p>
    <w:p>
      <w:pPr>
        <w:pStyle w:val="ArticleScripture"/>
        <w:jc w:val="left"/>
      </w:pPr>
      <w:r>
        <w:rPr>
          <w:rFonts w:ascii="Times New Roman" w:hAnsi="Times New Roman" w:eastAsia="Times New Roman" w:cs="Times New Roman"/>
        </w:rPr>
        <w:t>Era baayimba ng’oluyimba oluggya mu maaso g’entebe ey’obwakabaka, ne mu maaso g’ebiramu ebina, n’abakadde; era tewaali muntu asobola okuyiga oluyimba olwo wabula abo 144,000 abaayununulwa okuva ku nsi. Abo be abatayonoonebwa n’abakazi; kubanga baawombeefu. Abo be bagoberera Omwana gw’endiga wonna w’agenda. Abo be baayununulwa okuva mu bantu, nga be bibala ebisooka eri Katonda n’eri Omwana gw’endiga. Okubikkulirwa 14:3, 4.</w:t>
      </w:r>
    </w:p>
    <w:p>
      <w:pPr>
        <w:pStyle w:val="ArticleBody"/>
        <w:jc w:val="left"/>
      </w:pPr>
      <w:r>
        <w:rPr>
          <w:rFonts w:ascii="Times New Roman" w:hAnsi="Times New Roman" w:eastAsia="Times New Roman" w:cs="Times New Roman"/>
        </w:rPr>
        <w:t>Kristo yazaalibwa "ow'olubereberye", ate 144,000 bagoberera Omwana gw'endiga, kale nabo bazaalibwa "abasembayo". Kristo "yatwalibwa eri Katonda", nga bwe battwalibwa n'abajulirwa babiri abali mu Okubikkulirwa ekkumi n'emu. Abaana be bombi bayambuka eri Kitaffe.</w:t>
      </w:r>
    </w:p>
    <w:p>
      <w:pPr>
        <w:pStyle w:val="ArticleScripture"/>
        <w:jc w:val="left"/>
      </w:pPr>
      <w:r>
        <w:rPr>
          <w:rFonts w:ascii="Times New Roman" w:hAnsi="Times New Roman" w:eastAsia="Times New Roman" w:cs="Times New Roman"/>
        </w:rPr>
        <w:t>Era n’azaala omwana w’obulenzi, alifuga amawanga gonna n’omuggo ogw’ekyuma: era omwana we n’atwalibwa eri Katonda, n’eri entebe ye. Okubikkulirwa 2:5.</w:t>
      </w:r>
    </w:p>
    <w:p>
      <w:pPr>
        <w:pStyle w:val="ArticleBody"/>
        <w:jc w:val="left"/>
      </w:pPr>
      <w:r>
        <w:rPr>
          <w:rFonts w:ascii="Times New Roman" w:hAnsi="Times New Roman" w:eastAsia="Times New Roman" w:cs="Times New Roman"/>
        </w:rPr>
        <w:t>Kristo, nga Mukama w’eggye, ye era “omugabo gwa Yakobo,” era Isiraeri ye “omuggo gw’obusika bwe,” era Isiraeri ye era “ekitala kye eky’entalo” n’ “ebyokulwanyisa bye” bye akozesa “okumenyamenya amawanga.”</w:t>
      </w:r>
    </w:p>
    <w:p>
      <w:pPr>
        <w:pStyle w:val="ArticleScripture"/>
        <w:jc w:val="left"/>
      </w:pPr>
      <w:r>
        <w:rPr>
          <w:rFonts w:ascii="Times New Roman" w:hAnsi="Times New Roman" w:eastAsia="Times New Roman" w:cs="Times New Roman"/>
        </w:rPr>
        <w:t>Omugabo ogwa Yakobo teguli nga ebyo; kubanga ye Omutonzi w’ebintu byonna, era Isirayiri omuggo gw’obusika bwe; Mukama ow’eggye ye erinnya lye. Ggwe ekibe kyange eky’entalo n’ebyokulwanyisa byange; kubanga naawe ndimenyamenya amawanga, era naawe ndizikiriza obwakabaka. Yeremiya 51:19, 20.</w:t>
      </w:r>
    </w:p>
    <w:p>
      <w:pPr>
        <w:pStyle w:val="ArticleBody"/>
        <w:jc w:val="left"/>
      </w:pPr>
      <w:r>
        <w:rPr>
          <w:rFonts w:ascii="Times New Roman" w:hAnsi="Times New Roman" w:eastAsia="Times New Roman" w:cs="Times New Roman"/>
        </w:rPr>
        <w:t>Kristo n’abo 144,000 bombi bafuga era bamenyamenya amawanga n’omuggo ogw’ekyuma. Kristo ye “omugabo gwa Yakobo,” naye n’abantu be nabo bwe batyo.</w:t>
      </w:r>
    </w:p>
    <w:p>
      <w:pPr>
        <w:pStyle w:val="ArticleScripture"/>
        <w:jc w:val="left"/>
      </w:pPr>
      <w:r>
        <w:rPr>
          <w:rFonts w:ascii="Times New Roman" w:hAnsi="Times New Roman" w:eastAsia="Times New Roman" w:cs="Times New Roman"/>
        </w:rPr>
        <w:t>Kubanga abantu be kye kitundu kya Mukama; Yakobo ye omugabo gw'obusika bwe. Ekyamateeka Eyokubiri 32:9.</w:t>
      </w:r>
    </w:p>
    <w:p>
      <w:pPr>
        <w:pStyle w:val="ArticleBody"/>
        <w:jc w:val="left"/>
      </w:pPr>
      <w:r>
        <w:rPr>
          <w:rFonts w:ascii="Times New Roman" w:hAnsi="Times New Roman" w:eastAsia="Times New Roman" w:cs="Times New Roman"/>
        </w:rPr>
        <w:t>Ejjinja eritemeddwa okuva ku lusozi, erikifananyiriza Ekkanisa ya Katonda, liri okweeyolesa okwasembayo okw’Ekkanisa ye okujjuza ensi ekitiibwa kye; era Ekkanisa eno akozesebwa ng’enkumbi ya Katonda ey’entalo okukuba ebirenge by’ekifaananyi n’okufuula obwakabaka obwo “obuwumba bw’ebifo eby’okutoomera mu kiseera ky’omusana.” Obwakabaka obwo butwalibwa omuyaga.</w:t>
      </w:r>
    </w:p>
    <w:p>
      <w:pPr>
        <w:pStyle w:val="ArticleScripture"/>
        <w:jc w:val="left"/>
      </w:pPr>
      <w:r>
        <w:rPr>
          <w:rFonts w:ascii="Times New Roman" w:hAnsi="Times New Roman" w:eastAsia="Times New Roman" w:cs="Times New Roman"/>
        </w:rPr>
        <w:t>Awo ekyuma, n’ebbumba, n’ekikomo, n’effeeza, ne zzaabu ne byamenyamenyeka wamu, ne bifuuka ng’obuse bw’olugyero mu biseera by’ekyeya; omuyaga ne gubitwala, ne tewaasangulwa we byasangibwa; n’ejjinja eryakuba ekifaananyi ne lifuuka olusozi olukulu, ne lijjuza ensi yonna. Danyeri 2:35.</w:t>
      </w:r>
    </w:p>
    <w:p>
      <w:pPr>
        <w:pStyle w:val="ArticleBody"/>
        <w:jc w:val="left"/>
      </w:pPr>
      <w:r>
        <w:rPr>
          <w:rFonts w:ascii="Times New Roman" w:hAnsi="Times New Roman" w:eastAsia="Times New Roman" w:cs="Times New Roman"/>
        </w:rPr>
        <w:t>Kyali kyetagisa okuteeka ekifaananyizo ky’omukazi mu ngeri y’ekibendera ekisitulibwa waggulu eri eggulu, kubanga Okubikkulirwa essuula kkumi n’abiri kiraga entandikwa y’olutalo wakati wa Kristo ne Sitaani olwatandikira mu ggulu; era bwe kityo kiraga olutalo olw’omu ggulu olulaga enkomerero y’olutalo olukulu wakati wa Kristo ne Sitaani. Okubikkulirwa essuula kkumi n’abiri n’essuula kkumi n’asatu biraga olutalo olw’enkomerero olw’olutalo olukulu, era bikikola nga biraga abamumiririra ba Sitaani n’abo 144,000 nga balwana mu ggulu.</w:t>
      </w:r>
    </w:p>
    <w:p>
      <w:pPr>
        <w:pStyle w:val="ArticleBody"/>
        <w:jc w:val="left"/>
      </w:pPr>
      <w:r>
        <w:rPr>
          <w:rFonts w:ascii="Times New Roman" w:hAnsi="Times New Roman" w:eastAsia="Times New Roman" w:cs="Times New Roman"/>
        </w:rPr>
        <w:t>Mu kiwandiiko ekiddako, tujja kugenda mu maaso okwogera ku lutalo mu ggulu mu "nnaku ez’enkomerero" olwalagirwa mu kifaananyi olw’olutalo mu ggulu olwatandika ku ntandikwa.</w:t>
      </w:r>
    </w:p>
    <w:p>
      <w:pPr>
        <w:pStyle w:val="ArticleScripture"/>
        <w:jc w:val="left"/>
      </w:pPr>
      <w:r>
        <w:rPr>
          <w:rFonts w:ascii="Times New Roman" w:hAnsi="Times New Roman" w:eastAsia="Times New Roman" w:cs="Times New Roman"/>
        </w:rPr>
        <w:t>Era ne ndaba ekisolo ekirala nga kijja waggulu okuva mu nsi; nga kirina emayembe abiri ng’omwana w’endiga, era ne kyogera ng’ekiyoka. Era akozesa obuyinza bwonna obw’ekisolo ekyasooka mu maaso gaakyo, era akoleesa ensi n’abo abagirimu okusinza ekisolo ekyasooka, ek yalina ek iwundu eky’okufa ne kiwonyezebwa. Era akola ebyamagero ebikulu, okutuusa n’okuleeta omuliro okuva mu ggulu okugwa ku nsi mu maaso g’abantu, era alimba abo abatuula ku nsi ng’akozesa ebyo ebyamagero bye yafuna obuyinza okukola mu maaso g’ekisolo; ng’agamba abo abatuula ku nsi nti bakole ekifaananyi eky’ekisolo, ekyalina ek iwundu eky’ekitala, naye ne kyawonya ne kiba bulamu. Era yafuna obuyinza okuwa omwoyo ekifaananyi eky’ekisolo, okuba nti ekifaananyi eky’ekisolo kyogere, era n’akola nti bonna abagaana okusinza ekifaananyi eky’ekisolo battibwe. Era akoleesa bonna, abato n’abakulu, ab’agagga n’abaavu, ab’eddembe n’abaddu, okuteekebwako akabonero ku mukono gwabwe ogwa ddyo, oba ku olumuli lwabwe: era nga tewali asobola kugula oba okutunda wabula oyo alina akabonero, oba erinnya ly’ekisolo, oba ennamba y’erinnya lye. Wano we wali amagezi. Oyo alina okutegeera alibalire ennamba y’ekisolo; kubanga ye nnamba y’omuntu; era ennamba yaalyo ye 666. Okubikkulirwa 13:11-18.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Okubikkulirwa kwa Yesu Kristo - Ennamba Mwenda</dc:title>
  <dc:subject>Olugero lwa Isaaya olw’obunnabbi olw’enkomerero: Okubikkulirwa kwa Kristo n’Omulimu gw’obunnabbi gw’abantu 144,000</dc:subject>
  <dc:creator>Jeff Pippenger</dc:creator>
  <cp:keywords/>
  <dc:description>Generated by ArticleDigger from revelation\09_revelation.json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