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kkumi</w:t>
      </w:r>
    </w:p>
    <w:p>
      <w:pPr>
        <w:pStyle w:val="ArticleSubtitle"/>
        <w:jc w:val="left"/>
      </w:pPr>
      <w:r>
        <w:rPr>
          <w:rFonts w:ascii="Arial" w:hAnsi="Arial" w:eastAsia="Arial" w:cs="Arial"/>
        </w:rPr>
        <w:t>Olutalo mu ggulu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Olutalo olukulu wakati wa Kristo ne Lusifa (Omuleeta Ekitangaala) lwatandikira mu ggulu, era Katonda yakkiriza ekiseera eky'okugezesebwa. Lusifa bwe yasaasaanya obujeemu bwe, waweerwa ekiseera okutuusa ebibala by'obujeemu bw'Omuleeta Ekitangaala birabikibwe. Katonda bwe yasalawo nti ekiseera eky'okugezesebwa kimaze okuggwaawo, erinnya lya Lusifa lyakyusibwa okuva ku Lusifa, Omuleeta Ekitangaala, ne lyafuuka Sitaani, Omulabe. Eri Sitaani n'abamalayika abaayungaanako mu bujeemu bwe, ekiseera eky'okugezesebwa kyaggwa, ne basuulibwa okuva mu ggulu, era ne basalirwako ekibonerezo eky'omuliro ogutaggwaawo.</w:t>
      </w:r>
    </w:p>
    <w:p>
      <w:pPr>
        <w:pStyle w:val="ArticleScripture"/>
        <w:jc w:val="left"/>
      </w:pPr>
      <w:r>
        <w:rPr>
          <w:rFonts w:ascii="Times New Roman" w:hAnsi="Times New Roman" w:eastAsia="Times New Roman" w:cs="Times New Roman"/>
        </w:rPr>
        <w:t>Awo era alibagamba n’abo abali ku kkono nti, Muvve gye ndi, mmwe abakolimirwa, mugende mu muliro ogutaggwaawo ogwategekeddwa eri Setaani n’abamalayika be. Matayo 25:41.</w:t>
      </w:r>
    </w:p>
    <w:p>
      <w:pPr>
        <w:pStyle w:val="ArticleBody"/>
        <w:jc w:val="left"/>
      </w:pPr>
      <w:r>
        <w:rPr>
          <w:rFonts w:ascii="Times New Roman" w:hAnsi="Times New Roman" w:eastAsia="Times New Roman" w:cs="Times New Roman"/>
        </w:rPr>
        <w:t>Olutalo olukulu wakati wa Kristo ne Sitaani oluvannyuma lwatuuka mu Lusuku lwa Edeni, era Katonda n’ateekamu nate ekiseera eky’okugezesebwa. Sitaani bwe yawawaabira Katonda nga amulanga okulimba ku kufa n’ekibala ky’omuti, era n’alimbalimba Eva amwegatta mu bujeemu bwe, ne kirizibwa nate ekiseera, ebibala eby’obujeemu bwa Sitaani birabisibwe ku nsi nga bwe byalabisibwa mu ggulu. Awo Sitaani n’afuna erinnya eriyongereku erya Ibilisi, ekitegeeza ‘Omuwawaabizi’. Ekiseera eky’okugezesebwa (ery’abaana ba Adamu abegasse ku bujeemu bwa Sitaani) bwe kinaaggwaako, abo abaana ba Adamu banaasalirwa omusango ne batwalibwa mu muliro ogutazikira.</w:t>
      </w:r>
    </w:p>
    <w:p>
      <w:pPr>
        <w:pStyle w:val="ArticleScripture"/>
        <w:jc w:val="left"/>
      </w:pPr>
      <w:r>
        <w:rPr>
          <w:rFonts w:ascii="Times New Roman" w:hAnsi="Times New Roman" w:eastAsia="Times New Roman" w:cs="Times New Roman"/>
        </w:rPr>
        <w:t>Era ne wabaawo olutalo mu ggulu: Mikaeri n’abamalayika be ne balwana n’omusota; era n’omusota n’abamalayika be ne balwana. Naye tebaawangula; so tewaasangibwa nate kifo kyabwe mu ggulu. Era omusota omukulu n’asuulibwa ebweru, omusota ogw’edda, ayitibwa Dayimooni ne Setaani, oyo alimba ensi yonna: n’asuulibwa mu nsi, era n’abamalayika be ne basuulibwa wamu naye. Okubikkulirwa 12:7-9.</w:t>
      </w:r>
    </w:p>
    <w:p>
      <w:pPr>
        <w:pStyle w:val="ArticleBody"/>
        <w:jc w:val="left"/>
      </w:pPr>
      <w:r>
        <w:rPr>
          <w:rFonts w:ascii="Times New Roman" w:hAnsi="Times New Roman" w:eastAsia="Times New Roman" w:cs="Times New Roman"/>
        </w:rPr>
        <w:t>Olutalo mu ggulu mu ntandikwa y’Olutalo Olukulu lulaga olutalo mu nkomerero y’Olutalo Olukulu, kubanga Alpha ne Omega bulijjo biraga enkomerero y’ekintu awamu n’entandikwa yaakyo. Okunnyonnyola kw’olutalo olwabeerawo mu ggulu kwatandikibwa n’ekyewuunyo ekinene mu ggulu.</w:t>
      </w:r>
    </w:p>
    <w:p>
      <w:pPr>
        <w:pStyle w:val="ArticleScripture"/>
        <w:jc w:val="left"/>
      </w:pPr>
      <w:r>
        <w:rPr>
          <w:rFonts w:ascii="Times New Roman" w:hAnsi="Times New Roman" w:eastAsia="Times New Roman" w:cs="Times New Roman"/>
        </w:rPr>
        <w:t>Ne walabika akabonero akanene mu ggulu; omukazi ayambadde enjuba, n'omwezi ali wansi w'ebigere bye, era ku mutwe gwe engule ey'emmunyeenye kkumi na bbiri: Era ng'ali lubuto n'akaaba, ng'ayitamu obulumi bw'okuzala, era ng'alumwa okuzaala. Okubikkulirwa 12:1, 2.</w:t>
      </w:r>
    </w:p>
    <w:p>
      <w:pPr>
        <w:pStyle w:val="ArticleBody"/>
        <w:jc w:val="left"/>
      </w:pPr>
      <w:r>
        <w:rPr>
          <w:rFonts w:ascii="Times New Roman" w:hAnsi="Times New Roman" w:eastAsia="Times New Roman" w:cs="Times New Roman"/>
        </w:rPr>
        <w:t>Olutalo olusembayo mu nkaayana enkulu wakati wa Kristo ne Setaani bwe litabaawo, nga ekiseera ky’ekisa kikyaliko; aw’olutalo kulagiddwa mu Okubikkulirwa kwa Yesu Kristo nti kuli mu ggulu. Amazima gano kati gakubikkulibwa. Omutume Pawulo ayogera ku maggulu asatu.</w:t>
      </w:r>
    </w:p>
    <w:p>
      <w:pPr>
        <w:pStyle w:val="ArticleScripture"/>
        <w:jc w:val="left"/>
      </w:pPr>
      <w:r>
        <w:rPr>
          <w:rFonts w:ascii="Times New Roman" w:hAnsi="Times New Roman" w:eastAsia="Times New Roman" w:cs="Times New Roman"/>
        </w:rPr>
        <w:t>Omutume Pawulo mu ntandikwa y’obumanyirivu bwe mu by’Obukirisitaayo yaweebwa ebisaaniko eby’enjawulo okumanya okwagala kwa Katonda ku bagoberezi ba Yesu. Yatwalibwa ‘mu ggulu erya kusatu,’ ‘mu Paradaiso, n’awulira ebigambo ebitayogerekeka, ebyo si kiragiro omuntu abyogere.’ Yennyini yakkiriza nti ‘ebyolesebwa n’obubikkulirwa’ bingi yabiweebwa ‘okuvva eri Mukama.’ Okutegeera kwe ku misingi gy’amazima g’Enjiri kwali ku mutendera gumu n’ogw’ ‘abatume abasinga obukulu ddala.’ 2 Abakkolinso 12:2, 4, 1, 11. Yalina okutegeera okutereevu era okujjuvu ku ‘bugazi, n’obuwanvu, n’obuziba, n’obugulumivu’ bw’ ‘okwagala kwa Kristo okusukkirira okumanya.’ Abaefeso 3:18, 19. Ebikolwa by’Abatume, 469.</w:t>
      </w:r>
    </w:p>
    <w:p>
      <w:pPr>
        <w:pStyle w:val="ArticleBody"/>
        <w:jc w:val="left"/>
      </w:pPr>
      <w:r>
        <w:rPr>
          <w:rFonts w:ascii="Times New Roman" w:hAnsi="Times New Roman" w:eastAsia="Times New Roman" w:cs="Times New Roman"/>
        </w:rPr>
        <w:t>Olutalo mu ntandikwa y’Olutalo Olukulu lwatandikira mu ggulu ery’okusatu, era mu nkomerero y’Olutalo Olukulu lunaakomelerera mu ggulu ery’asooka. Waliwo amaggulu asatu; ery’asooka lye ggulu eriraga akasa n’empewo ey’ensi. Eggulu ery’okubiri ly’omusana, omwezi n’emmunyeenye. Eggulu ery’okusatu kye Sister White yayita “paradise,” era kiraga ekifo we wali entebe ya Katonda. Mu maaso gennyini g’ekifo ekikulu eky’obukulembeze bwa Katonda mwe Omutwala w’Ekitangaala, Lusifa, yatandikira obujeemu bwe.</w:t>
      </w:r>
    </w:p>
    <w:p>
      <w:pPr>
        <w:pStyle w:val="ArticleBody"/>
        <w:jc w:val="left"/>
      </w:pPr>
      <w:r>
        <w:rPr>
          <w:rFonts w:ascii="Times New Roman" w:hAnsi="Times New Roman" w:eastAsia="Times New Roman" w:cs="Times New Roman"/>
        </w:rPr>
        <w:t>Eggulu erya ssatu gye batuusiddwa mu kwolesebwa bannabbi abamu, omuli ne Sister White. Pawulo bwe yali eyo, yalabisibwa ebyafaayo eby’okuzuukusibwa kw’amagumba amakalu agafu agaali gattiddwa mu luguudo nga 18 Julaayi 2020, n’ebyo ebyaddirira ne kuzaalibwa kw’abantu 144,000. Pawulo yagaaniddwa okubinyonnyola, kubanga ebyafaayo ebyo byalabisibwa ng’ebyafaayo ebitakkirizibwa ‘okwogerwa.’ Pawulo yafa nga wayiseewo emyaka okusinga asatu katono nga Yokaana Omubikkulizi tannafuna okwolesebwa kw’Okubikkulirwa kwa Yesu Kristo. Yokaana, nga bwe kyali ne Pawulo, yawulira ebyo ebyayogerwa engudde musanvu, era naye n’agambibwa obutawandiika ebyo ebyayogerwa. Ebyo engudde musanvu bye ‘zaayogera’ byateekeddwa okubeera bibikkiddwa okutuusa ku nkomerero y’ennaku ssatu n’ekitundu ez’ekifaananyi nga bajulirwa babiri baali bafu mu luguudo.</w:t>
      </w:r>
    </w:p>
    <w:p>
      <w:pPr>
        <w:pStyle w:val="ArticleScripture"/>
        <w:jc w:val="left"/>
      </w:pPr>
      <w:r>
        <w:rPr>
          <w:rFonts w:ascii="Times New Roman" w:hAnsi="Times New Roman" w:eastAsia="Times New Roman" w:cs="Times New Roman"/>
        </w:rPr>
        <w:t>Awo enkuba ez'omusanvu bwe zaamala okwogera, nnali nga njja okuwandiika; ne mpulira eddoboozi okuva mu ggulu eryangamba nti, Bikka ebyo enkuba ez'omusanvu bye zaayogera, so tobiwandiika. Okubikkulirwa 10:4.</w:t>
      </w:r>
    </w:p>
    <w:p>
      <w:pPr>
        <w:pStyle w:val="ArticleBody"/>
        <w:jc w:val="left"/>
      </w:pPr>
      <w:r>
        <w:rPr>
          <w:rFonts w:ascii="Times New Roman" w:hAnsi="Times New Roman" w:eastAsia="Times New Roman" w:cs="Times New Roman"/>
        </w:rPr>
        <w:t>Banabbi bonna bawa obujulizi ku “nnaku ez’enkomerero” z’omusango ogw’okunoonyereza, era ezo “nnaku ez’enkomerero” zaatandika ddala nga 11 Septemba 2001, era kati zituuse we watandikira okuteekebwako akabonero. Okuteekebwako akabonero kutandika ku nkomerero y’ennaku ssatu n’ekitundu ez’ekifaananyi, abajulizi babiri abaattibwa bwe baali beebase mu luguudo. Banabbi bonna bakkiriziganya. Pawulo yalaba ekifo awalwanirwa eky’olutalo olusembayo olw’ekiseera ky’okugezesebwa, ekiba mu ggulu erisooka. Ekifo awalwanirwa eky’olutalo olusembayo olw’ekiseera ky’okugezesebwa ekiba mu ggulu erisooka kifaanagana n’ekifo awalwanirwa eky’olutalo olwasooka olw’ekiseera ky’okugezesebwa olwali mu ggulu erya ssatu. Kiyinza okulabika nga tewali kyetaagisa kulaga nti ebifo awalwanirwa by’ebya lutalo lw’ekiseera ky’okugezesebwa, naye Sitaani, eyali omulabe wa Kristo mu lutalo olwasooka era ye mulabe w’abo 144,000 mu lutalo olusembayo, amanyi nti obudde bwe butono. Amanyi nti lutalo luno lutekeddwa mu nsalo z’ekiseera ky’okugezesebwa. Naffe tumanyi?</w:t>
      </w:r>
    </w:p>
    <w:p>
      <w:pPr>
        <w:pStyle w:val="ArticleBody"/>
        <w:jc w:val="left"/>
      </w:pPr>
      <w:r>
        <w:rPr>
          <w:rFonts w:ascii="Times New Roman" w:hAnsi="Times New Roman" w:eastAsia="Times New Roman" w:cs="Times New Roman"/>
        </w:rPr>
        <w:t>Mu 1840, malayika ow’amaanyi yakka n’ayongera amaanyi ku bubaka bw’omalayika ow’olubereberye. Abaprotestanti ab’omu mulembe ogwo ne bagezebwa, era ne bagattibwako erinnya ery’obujeemu, nga bayitibwa bawala ba Babulooni. Erinnya lya Lusifa naryo lyakyuka mu bbanga ly’okugezebwa kwe. Malayika ow’amaanyi eyakka mu 1840, yafaananyiriza malayika ow’amaanyi owa Okubikkulirwa 18 eyakka ku 11 Sebutemba 2001. Omusango ogw’okunoonyereza tegunaatandika mu 1840, kubanga gwali gugenda okutandika oluvannyuma lw’emyaka ena; naye Abaprotestanti baawa ekifananyi eky’obunnabbi eky’omusango gw’abalamu, kubanga bwe yakka malayika mu 1840, ebbanga ly’okugezebwa kwabwe lyatandika. Bwe yakka malayika owa Okubikkulirwa 18 mu 2001, omusango ogw’eggulu ne gukyuka okuva ku musango gw’abafu okutuuka ku musango gw’abalamu.</w:t>
      </w:r>
    </w:p>
    <w:p>
      <w:pPr>
        <w:pStyle w:val="ArticleBody"/>
        <w:jc w:val="left"/>
      </w:pPr>
      <w:r>
        <w:rPr>
          <w:rFonts w:ascii="Times New Roman" w:hAnsi="Times New Roman" w:eastAsia="Times New Roman" w:cs="Times New Roman"/>
        </w:rPr>
        <w:t>Nga 18 July 2020, okukiddibwamu essuubi okw’olubereberye okw’ekibiina ky’omulayika ow’okusatu, okwalabirwamu mu kifaananyi ng’okukiddibwamu essuubi okw’olubereberye okw’ekibiina ky’omulayika ow’olubereberye, kwatuuka. Mu kibiina eky’obutandikwa, enteekateeka y’okugezebwa ey’Abaprotestanti yaggwira ku kabonero k’ekkubo ak’okukiddibwamu essuubi okw’olubereberye, era oluvannyuma ne kutandika okügezebwa kw’ekibiina eky’olubereberye. Nga 18 July 2020, enteekateeka y’okusala omusango n’eyongera okutambula mu maaso, kubanga obubaka obwaali bwasuubirwa okutuuka ku nkomerero y’eddungu ly’ennaku ssatu n’ekitundu tebandibadde bwa kutuukirizibwa bwokka obutuukirivu era obwa nkomerero kw’obubaka bw’eddoboozi eryawulirirwa mu ttumbi lw’ekiro, naye era bwandilaze mu bunnabbi okujja kw’okuteekebwako akabonero kw’abantu 144,000.</w:t>
      </w:r>
    </w:p>
    <w:p>
      <w:pPr>
        <w:pStyle w:val="ArticleScripture"/>
        <w:jc w:val="left"/>
      </w:pPr>
      <w:r>
        <w:rPr>
          <w:rFonts w:ascii="Times New Roman" w:hAnsi="Times New Roman" w:eastAsia="Times New Roman" w:cs="Times New Roman"/>
        </w:rPr>
        <w:t>Awo ekitiibwa kya Katonda wa Isirayiri ne kivawo ku Kerubi we yali, ne kigenda ku mulyango ogw’ennyumba. N’ayita omusajja ayambadde olugoye olw’ennyampi, eyalina akasero k’omuwandiisi ku kiwato kye; Awo Mukama n’amugamba nti, Yitamu mu makkati g’ekibuga, mu makkati ga Yerusaalemi, oteeko akabonero ku mitwe gy’abasajja abalirira n’abakaaba olw’ebizizo byonna ebikolebwa wakati mu yo. Ezeekyeri 9:3, 4.</w:t>
      </w:r>
    </w:p>
    <w:p>
      <w:pPr>
        <w:pStyle w:val="ArticleBody"/>
        <w:jc w:val="left"/>
      </w:pPr>
      <w:r>
        <w:rPr>
          <w:rFonts w:ascii="Times New Roman" w:hAnsi="Times New Roman" w:eastAsia="Times New Roman" w:cs="Times New Roman"/>
        </w:rPr>
        <w:t>Omulimu gw’okuteekebwako akabonero ku 144,000 gwatandika ku kuzaalibwa kwabwe, era okwo kwe kuzuukira kwabwe. Obubaka bw’empewo ennya buzzaamu obulamu amagumba amakalu agafu, era obubaka bw’empewo ennya bwe bumu n’obubaka bw’okuteekebwako akabonero ku 144,000. Pawulo ne Yokaana bombi baalaba era bawulira ebyafaayo bennyini bye tulimu kaakano, ebyafaayo “ebyo bannabbi bangi n’ab’obutuukirivu beeyagaliza okulaba.” Ebyafaayo by’okutambuza okw’amaanyi okw’omulayika ow’okusatu, ebyafaananyizibwa ku kutambuza okw’amaanyi okw’omulayika ow’okusooka.</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Body"/>
        <w:jc w:val="left"/>
      </w:pPr>
      <w:r>
        <w:rPr>
          <w:rFonts w:ascii="Times New Roman" w:hAnsi="Times New Roman" w:eastAsia="Times New Roman" w:cs="Times New Roman"/>
        </w:rPr>
        <w:t>Omulamwa omusinga gw’olutalo olwasooka lwa Lusifa mu ggulu kwali okwogera n’okusaasaanya obubaka. Yali omutwala omusana era n’akozesa ekifo kye okuyingiza ensobi mu birowoozo by’abamalayika abatukuvu. Tubulirwa nti bamalayika abaakkiriza mu birowoozo bye eby’obujeemu tebaategeeranga nti Lusifa ye yabakema n’abalowoozesa ebigambo bye mu nkomerero bye baamala okulowooza ku Katonda. Yali wa lukwe nnyo, nga bwe yali eri Eva mu lusuku, okutuusa ne bamalayika abaali batukuvu edda ne bakkiriza nti ebirowoozo Setaani bye yateekamu mu mitwe gyabwe byabwe ddala, ebirowoozo ebyava mu bo bo bennyini. Ensigo ezo, oluvannyuma, zaaleeta ebibala eby’okuzikirira okutaggwaawo.</w:t>
      </w:r>
    </w:p>
    <w:p>
      <w:pPr>
        <w:pStyle w:val="ArticleBody"/>
        <w:jc w:val="left"/>
      </w:pPr>
      <w:r>
        <w:rPr>
          <w:rFonts w:ascii="Times New Roman" w:hAnsi="Times New Roman" w:eastAsia="Times New Roman" w:cs="Times New Roman"/>
        </w:rPr>
        <w:t>Olutalo olusembayo, olubeerawo mu ggulu erisooka, lugenda okutandika, era tekukwata ku kukyamizibwa kwa bamalayika abatukuvu, so si ku Setaani bwe yakyamiza Ewa, wabula ku ngeri gy’akyamiza abantu bonna ng’ayita mu nkola y’okuyisiganya obubaka eyononefu, egiyolesebwa ng’eri mu ggulu. Kikwata ku Mukutu gwa Web ogw’ensi yonna Setaani gw’akozesa okusimba ebitekerezo mu bantu, nga abo abantu tebamanyi nti bakkirizza obulimba, era bwe batyo ne balaga nti tebaagala mazima. Y’omutume Pawulo y’eyategeeza nti mu “nnaku ez’enkomerero” abantu bajja okwaniriza obulimba, kubanga tebaali baagala “amazima.” Mu butuufu, yali alabye ebyafaayo byennyini mwe mulimu guno ogw’ekitalo ogwa Setaani gituukirizibwa.</w:t>
      </w:r>
    </w:p>
    <w:p>
      <w:pPr>
        <w:pStyle w:val="ArticleBody"/>
        <w:jc w:val="left"/>
      </w:pPr>
      <w:r>
        <w:rPr>
          <w:rFonts w:ascii="Times New Roman" w:hAnsi="Times New Roman" w:eastAsia="Times New Roman" w:cs="Times New Roman"/>
        </w:rPr>
        <w:t>Okusendasendeka kw’abantu bonna kukolebwa abalwanirira enteekateeka y’ensi yonna ab’Amawanga Amagatte, abalina obuyinza bw’omusota. Mu bubaka bw’obunnabbi, abalwanirira enteekateeka y’ensi yonna ab’Amawanga Amagatte balimu abassekabaka n’abasuubuzi. Abassekabaka be gavumenti, ate abannene mu tekinologiya n’abaggagga ab’ensimbi ez’ebilyoni abali mu mawanga mangi be basuubuzi.</w:t>
      </w:r>
    </w:p>
    <w:p>
      <w:pPr>
        <w:pStyle w:val="ArticleBody"/>
        <w:jc w:val="left"/>
      </w:pPr>
      <w:r>
        <w:rPr>
          <w:rFonts w:ascii="Times New Roman" w:hAnsi="Times New Roman" w:eastAsia="Times New Roman" w:cs="Times New Roman"/>
        </w:rPr>
        <w:t>Olutabaalo luttandika ku tteeka erya Sande; mu kiseera ekyo Amerika efuuka kabaka asinga obuyinza mu bakabaka kkumi. Amerika olwo ebeera emaze okwogera ng’enjoka ennene, era kino kiraga enkomerero y’obwakabaka obw’omukaaga bw’ensolo ey’ensi. Olwo n’egenda okulimba ensi yonna ng’eyita mu by’amagero bye g’egenda okukolera mu maaso g’ensolo, amagero agannyonnyolwa nga galeeta omuliro okuva mu ggulu.</w:t>
      </w:r>
    </w:p>
    <w:p>
      <w:pPr>
        <w:pStyle w:val="ArticleScripture"/>
        <w:jc w:val="left"/>
      </w:pPr>
      <w:r>
        <w:rPr>
          <w:rFonts w:ascii="Times New Roman" w:hAnsi="Times New Roman" w:eastAsia="Times New Roman" w:cs="Times New Roman"/>
        </w:rPr>
        <w:t>Era akola eby'amagero ebinene, okutuusa n'okuleeta omuliro okuva mu ggulu ne gukka ku nsi mu maaso g'abantu. Okubikkulirwa 13:13.</w:t>
      </w:r>
    </w:p>
    <w:p>
      <w:pPr>
        <w:pStyle w:val="ArticleBody"/>
        <w:jc w:val="left"/>
      </w:pPr>
      <w:r>
        <w:rPr>
          <w:rFonts w:ascii="Times New Roman" w:hAnsi="Times New Roman" w:eastAsia="Times New Roman" w:cs="Times New Roman"/>
        </w:rPr>
        <w:t>Bwe amagumba amakalu g’abafu abaali battiddwa mu luguudo, agazukiziddwa, gayimusibwa eri eggulu ng’ekibendera, mu kiseera kye kimu wabeerawo ekyewuunyisa ekirala mu ggulu.</w:t>
      </w:r>
    </w:p>
    <w:p>
      <w:pPr>
        <w:pStyle w:val="ArticleScripture"/>
        <w:jc w:val="left"/>
      </w:pPr>
      <w:r>
        <w:rPr>
          <w:rFonts w:ascii="Times New Roman" w:hAnsi="Times New Roman" w:eastAsia="Times New Roman" w:cs="Times New Roman"/>
        </w:rPr>
        <w:t>Era waalabika eky’amagero ekirala mu ggulu; laba, ejjoka eddene ery’omumyufu, ng’erina emitwe musanvu n’emiwaawa kkumi, n’engule musanvu ku mitwe gye. Okubikkulirwa 12:3.</w:t>
      </w:r>
    </w:p>
    <w:p>
      <w:pPr>
        <w:pStyle w:val="ArticleBody"/>
        <w:jc w:val="left"/>
      </w:pPr>
      <w:r>
        <w:rPr>
          <w:rFonts w:ascii="Times New Roman" w:hAnsi="Times New Roman" w:eastAsia="Times New Roman" w:cs="Times New Roman"/>
        </w:rPr>
        <w:t>Omusota omunene omumyufu ye Setaani, naye era ye Loma ey'obupagani.</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Ekiyoka ye Sitaani, era mu nkozesa ey’okubiri ekiyoka kiikirira Loma ey’obupagani. Mu byafaayo eby’okuzalibwa kwa Kristo, ekiyoka kya Loma ey’obupagani kiyimiririddwa; naye okukozesebwa okw’obunnabbi okutuukiridde kw’ekiyoka kuli mu “ennaku ez’oluvannyuma.” Mu “ennaku ez’oluvannyuma” ekiyoka kiyimiririrwa bakabaka kkumi b’Obumu bw’Amawanga. Tebalabika mu byafaayo eby’okuzalibwa kwa Kristo, naye balabika mu byafaayo eby’okuzalibwa kw’abantu emitwalo kkumi na nnya n’enkumi nnya, ng’okuzalibwa kwa Kristo kwe kyali ekifaananyi ky’okuzalibwa kwabwe.</w:t>
      </w:r>
    </w:p>
    <w:p>
      <w:pPr>
        <w:pStyle w:val="ArticleScripture"/>
        <w:jc w:val="left"/>
      </w:pPr>
      <w:r>
        <w:rPr>
          <w:rFonts w:ascii="Times New Roman" w:hAnsi="Times New Roman" w:eastAsia="Times New Roman" w:cs="Times New Roman"/>
        </w:rPr>
        <w:t>Bassekabaka, abakulembeze n’abagavana beteekeko akabonero ka Antikristo, era bafaananyiziddwa ng’ejjoka erigenda okulwana n’abatukuvu—n’abo abakuuma ebiragiro bya Katonda era abalina okukkiriza kwa Yesu. Obujulirwa eri Abasumba, 38.</w:t>
      </w:r>
    </w:p>
    <w:p>
      <w:pPr>
        <w:pStyle w:val="ArticleBody"/>
        <w:jc w:val="left"/>
      </w:pPr>
      <w:r>
        <w:rPr>
          <w:rFonts w:ascii="Times New Roman" w:hAnsi="Times New Roman" w:eastAsia="Times New Roman" w:cs="Times New Roman"/>
        </w:rPr>
        <w:t>Amaŋŋo gaagwo kkumi ge kabonero k’omukago gwaagwo; emitwe gyaagwo musanvu nga ziriko engule, gimulaga nti ye mutwe ogw’omusanvu mu bwakabaka munaana obw’obunnabbi bwa Baibuli, nga bwe kiragibwako mu kifaananyi kya Nebukadduneeza mu Danyeri essuula ey’okubiri era ne mu mitwe munaana gy’Okubikkulirwa essuula ey’ekkumi n’omusanvu. Amawanga Amagatte ge “kyewuunyiso ekirala mu ggulu,” mu kiseera kennyini lwe bendera, eyazaaliddwa mu luguudo oluyita mu kiwonvu ky’amagumba agafu agakalakalu, eyimusibwa eri eggulu. Omusota omukulu n’omukazi balabika ng’ebyekango mu ggulu mu kiseera ky’etteeka lya Sande, ekyo kye kifo kennyini we n’ekisolo eky’ennyanja eky’Obukatoliki “kiweewuunyirwa ne kigobererwako.”</w:t>
      </w:r>
    </w:p>
    <w:p>
      <w:pPr>
        <w:pStyle w:val="ArticleScripture"/>
        <w:jc w:val="left"/>
      </w:pPr>
      <w:r>
        <w:rPr>
          <w:rFonts w:ascii="Times New Roman" w:hAnsi="Times New Roman" w:eastAsia="Times New Roman" w:cs="Times New Roman"/>
        </w:rPr>
        <w:t>Ne ndaba omutwe gumu ku emitwe gye ng’afumiddwa okufa; era ekiwundu kye eky’okufa ne kiwonyezebwa: n’ensi yonna ne yeewuunya ng’egoberera ekisolo. Okubikkulirwa 13:3.</w:t>
      </w:r>
    </w:p>
    <w:p>
      <w:pPr>
        <w:pStyle w:val="ArticleBody"/>
        <w:jc w:val="left"/>
      </w:pPr>
      <w:r>
        <w:rPr>
          <w:rFonts w:ascii="Times New Roman" w:hAnsi="Times New Roman" w:eastAsia="Times New Roman" w:cs="Times New Roman"/>
        </w:rPr>
        <w:t>Ensi yonna yewuunyira n’egoberera ekisolo ky’ennyanja eky’Obwa Papa, ‘oluvannyuma’ ekiwundu kyakyo eky’okutta bwe kiwonyeddwa, era kiwonyedwa mu kiseera ky’etteeka lya Ssande mu Amerika. Ekibendera, ejjoka n’ekisolo byonna biwuunyirirwa, nga bino bitandikira ku tteeka lya Ssande mu Amerika. Nnabbi ow’obulimba alaga ebyewuunyo eby’obusitaani ebisingayo obukulu mu kiseera kye kimu ddala, kubanga ddala oluvannyuma lwa tteeka lya Ssande, we nnabbi ow’obulimba abeera amaze kutandika okwogera ng’‘ejjoka’, ye n’agenda okulimba ensi yonna, era atuukiriza obulimba bwe okuva mu ggulu.</w:t>
      </w:r>
    </w:p>
    <w:p>
      <w:pPr>
        <w:pStyle w:val="ArticleScripture"/>
        <w:jc w:val="left"/>
      </w:pPr>
      <w:r>
        <w:rPr>
          <w:rFonts w:ascii="Times New Roman" w:hAnsi="Times New Roman" w:eastAsia="Times New Roman" w:cs="Times New Roman"/>
        </w:rPr>
        <w:t>Ne ndaba ekisolo ekirala nga kisituka okuva mu nsi; nga kirina emponda ebbiri ng’omwana gw’endiga, era n’ayogera ng’omusota. Era akola obuyinza bwonna bw’ekisolo ekyasooka mu maaso gaakyo, era aleetera ensi n’abo abeeramu okusinza ekisolo ekyasooka, ekyaalina ekiwundu eky’okufa ne kyawonyezebwa. Era akola eby’amagero ebikulu, okutuusa n’okuleeta omuliro okuva mu ggulu okugwa ku nsi mu maaso g’abantu. Okubikkulirwa 13:11-13.</w:t>
      </w:r>
    </w:p>
    <w:p>
      <w:pPr>
        <w:pStyle w:val="ArticleBody"/>
        <w:jc w:val="left"/>
      </w:pPr>
      <w:r>
        <w:rPr>
          <w:rFonts w:ascii="Times New Roman" w:hAnsi="Times New Roman" w:eastAsia="Times New Roman" w:cs="Times New Roman"/>
        </w:rPr>
        <w:t>Olutalo olwatandikira mu ggulu ery’okusatu, luggwa mu ggulu eryasooka. Okwegatta okutatu kw’omusota omukulu, ensolo n’ennabbi ow’obulimba, kumanyiddwa mu Bayibuli n’Omwoyo gw’Obunnabbi ng’omukago omubi. Ku kiseera ky’etteeka lya Sande, okwegatta okutatu kutandika okukulembera ensi yonna mu lutalo olulwanyisa omukazi, nga kugenda e Amegidoni. Ku kiseera ky’etteeka lya Sande, beeyimiriza mu kisaawe ky’olutalo eky’eggulu eryasooka, ne bawangulwa! Nga Roma bw’eyimirira mu buyinza emirundi esatu mu byafaayo by’ensi, bulijjo esooka okuwangula omulabe waayo, oluvannyuma munnaayo, oluvannyuma n’oyo gw’ekolako akabi, ne egwa.</w:t>
      </w:r>
    </w:p>
    <w:p>
      <w:pPr>
        <w:pStyle w:val="ArticleScripture"/>
        <w:jc w:val="left"/>
      </w:pPr>
      <w:r>
        <w:rPr>
          <w:rFonts w:ascii="Times New Roman" w:hAnsi="Times New Roman" w:eastAsia="Times New Roman" w:cs="Times New Roman"/>
        </w:rPr>
        <w:t>Ne ndaba emizimu emyonoonefu esatu, ng’ebikere, nga gijja mu kamwa k’omusota omukulu, ne mu kamwa k’ekisolo, ne mu kamwa k’ennabbi ow’obulimba. Kubanga emizimu gino gya badayimooni, gikola ebyamagero, era gigenda eri bakabaka b’ensi yonna okubakuŋŋaanya ku lutalo olw’olunaku olwo olukulu lwa Katonda Ayinza Byonna. Laba, nja ng’omubbi. Omukisa ali ku oyo alinda, era akuuma ebyambalo bye, alyoke aleme okutambula bwereere, ne balaba ensonyi ze. N’abakuŋŋaanya wamu mu kifo ekituumibwa mu lulimi Olwebbulaniya Amagedoni. Okubikkulirwa 16:13-16.</w:t>
      </w:r>
    </w:p>
    <w:p>
      <w:pPr>
        <w:pStyle w:val="ArticleBody"/>
        <w:jc w:val="left"/>
      </w:pPr>
      <w:r>
        <w:rPr>
          <w:rFonts w:ascii="Times New Roman" w:hAnsi="Times New Roman" w:eastAsia="Times New Roman" w:cs="Times New Roman"/>
        </w:rPr>
        <w:t>“Olutalo mu ggulu” mu “ennaku ez’enkomerero” si lwa kifaananyi; luli olutalo olw’okukubaganya obubaka olukolebwa mu ggulu. Mu kamwa kw’eddiragoni, mu kamwa kw’ensolo ne mu kamwa kw’annabbi ow’obulimba muvamu “emyoyo gy’abadayimooni” egy’okola “eby’amagero.” Ekigambo “omwoyo” kitegeeza “omukka,” era omukka kye kifaananyi ky’obubaka. Omukka ogw’omu Ezekyeri amakumi asatu mu musanvu guzza mu bulamu amagumba agafu, era gukikola mu kutuusa obubaka bw’Obusiraamu, obulagirwa mu Bayibuli ng’omuyaga ogw’ebuvanjuba. “Omwoyo,” “omuyaga” ne “omukka” kye kigambo kye kimu ekivvunjuiddwa mu bigambo eby’Olungereza bisatu ebyo mu Olwebbulaniya n’Olugereeki byombi.</w:t>
      </w:r>
    </w:p>
    <w:p>
      <w:pPr>
        <w:pStyle w:val="ArticleScripture"/>
        <w:jc w:val="left"/>
      </w:pPr>
      <w:r>
        <w:rPr>
          <w:rFonts w:ascii="Times New Roman" w:hAnsi="Times New Roman" w:eastAsia="Times New Roman" w:cs="Times New Roman"/>
        </w:rPr>
        <w:t>Katonda asobola okufuuwa obulamu obuggya mu buli mwoyo ogwagala mu butuufu okumuweereza, era asobola okukoma ku mimwa n’ekkoola eriwaka erivudde ku kyoto, n’abafuula aboogera bulungi mu kumutendereza kwe. Amaloboozi ag’enkumi gunejjuzibwa amaanyi ag’okulangirira amazima ag’ewuniikiriza ag’Ekigambo kya Katonda. Olulimi olusittankana lunaasunulibwa, era abatiitiizi banaanywezebwa okuwa obujulizi obugumu eri amazima. Mukama ayambe abantu be okutukuza yeekaalu y’omwoyo okuva ku buli butali butukuvu, era bakuumenga enkwatagana ey’okusemberera naye ennyo, balyoke babe abeetabamu mu nkuba ey’oluvannyuma bw’eneefukibwa. Review and Herald, Jjulaayi 20, 1886.</w:t>
      </w:r>
    </w:p>
    <w:p>
      <w:pPr>
        <w:pStyle w:val="ArticleBody"/>
        <w:jc w:val="left"/>
      </w:pPr>
      <w:r>
        <w:rPr>
          <w:rFonts w:ascii="Times New Roman" w:hAnsi="Times New Roman" w:eastAsia="Times New Roman" w:cs="Times New Roman"/>
        </w:rPr>
        <w:t>‘Emyoyo’ okuva mu kamwa k’ddrako, okuva mu kamwa k’ekisolo ne okuva mu kamwa k’annabbi ow’obulimba biyimirira obubaka bwa Sitaani. Mu lutalo olwasooka mu ggulu erya ssatu, waaliwo okuyisiganya obubaka okwononefu, nga kyalabikirwa mu mutwala w’omusana eyayonooneka. Mu lutalo olwenkomerero mu ggulu erya sooka, nate wabaawo okuyisiganya obubaka okwononefu. Okuyisiganya obubaka okwononefu kwe Sitaani yakozesa mu lutalo olw’eggulu erya ssatu, era agenda okukozesebwa nate mu lutalo olw’eggulu erya sooka, kwali mesmerism, eky’omu mulembe guno kiyitibwa hypnosis.</w:t>
      </w:r>
    </w:p>
    <w:p>
      <w:pPr>
        <w:pStyle w:val="ArticleScripture"/>
        <w:jc w:val="left"/>
      </w:pPr>
      <w:r>
        <w:rPr>
          <w:rFonts w:ascii="Times New Roman" w:hAnsi="Times New Roman" w:eastAsia="Times New Roman" w:cs="Times New Roman"/>
        </w:rPr>
        <w:t>Abasajja n’abakazi tebateekwa kuyiga sayansi eraga engeri y’okuwamba ebirowoozo by’abo be bakolagana nabo. Eno ye sayansi Setaani gy’ayigiriza. Ffe tuteekwa okulwanyisa byonna eby’ekika ekyo. Tetusaanidde kukwatako mesmerism ne hypnotism - sayansi ya oyo eyafiirwa ekifo kye ekyasooka era n’agobebwa okuva mu mbuga z’eggulu. Ekiwandiiko 86, 1905.</w:t>
      </w:r>
    </w:p>
    <w:p>
      <w:pPr>
        <w:pStyle w:val="ArticleBody"/>
        <w:jc w:val="left"/>
      </w:pPr>
      <w:r>
        <w:rPr>
          <w:rFonts w:ascii="Times New Roman" w:hAnsi="Times New Roman" w:eastAsia="Times New Roman" w:cs="Times New Roman"/>
        </w:rPr>
        <w:t>Leero mu nsi, hipunotisimu kikolebwa abannene mu tekinologiya bayita mu mutimbagano gw'ensi yonna, ogukozesa kye bayita sayansi ey'omulembe guno ey'okulanga ebintu, naye mu mazima kya busukkirivu obwasembayo bwa sayansi enkadde eya Setaani ey'hipunotisimu. Abagolobalisiti, abannene mu tekinologiya n'aba bilyoneya baagala okugwira omuyigo gwabwe mu 'mutimbagano' gw'obulimba ogwamaze okuteekebwawo mu nsi yonna. Bw'oba oyagala, buno bwe bikolwa bya Setaani eby'okukolako ku bwongo ku nsi yonna. Obubaka bwa Setaani bwebutwala ensi e Alumagedoni, era obubaka obwo obwa Setaani bulangirirwa mu ggulu mu kaseera kennyini bamalayika basatu lwe balangirira obubaka bwa Kristo mu ggulu.</w:t>
      </w:r>
    </w:p>
    <w:p>
      <w:pPr>
        <w:pStyle w:val="ArticleScripture"/>
        <w:jc w:val="left"/>
      </w:pPr>
      <w:r>
        <w:rPr>
          <w:rFonts w:ascii="Times New Roman" w:hAnsi="Times New Roman" w:eastAsia="Times New Roman" w:cs="Times New Roman"/>
        </w:rPr>
        <w:t>Nnaba okulaba malayika omulala ng’abuuka mu bbanga wakati, ng’alina Enjiri ey’olubeerera okugibulira abo abatuula ku nsi, n’eggwanga lyonna, n’ekika kyonna, n’olulimi lwonna, n’abantu bonna, ng’ayogera n’eddoboozi ddene nti, Mutyenga Katonda, mu muwe ekitiibwa; kubanga essaawa y’omusango gwe etuuse; era musinzenga oyo eyakola eggulu n’ensi, n’ennyanja, n’ensulo z’amazzi. Ne waagoberera malayika omulala, ng’ayogera nti, Babulooni agudde, agudde, ekibuga ekyo ekikulu, kubanga yanywesa amawanga gonna envinyo ey’obusungu bw’obwenzi bwe. Era omutundu ogwokusatu ogw’abamalayika ne gugoberera, nga gwogera n’eddoboozi ddene nti, Omuntu yenna bw’anaasinza ekisolo n’ekifaananyi kyakyo, era n’afuna akabonero kyo ku kyenyi kye oba ku mukono gwe, oyo alinywa envinyo ey’obusungu bwa Katonda, erifukiddwa nga teritabbiddwa mu kikopo ky’obusungu bwe; era alibonyaabonyezebwa n’omuliro ne esulufa mu maaso g’abamalayika abatukuvu, ne mu maaso g’Omwana gw’Endiga: n’omukka ogw’okubonyaabonyezebwa kwabwe gugolokoka emirembe n’emirembe: era tebalina kuwummula emisana newankya, abo abasinza ekisolo n’ekifaananyi kyakyo, era n’oyo yenna afuna akabonero k’erinnya lyaakyo. Okubikkulirwa 14:6-11.</w:t>
      </w:r>
    </w:p>
    <w:p>
      <w:pPr>
        <w:pStyle w:val="ArticleBody"/>
        <w:jc w:val="left"/>
      </w:pPr>
      <w:r>
        <w:rPr>
          <w:rFonts w:ascii="Times New Roman" w:hAnsi="Times New Roman" w:eastAsia="Times New Roman" w:cs="Times New Roman"/>
        </w:rPr>
        <w:t>"Emimwoyo" egiva eri buli mmemba w’omukago ogw’ebitundu bisatu gifuluma mu kamwa kaabwe. Okwogera kw’eggwanga kye kikolwa ky’obufuzi bwalyo.</w:t>
      </w:r>
    </w:p>
    <w:p>
      <w:pPr>
        <w:pStyle w:val="ArticleScripture"/>
        <w:jc w:val="left"/>
      </w:pPr>
      <w:r>
        <w:rPr>
          <w:rFonts w:ascii="Times New Roman" w:hAnsi="Times New Roman" w:eastAsia="Times New Roman" w:cs="Times New Roman"/>
        </w:rPr>
        <w:t>"Okwogera kw'eggwanga kwe kukola kw'obuyinza bwagwo obuteekateeka amateeka n'obw'obulamuzi." Empaka Enkulu, 443.</w:t>
      </w:r>
    </w:p>
    <w:p>
      <w:pPr>
        <w:pStyle w:val="ArticleBody"/>
        <w:jc w:val="left"/>
      </w:pPr>
      <w:r>
        <w:rPr>
          <w:rFonts w:ascii="Times New Roman" w:hAnsi="Times New Roman" w:eastAsia="Times New Roman" w:cs="Times New Roman"/>
        </w:rPr>
        <w:t>Yeremiya yasuubizibwa nti singa yawulamu ngano okuva mu bikunkumuka, era n’ataddayo eri ebikunkumuka (newankubadde ebikunkumuka bisobola okudda gy’ali), Katonda yandimufuulidde ‘kamwa’ ke.</w:t>
      </w:r>
    </w:p>
    <w:p>
      <w:pPr>
        <w:pStyle w:val="ArticleScripture"/>
        <w:jc w:val="left"/>
      </w:pPr>
      <w:r>
        <w:rPr>
          <w:rFonts w:ascii="Times New Roman" w:hAnsi="Times New Roman" w:eastAsia="Times New Roman" w:cs="Times New Roman"/>
        </w:rPr>
        <w:t>Saatuula mu lukiiko lw’abasekerera, so saasanyuka; natuula nzekka olw’omukono gwo: kubanga onnjuzizza obusungu. Lwaki obulumi bwange tebuvaawo, n’ekiwundu kyange ekitawoneseeka, ekigaana okuwona? Onooba ddala eri nze ng’omulimba, era ng’amazzi agakalira? Kale bw’ati ayogera Mukama, Bw’oddayo, ndikukomyawo, era ojja okuyimirira mu maaso gange: era bw’oggyamu eby’omuwendo okuva mu eby’ekitaliimu muwendo, ojja kuba ng’akamwa kange: baleke bakome gy’oli; naye ggwe tokome gyebali. Yeremiya 15:17-19.</w:t>
      </w:r>
    </w:p>
    <w:p>
      <w:pPr>
        <w:pStyle w:val="ArticleBody"/>
        <w:jc w:val="left"/>
      </w:pPr>
      <w:r>
        <w:rPr>
          <w:rFonts w:ascii="Times New Roman" w:hAnsi="Times New Roman" w:eastAsia="Times New Roman" w:cs="Times New Roman"/>
        </w:rPr>
        <w:t>Yeremiya akiikirira Abamillerite mu kusuulibwamu essuubi kwabwe okw’okusooka, aba baalowooza nti Katonda yalimba. Katonda teyalimba; wabula yakisa n’omukono gwe ensobi eyali mu chati ya 1843. Yeremiya yasuubizibwa, nga bwe bwasuubizibwa n’abo abaasigala nga baayibwamu essuubi ku July 18, 2020; nti bwe baawukana ku basirusiru n’ennyigiriza za Sitaani ezaaliwo nga tekunnabaawo okusuulibwamu essuubi, awo Mukama ajja kufuula Yeremiya, n’abo b’akiikirira, “akamwa” ke. Chati ya 1843 yakolebwa mu kutuukiriza ekiragiro eky’okukikola ekiri mu Abakkuku essuula ey’okubiri.</w:t>
      </w:r>
    </w:p>
    <w:p>
      <w:pPr>
        <w:pStyle w:val="ArticleScripture"/>
        <w:jc w:val="left"/>
      </w:pPr>
      <w:r>
        <w:rPr>
          <w:rFonts w:ascii="Times New Roman" w:hAnsi="Times New Roman" w:eastAsia="Times New Roman" w:cs="Times New Roman"/>
        </w:rPr>
        <w:t>“Bwali bujulizi obw’omukwano obw’abasomesa n’empapula z’Okudda kwa Kristo okw’Okubiri, bwe baali bayimiridde ku ‘nzikiriza eyasooka,’ nti okufulumya ekifaananyi ky’ebiseera kwali kutuukirizibwa kwa Kaabakuuku 2:2, 3. Obanga ekifaananyi kyali ensonga ey’obunnabbi (era abo abakikaanira bava ku nzikiriza eyasooka), kale kivaamu nti BC 457 gwe gwali omwaka ogw’okubaluukako ennaku 2300. Kyali kyetaagisa nti 1843 gwe gubeere ekiseera ekisooka okufulumizibwa, ‘okwolesebwa’ kusobole ‘okulwawo,’ oba waleme kubeerawo ekiseera eky’okulwawo, mu kyo ekibinja ky’abawala abataali bafumbo kyali kyakulumba n’okwebaka ku nsonga enkulu ey’ebiseera, nga tebannazuukusibwa na Kukaaba okw’Ekiro wakati.” James White, Second Advent Review and Sabbath Herald, Volume 1, Number 2.</w:t>
      </w:r>
    </w:p>
    <w:p>
      <w:pPr>
        <w:pStyle w:val="ArticleBody"/>
        <w:jc w:val="left"/>
      </w:pPr>
      <w:r>
        <w:rPr>
          <w:rFonts w:ascii="Times New Roman" w:hAnsi="Times New Roman" w:eastAsia="Times New Roman" w:cs="Times New Roman"/>
        </w:rPr>
        <w:t>Mukama, okuyitira mu Habakkuku, yalagira Abamillerite okukola ekifaananyi kya 1843, era mwalimu ensobi gye Mukama yakisa n’omukono gwe. Kino lw’ensonga lwaki Yeremiya agamba nti ennaku ze zaava mu mukono gwa Katonda. Awo, oluvannyuma lw’ennaku ezo, Mukama n’akulembera Abamillerite ne baddayo mu Habakkuku essuula ey’okubiri, ne balaba okusuubiza nti, newankubadde okwolesebwa kulwawo, balindenga; kubanga tekulirimba, era ku nkomerero kujja “kwogera”.</w:t>
      </w:r>
    </w:p>
    <w:p>
      <w:pPr>
        <w:pStyle w:val="ArticleBody"/>
        <w:jc w:val="left"/>
      </w:pPr>
      <w:r>
        <w:rPr>
          <w:rFonts w:ascii="Times New Roman" w:hAnsi="Times New Roman" w:eastAsia="Times New Roman" w:cs="Times New Roman"/>
        </w:rPr>
        <w:t>Ekyolesebwa "okwogera" kyayimirira mu kifo ky'ebirimu mu bubaka bw'obunnabbi, era obusuubiza eri Yeremiya bwali nti singa yeekunkumula ennaku z'okusuubwa, addemu obugumu eri obubaka bwe yalina nga tannasubwa, era singa alaga enjawulo wakati w'engaano n'obusaale, anaabanga 'akamwa' ka Katonda, era anaalangirira obubaka bw'okukaaba mu ttumbi ly'ekiro.</w:t>
      </w:r>
    </w:p>
    <w:p>
      <w:pPr>
        <w:pStyle w:val="ArticleScripture"/>
        <w:jc w:val="left"/>
      </w:pPr>
      <w:r>
        <w:rPr>
          <w:rFonts w:ascii="Times New Roman" w:hAnsi="Times New Roman" w:eastAsia="Times New Roman" w:cs="Times New Roman"/>
        </w:rPr>
        <w:t>Kubanga okwolesebwa kukyali kwa kiseera ekyategekebwa; naye ku nkomerero kuyogera, tekulimba: ne bwe kukereerera, mulindirire; kubanga kujja ddala, tekukereerera. Habakkuku 2:3.</w:t>
      </w:r>
    </w:p>
    <w:p>
      <w:pPr>
        <w:pStyle w:val="ArticleBody"/>
        <w:jc w:val="left"/>
      </w:pPr>
      <w:r>
        <w:rPr>
          <w:rFonts w:ascii="Times New Roman" w:hAnsi="Times New Roman" w:eastAsia="Times New Roman" w:cs="Times New Roman"/>
        </w:rPr>
        <w:t>Abo abakiikiriddwa Yeremiya, mu kutambuza obubaka bw’omumalayika ow’olubereberye n’ow’okusatu, era abatuukiriza ekiragiro eky’okuddayo, bajja kuba “akamwa” ka Mukama mu lutalo olw’okulwana n’omwegatte omubi, ku kisaawe ky’entalo eky’eggulu eryasooka. Bajja kuleeta obubaka bw’Enduulu ey’omu ttumbi ly’ekiro. Abo abakiikiriddwa Yeremiya kati bawulira “eddoboozi” mu ddungu. Ennaku ssatu n’ekitundu ez’akabonero zitegeeza ddungu ery’obunnabbi.</w:t>
      </w:r>
    </w:p>
    <w:p>
      <w:pPr>
        <w:pStyle w:val="ArticleScripture"/>
        <w:jc w:val="left"/>
      </w:pPr>
      <w:r>
        <w:rPr>
          <w:rFonts w:ascii="Times New Roman" w:hAnsi="Times New Roman" w:eastAsia="Times New Roman" w:cs="Times New Roman"/>
        </w:rPr>
        <w:t>Eddoboozi ly’oyo akaaba mu ddungu nti, Mutegekere Mukama ekkubo; mugolole mu ddungu oluguudo olukulu eri Katonda waffe. Amaddiba gonna ganaagulumizibwa, n’ensozi zonna n’obusozi bwonna binaakendeezebwa; ebiyongobese binaagololwa, n’ebifo ebiruwawu binaafuuka bitereevu. Era ekitiibwa kya Mukama kinaabikkulibwa, ne abantu bonna banaakiraba awamu; kubanga akamwa ka Mukama kakiyogedde. Isaaya 40:3-5.</w:t>
      </w:r>
    </w:p>
    <w:p>
      <w:pPr>
        <w:pStyle w:val="ArticleBody"/>
        <w:jc w:val="left"/>
      </w:pPr>
      <w:r>
        <w:rPr>
          <w:rFonts w:ascii="Times New Roman" w:hAnsi="Times New Roman" w:eastAsia="Times New Roman" w:cs="Times New Roman"/>
        </w:rPr>
        <w:t>Mu kiwandiiko ekiddako, tujja kwongera okwekebejja olutalo olusembayo mu lutalo olw'okugezesebwa, olwatandika mu ggulu erya ssatu era luggwa mu ggulu eryasooka.</w:t>
      </w:r>
    </w:p>
    <w:p>
      <w:pPr>
        <w:pStyle w:val="ArticleScripture"/>
        <w:jc w:val="left"/>
      </w:pPr>
      <w:r>
        <w:rPr>
          <w:rFonts w:ascii="Times New Roman" w:hAnsi="Times New Roman" w:eastAsia="Times New Roman" w:cs="Times New Roman"/>
        </w:rPr>
        <w:t>Awo Abamidiani bonna n’Abamaleki n’abaana b’e Buvanjuba ne bakuŋŋaana wamu, ne bawunguka, ne basimba olusiisira mu kiwonvu kya Yezireeri. Naye Omwoyo wa Mukama n’ajjira ku Gideyoni, n’afuuyira ekkondeere; Abiyezeri ne bakuŋŋaanira ennyuma ye. N’asindika ababaka mu Manase yonna; nabo ne bakuŋŋaanira ennyuma ye; era n’asindika ababaka eri Aseri, n’eri Zebuuloni, n’eri Nafutali; ne bambuka okubasisinkana. Abalamuzi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kkumi</dc:title>
  <dc:subject>Olutalo mu ggulu</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