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n'emu</w:t>
      </w:r>
    </w:p>
    <w:p>
      <w:pPr>
        <w:pStyle w:val="ArticleSubtitle"/>
        <w:jc w:val="left"/>
      </w:pPr>
      <w:r>
        <w:rPr>
          <w:rFonts w:ascii="Arial" w:hAnsi="Arial" w:eastAsia="Arial" w:cs="Arial"/>
        </w:rPr>
        <w:t>Ekifaananyi ky'ekisolo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Era ne wabaawo akabonero akalala mu ggulu; laba, omusota omunene omumyufu, ng'alina emitwe musanvu n'amayembe kkumi, era engule musanvu ku mitwe gyagyo. Omukira gwe ne gukukuta ekitundu eky'okusatu ky'emmunyeenye z'omu ggulu, ne zigisuulibwa ku nsi; n'omusota n'ayimirira mu maaso g'omukyala eyali waakuzala, alye omwana we bwe yaakazaalibwa. N'azaala omwana ow'obulenzi, era alifugira amawanga gonna n'omuggo ogw'ebyuma; n'omwana we n'atwalibwa eri Katonda n'eri entebe ye ey'obwakabaka. Omukyala n'adduka mu ddungu, awategekeddwa Katonda ekifo, balimuliisa eyo ennaku enkumi emu ebikumi bibiri n'amakumi nkaaga. Ne wabaawo entalo mu ggulu; Mikaeri n'abamalayika be ne balwana n'omusota; n'omusota n'alwana n'abamalayika be, ne batawangula; era tewaasangwa nate kifo kyabwe mu ggulu. Omusota omunene n'aasuulibwa ebweru, omusota ogw'edda, ayitibwa Ddaabulooni ne Sitaani, alimbisa ensi yonna; yasuulibwa ku nsi, n'abamalayika be ne bava wamu naye. Ne mpulira eddoboozi eddene nga ligamba mu ggulu nti, Kati okuwonyezebwa, n'amaanyi, n'obwakabaka bwa Katonda waffe, n'obuyinza bwa Kristo we, bijjiridde; kubanga omuwaabi w'ab'oluganda lwaffe, eyabaawaabiranga mu maaso ga Katonda waffe ekiro n'emisana, agobeddwa wansi. Ne bamuwangula olw'omusaayi gw'Omwana gw'Endiga ne ku kigambo ky'obujulizi bwabwe; so ne batawagala bulamu bwabwe okutuusa n'okufa. Kale musanyuke, mmwe eggulu n'abo abagyamu. Zikubye ennaku abatuula ku nsi n'abo abatuula ku nnyanja! kubanga Ddaabulooni abasuubiddeko ng'ali n'obusungu bungi, kubanga amanyi nti obudde bwe butono. Omusota bwe yalaba nga yasuuliddwa ku nsi, n'ayigganya omukyala eyazaala omwana ow'obulenzi. Omukyala n'awaweebwa obulagala bubiri bw'ensega ennene, alyoke agulukuke adduke mu ddungu, mu kifo kye, mwe amuliisirwa ebbanga ly'ekiseera, n'ebiseera, n'ekitundu ky'ekiseera, ng'akyewala amaaso g'omusota. Omusota n'asumulula mu kamwa ke amazzi ng'omugga ng'agoberera omukyala, amunyagulule omugga. Naye ensi n'ayamba omukyala, ensi n'enggulawo akamwa kayo, n'egunywamu omugga gwe yasumulula mu kamwa ke omusota. Omusota n'asunguwalira nnyo omukyala, n'agenda okulwana n'abo abasigalawo ku zzadde lye, abakuuma ebiragiro bya Katonda era abalina obujulizi bwa Yesu Kristo. Okubikkulirwa 12:1-17.</w:t>
      </w:r>
    </w:p>
    <w:p>
      <w:pPr>
        <w:pStyle w:val="ArticleBody"/>
        <w:jc w:val="left"/>
      </w:pPr>
      <w:r>
        <w:rPr>
          <w:rFonts w:ascii="Times New Roman" w:hAnsi="Times New Roman" w:eastAsia="Times New Roman" w:cs="Times New Roman"/>
        </w:rPr>
        <w:t>Olutalo olusooka mu lutalo olukulu wakati wa Kristo ne Setaani lw’atandikira mu ggulu erya ssatu n’okujeemera kwa Lusifa, era olutalo olusooka olwo lufaananyiriza olutalo olwasembayo mu ggulu eryasooka. Waliwo n’okulwaana okusingawo, kubanga ku nkomerero y’emyaka lukumi Setaani asasulwa okumala ekiseera ekitono, n’atandika okulumba Yerusaalemi, naye olutalo olwo terulina mukisa gwonna gw’obuwanguzi. Olutalo mu ggulu erya ssatu mu ntandikwa, olufaananyiriza olutalo mu ggulu eryasooka ku nkomerero, lwakolebwa nga ekiseera ky’okusonyiyibwa kyali kikyaliko.</w:t>
      </w:r>
    </w:p>
    <w:p>
      <w:pPr>
        <w:pStyle w:val="ArticleBody"/>
        <w:jc w:val="left"/>
      </w:pPr>
      <w:r>
        <w:rPr>
          <w:rFonts w:ascii="Times New Roman" w:hAnsi="Times New Roman" w:eastAsia="Times New Roman" w:cs="Times New Roman"/>
        </w:rPr>
        <w:t>“Omukazi” ali olubuto, akiikirira Ekkanisa ya Katonda mu byafaayo byonna, era mu byafaayo bya Kristo yali ng’anaatera okuzaala Omwana w’obulenzi, Yesu. Mu nnaku ez’ekkomerero, azaala abalongo. Nga tekinnaba kubeerawo etteeka lya Ssande katono, azaala aba 144,000 ab’omu Kubikkulirwa omusanvu, era ku tteeka lya Ssande atandika obubabanyi bw’okuzaala ekibiina ekinene ennyo eky’omu Kubikkulirwa omusanvu. Abalongo be tebalinga, naye balongo; era omubereberye ye Eriya, n’omwana omuto ye Musa.</w:t>
      </w:r>
    </w:p>
    <w:p>
      <w:pPr>
        <w:pStyle w:val="ArticleBody"/>
        <w:jc w:val="left"/>
      </w:pPr>
      <w:r>
        <w:rPr>
          <w:rFonts w:ascii="Times New Roman" w:hAnsi="Times New Roman" w:eastAsia="Times New Roman" w:cs="Times New Roman"/>
        </w:rPr>
        <w:t>Mu ntandikwa ya Isirayiri ey’omwoyo, omusota ogwa Loma ey’abasinzimu yali alindirira okulya omwana ow’obulenzi, Yesu, era omusota ogwa Loma ey’ekiseera kino kati alindirira okulya omwana ow’obulenzi owa 144,000. Nga Loma ey’abasinzimu bwe yatulugunya Ekkanisa eyasooka ey’Abakristaayo, Loma ey’ekiseera kino ejja kuddamu okutulugunya mu biseera by’ekizibu ky’etteeka lya Ssande. Mu Ekkanisa eyasooka ey’Abakristaayo, omukazi yaddukira mu ddungu okumala emyaka 1,260 egy’eddala, era okutulugunyizibwa okw’ekizibu ky’etteeka lya Ssande kulagibwa mu kifaananyi ky’emiyezi 42 mu Okubikkulirwa 13:5. Mu ddungu abantu ba Katonda balina ekifo ekibategekeddwa gy’ebalissibwa ne balabirirwa.</w:t>
      </w:r>
    </w:p>
    <w:p>
      <w:pPr>
        <w:pStyle w:val="ArticleBody"/>
        <w:jc w:val="left"/>
      </w:pPr>
      <w:r>
        <w:rPr>
          <w:rFonts w:ascii="Times New Roman" w:hAnsi="Times New Roman" w:eastAsia="Times New Roman" w:cs="Times New Roman"/>
        </w:rPr>
        <w:t>Mu Okubikkulirwa essuula munaana, olunyiriri olw’ekkumi n’asatu, ennyanga ssatu ezisembayo zitegeerekebwa ng’ezibasanze essatu. Ezibasanze mu Okubikkulirwa zimiririra ebibonerezo eby’ennyanga eby’Obusiraamu ebirumba obuyinza obuyisa amateeka ga Sande. Mu lutalo olulaga mu essuula kkumi n’ebiri, omulimu gw’Obusiraamu gutegeerekeka bw’egamba nti, “Zibasanze abatuula ku nsi n’omu nnyanja! kubanga Setaani amaze okukkira gye muli, ng’ajjula obusungu bungi, kubanga amanyi nti asigaddeko akaseera katono.” Okubonyaabonya Yezabele kw’akola okuyitira mu bba we Akabu omujeemu, kwetoololera ku “kisolo eky’ensi” ne “kisolo eky’ennyanja.”</w:t>
      </w:r>
    </w:p>
    <w:p>
      <w:pPr>
        <w:pStyle w:val="ArticleBody"/>
        <w:jc w:val="left"/>
      </w:pPr>
      <w:r>
        <w:rPr>
          <w:rFonts w:ascii="Times New Roman" w:hAnsi="Times New Roman" w:eastAsia="Times New Roman" w:cs="Times New Roman"/>
        </w:rPr>
        <w:t>Entambula y’amalayika ow’amaanyi eyogerwako mu Okubikkulirwa essuula kkumi n’omunaana, nga bwe kiri ku ntambula yonna y’enkyukakyuka, erina obubonero ennya obw’enkulu obulaga ekkubo obutwala okutuuka ku musango era ne bukwatamu omusango. Ku ntambula y’amalayika asooka, obubonero ennya obwo bwali: Agasti 11, 1840; okumenyeka kw’ensuubi okwasooka mu Spring wa 1843; okutuuka kw’obubaka bw’Okukaaba kwa Ttumbi ly’ekiro okuva nga Agasti 12 okutuuka ku 17 mu 1844; n’okuggulawo omusango nga Okitobba 22, 1844. Buli kimu ku bubonero obw’enna obwo bwalina omulamwa gumu ogusinga ogw’ekiseera. Agasti 11, 1840, kyali kutuukirizibwa kw’obunnabbi bw’ekiseera obuli mu Okubikkulirwa essuula mwenda, olunyiriri olwa kkumi na ttaano. Okumenyeka kw’ensuubi okwasooka okw’omwaka gwa 1843 kwakiikirira okuteebereza kwa kiseera okutatuukirira. Obubaka bw’Okukaaba kwa Ttumbi ly’ekiro bwali okuddamu okulongoosa okuteebereza kwa kiseera okwabadde kulemererwa mu kusooka, ate Okitobba 22, 1844, kyali kutuukirizibwa kw’ekiseera ekyateeberezebwa mu bubaka bw’Okukaaba kwa Ttumbi ly’ekiro.</w:t>
      </w:r>
    </w:p>
    <w:p>
      <w:pPr>
        <w:pStyle w:val="ArticleBody"/>
        <w:jc w:val="left"/>
      </w:pPr>
      <w:r>
        <w:rPr>
          <w:rFonts w:ascii="Times New Roman" w:hAnsi="Times New Roman" w:eastAsia="Times New Roman" w:cs="Times New Roman"/>
        </w:rPr>
        <w:t>Entambula y’amalayika ow’okusatu erina obubonero obuna obulaga ekkubo bwe bimu, kubanga biri mu buli lunyiriri lw’okutereeza; era nga bwe kiri ku bubonero obuna obwo mu buli lunyiriri lw’okutereeza, buli kabonero kalina omulamwa ogw’obunnabbi ogumu. Obusiraamu bw’akabi akasatu bwe bulamwa bw’obubonero obuna mu ntambula y’emitwalo kkumi nnya n’enkumi nnya. Ku lunaku lwa 11 Sebutemba 2001, Obusiraamu bw’akabi akasatu bwassumululwa era oluvannyuma ne bukkomebwa. Okulaga okw’omu maaso okwa 18 July 2020 okwaleemererwa kwalaga okulumba kw’Abasiraamu ku Nashville, Tennessee, era ne kiyimirira Obusiraamu bw’akabi akasatu. Obubaka obuzuukusa amaggumba amakalu agafu agali mu luguudo olw’Okubikkulirwa essuula ey’ekkumi n’emu, kye kutuukirizibwa okutufu n’okwasembayo kw’Obubaka bw’Okuwulira okwa mu ttumbi, era kiyimirira okulungamya okw’okulaga okw’omu maaso okwa Nashville (nga tekuli nsonga y’obudde). Kijja kutuukirizibwa ku kabonero aka nnya akalaga ekkubo, ak’etteeka lya Ssande, we Obusiraamu bw’akabi akasatu bujja okulumba United States olw’okussa mu nkola kw’eggwanga eryo etteeka lya Ssande eririko okutuuka amangu ddala.</w:t>
      </w:r>
    </w:p>
    <w:p>
      <w:pPr>
        <w:pStyle w:val="ArticleBody"/>
        <w:jc w:val="left"/>
      </w:pPr>
      <w:r>
        <w:rPr>
          <w:rFonts w:ascii="Times New Roman" w:hAnsi="Times New Roman" w:eastAsia="Times New Roman" w:cs="Times New Roman"/>
        </w:rPr>
        <w:t>Amazima gano bwe gamanyiddwa, nga kigattiddwa n'ekituufu nti entambuza ey'amaanyi eya malayika ow'okusatu kye kulabula ku kusalirwa omusango ogw'egenda okutuuka, okusalirwa omusango okw'Obusiraamu okukiikirirwa mu kabi eky'okusatu kiyinza okutegeerekebwa mangu nga "kabi" akaleetebwa ku "nsi" ne "ennyanja."</w:t>
      </w:r>
    </w:p>
    <w:p>
      <w:pPr>
        <w:pStyle w:val="ArticleBody"/>
        <w:jc w:val="left"/>
      </w:pPr>
      <w:r>
        <w:rPr>
          <w:rFonts w:ascii="Times New Roman" w:hAnsi="Times New Roman" w:eastAsia="Times New Roman" w:cs="Times New Roman"/>
        </w:rPr>
        <w:t>Okusalibwa omusango kw’abalamu kwatandika nga mu Sebuttemba 11, 2001, era okuva awo okutuuka ku tteeka lya Ssande eririjja mangu, okukemebwa okw’okutondebwa kw’ekifaananyi ky’ensolo kubeerawo mu Amerika. Okuva ku tteeka lya Ssande okutuusa lwe Mikaeri ayimirira ne kiggalibwaawo ekiseera ky’obusaasizi ky’abantu, ensi esigaddeyo nayo ejja kukeemebwa mu kutondebwa kw’ekifaananyi ky’ensolo. Oba nga Abadiventisiti b’Olunaku Ol’omusanvu ab’e Amerika be bakeemebwa, oba nga oluvannyuma lw’etteeka lya Ssande ensi yonna ye ekeemebwa, ekikemebwa kino kitegeerwa ng’ekikemebwa mwe gunaasalibwawo ensengekero yaffe ey’olubeerera. Era kye kikemebwa kye tuteekwa okuyitamu nga tekunnaggwaawo ekiseera ky’obusaasizi ku tteeka lya Ssande. Ekirabika eky’obunnabbi eky’okukemebwa ku kifaananyi ky’ensolo okusooka mu Amerika n’oluvannyuma mu nsi yonna, ky’ekikulu nnyo okutegeera bulungi.</w:t>
      </w:r>
    </w:p>
    <w:p>
      <w:pPr>
        <w:pStyle w:val="ArticleScripture"/>
        <w:jc w:val="left"/>
      </w:pPr>
      <w:r>
        <w:rPr>
          <w:rFonts w:ascii="Times New Roman" w:hAnsi="Times New Roman" w:eastAsia="Times New Roman" w:cs="Times New Roman"/>
        </w:rPr>
        <w:t>"Nga Amerika, ensi y’eddembe ly’eddiini, ejja kwegatta ne Papasiyo mu kukaka eddoboozi ly’omutima era n’okuwaliriza abantu okuwa ekitiibwa Ssabbiiti ey’obulimba, abantu b’eggwanga buli lyonna mu nsi yonna balitwalibwa okugoberera eky’okulabirako kyayo." Obujulizi, Voliyumu 6, 18.</w:t>
      </w:r>
    </w:p>
    <w:p>
      <w:pPr>
        <w:pStyle w:val="ArticleBody"/>
        <w:jc w:val="left"/>
      </w:pPr>
      <w:r>
        <w:rPr>
          <w:rFonts w:ascii="Times New Roman" w:hAnsi="Times New Roman" w:eastAsia="Times New Roman" w:cs="Times New Roman"/>
        </w:rPr>
        <w:t>Bwe buba nti obubonero butegeereddwa, awo ekitundu ekiri mu Okubikkulirwa 13 ekikwata ku bigezo ebiri ebiddirikirana naye nga bifaanagana ddala ku kifaananyi ky’ensolo kiyinza okutegeerekeka mangu. Kikulu olw’ensonga nnyingi. Ensonga emu ye nti obubaka obwonoonese Lusifa bwe yakozesa mu ntalo eyasooka mu ggulu erya ssatu bulaga engeri obubaka obwonoonese bwa Sitaani bwe bujja okweyoleka nate mu ntalo ey’enkomerero mu ggulu eryasooka.</w:t>
      </w:r>
    </w:p>
    <w:p>
      <w:pPr>
        <w:pStyle w:val="ArticleBody"/>
        <w:jc w:val="left"/>
      </w:pPr>
      <w:r>
        <w:rPr>
          <w:rFonts w:ascii="Times New Roman" w:hAnsi="Times New Roman" w:eastAsia="Times New Roman" w:cs="Times New Roman"/>
        </w:rPr>
        <w:t>Olutalo lw’eggulu erisooka olutandikira ku tteeka erya Ssande, lutuukirizibwa mu kiseera eky’okugezesa ekifaananyi ky’ekisolo ekikwata ku nsi yonna. Okuva nga 11 September 2001, ekiseera eky’okugezesa ekifaananyi ky’ekisolo mu Amerika kibadde kigenda mu maaso. Bwe tutegeera nti bino biseera bibiri eby’okugezesa byiddirira, nga bitandikira mu Amerika ne bituuka ku nsi yonna, tuyinza olwo okussaamu amazima agakiikiriziddwa mu lutalo olw’Okubikkulirwa essuula ey’ekkumi n’ebiri, ne tugazzayo mu byafaayo bya 2001 okutuuka ku tteeka erya Ssande. Ng’okulabirako, empuliziganya eyonoonese eya Lusifa eyitibwa hipunoosi, ejja okukozesebwa mu mulembe guno ng’amanyi g’ejjoka gunaagikozesa mu lutalo lw’eggulu erisooka, olw’Okubikkulirwa essuula ey’ekkumi n’ebiri. Hipunoosi eyo ejjoka gye linaakozesa mu byafaayo ebyo egendereddwamu okutta abo Yezabele be yalangiridde nga bajeemu.</w:t>
      </w:r>
    </w:p>
    <w:p>
      <w:pPr>
        <w:pStyle w:val="ArticleBody"/>
        <w:jc w:val="left"/>
      </w:pPr>
      <w:r>
        <w:rPr>
          <w:rFonts w:ascii="Times New Roman" w:hAnsi="Times New Roman" w:eastAsia="Times New Roman" w:cs="Times New Roman"/>
        </w:rPr>
        <w:t>Mu byafaayo okuva mu 2001 okutuuka ku tteeka lya Ssande, abajulizi babiri baattibwa mu luguudo lw’e Sodomu ne Misiri. Mu kutuukirizibwa okusooka kw’Okubikkulirwa 11, eggwanga eryaayimirirwa Sodomu ne Misiri lyaali Bufalansa. Bufalansa ye ggwanga ery’obunnabbi eririmu obuyinza bubiri, nga bwe kyali mu Bwakabaka bwa Amedi ne Perusi, era nga bwe kyali mu Isirayiri ey’edda mu bwakabaka bwayo obwayawukana, era nga bwe kyali mu bika byombi eby’obwakabaka bwa Yuda ebyayimirirwa Yuda ne Benyamini. Amawanga gonna agalina amayembe abiri mu kifaananyi ky’obunnabbi gamiririra eggwanga ery’amayembe abiri ery’Amerika egy’Obumu.</w:t>
      </w:r>
    </w:p>
    <w:p>
      <w:pPr>
        <w:pStyle w:val="ArticleBody"/>
        <w:jc w:val="left"/>
      </w:pPr>
      <w:r>
        <w:rPr>
          <w:rFonts w:ascii="Times New Roman" w:hAnsi="Times New Roman" w:eastAsia="Times New Roman" w:cs="Times New Roman"/>
        </w:rPr>
        <w:t>Ekibuga kya Sodomu, n’eggwanga lya Misiri, biyimirira empondo bbiri ez’endowooza ey’oburepulika (Misiri) n’ObuProtestanti (Sodomu). Empondo bbiri zattibwa mu mwaka gwa 2020, ompondo olw’oburepulika n’ompondo olw’ObuProtestanti. Hipunotisimu eyakozesebwa amaanyi g’enjoka ag’abagobaalisiti, nga bayita mu mutimbagano gw’ensi yonna, ne yakozesebwa mu ngeri y’emu gye ejjakukozesebwa mu lutalo olugenda okujja olw’eggulu eryasooka. Nga balamulira obubaka obuvudde ku mutimbagano gw’ensi yonna, okulonda kwa 2020 kwakyusibwa mu ngeri ey’esayansi okuleeta ebyavaamu ebikkiriziganya n’endowooza ey’obugobaalisimu. Kino kye kimu ku byokulabirako eby’eraga obwetaavu bw’okutegeera nti ekigezo eky’ekifaananyi ky’ensolo kituukirizibwa okusooka mu Amerika, oluvannyuma ne mu nsi yonna.</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Ekiseera eky’ekisa kiggalawo eri Abadiventisti Ab’Olunaku olw’Omusanvu, bwe likakasibwa etteeka lya Sande. Amawanga agagoberera eky’okulabirako kya Amerika, gaggalawo ekiseera kyabwe eky’ekisa nga bwe yakiggalawo Amerika.</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Ebitundu eby'enkomerero bimangu.</w:t>
      </w:r>
    </w:p>
    <w:p>
      <w:pPr>
        <w:pStyle w:val="ArticleScripture"/>
        <w:jc w:val="left"/>
      </w:pPr>
      <w:r>
        <w:rPr>
          <w:rFonts w:ascii="Times New Roman" w:hAnsi="Times New Roman" w:eastAsia="Times New Roman" w:cs="Times New Roman"/>
        </w:rPr>
        <w:t>"Ebitongole eby'obubi bikuŋŋaanya amaanyi gaabyo era binyweza obumu bwabyo. Biri kweyongera amaanyi okutegekera ekizibu ekinene eky'enkomerero. Enkyukakyuka ennene ziri kumpi okubeerawo mu nsi yaffe, era ebikolwa eby'enkomerero bijja kuba bya mangu nnyo." Testimonies, volume 9, 11.</w:t>
      </w:r>
    </w:p>
    <w:p>
      <w:pPr>
        <w:pStyle w:val="ArticleBody"/>
        <w:jc w:val="left"/>
      </w:pPr>
      <w:r>
        <w:rPr>
          <w:rFonts w:ascii="Times New Roman" w:hAnsi="Times New Roman" w:eastAsia="Times New Roman" w:cs="Times New Roman"/>
        </w:rPr>
        <w:t>Okutegeera ekigezo ky’ekifaananyi ky’ekisolo kyetaaga omutendera ogumu gw’enkozesa ey’obukugu mu by’obunnabbi. Okutandikira ddala, akabonero k’ekisolo n’ekifaananyi ky’ekisolo si bimu; bubonero bubiri obwenjawulo.</w:t>
      </w:r>
    </w:p>
    <w:p>
      <w:pPr>
        <w:pStyle w:val="ArticleScripture"/>
        <w:jc w:val="left"/>
      </w:pPr>
      <w:r>
        <w:rPr>
          <w:rFonts w:ascii="Times New Roman" w:hAnsi="Times New Roman" w:eastAsia="Times New Roman" w:cs="Times New Roman"/>
        </w:rPr>
        <w:t>‘Ekifananyi ky’ekisolo’ kiraga engeri ey’obuProtesitanti obwajeemu egenda okukula, nga amakanisa ga Protesitanti bwe ganonya obuyambi bw’obuyinza bwa gavumenti okuw imposa? okuwaw? Correction: Avoid mistakes. I'll re-compose cleanly. ‘Ekifananyi ky’ekisolo’ kiraga engeri ey’obuProtesitanti obwajeemu egenda okukula, nga amakanisa ga Protesitanti bwe ganonya obuyambi bw’obuyinza bwa gavumenti okuw aliriza enjigiriza zaabwe. ‘Akabonero k’ekisolo’ kakyali tekannalambulukuka. The Great Controversy, 445.</w:t>
      </w:r>
    </w:p>
    <w:p>
      <w:pPr>
        <w:pStyle w:val="ArticleBody"/>
        <w:jc w:val="left"/>
      </w:pPr>
      <w:r>
        <w:rPr>
          <w:rFonts w:ascii="Times New Roman" w:hAnsi="Times New Roman" w:eastAsia="Times New Roman" w:cs="Times New Roman"/>
        </w:rPr>
        <w:t>Akabonero k’ekisolo kye okukuuma olunaku lwa Ssande, ate ekifaananyi ky’ekisolo kye ekkanisa eyeyambisa obuyinza bwa gavumenti okuwaliriza abantu okugoberera enjigiriza z’eddiini zaayo.</w:t>
      </w:r>
    </w:p>
    <w:p>
      <w:pPr>
        <w:pStyle w:val="ArticleScripture"/>
        <w:jc w:val="left"/>
      </w:pPr>
      <w:r>
        <w:rPr>
          <w:rFonts w:ascii="Times New Roman" w:hAnsi="Times New Roman" w:eastAsia="Times New Roman" w:cs="Times New Roman"/>
        </w:rPr>
        <w:t>Okukaka okukuuma olunaku lwa Ssande okuva mu makanisa g’Abaprotestanti kuba kukaka okusinza obupapa—ekisolo. Abo abategeera ebyo ebisabibwa ekiragiro eky’okuna ne balonda okukuuma Ssabbiiti ey’obulimba mu kifo kya Ssabbiiti ey’amazima, bwe batyo baba bawa ekitiibwa eri obuyinza obwo bwokka obulagira ekyo. Naye mu kikolwa kennyini eky’okukaka obuvunaanyizibwa bwa ddiini nga bakozesa obuyinza bw’ensi, amakanisa gano ge gennyini gaanakola ekifaananyi ky’ekisolo; bwe kityo okukaka okukuuma olunaku lwa Ssande mu United States kiba kukaka okusinza ekisolo n’ekifaananyi kyakyo. The Great Controversy, 448, 449.</w:t>
      </w:r>
    </w:p>
    <w:p>
      <w:pPr>
        <w:pStyle w:val="ArticleBody"/>
        <w:jc w:val="left"/>
      </w:pPr>
      <w:r>
        <w:rPr>
          <w:rFonts w:ascii="Times New Roman" w:hAnsi="Times New Roman" w:eastAsia="Times New Roman" w:cs="Times New Roman"/>
        </w:rPr>
        <w:t>Ekifananyi ky’ekisolo kiyimirira okugatta kwa Kanisa ne Gavumenti, nga Kanisa lye libeera mu buyinza obutwala enkolagana eyo. Yezebali yafuganga Ahabu, nga Herodiya bwe yafuganga Herode. Akabonero k’ekisolo kwe kukuuma Sande. Ekifananyi ky’ekisolo kikula mu bbanga ly’obudde. Akabonero k’ekisolo kayimirira akaseera akamu. Ekifananyi ky’ekisolo kikula mpola mpola, naye kituuka ku butuukirivu bwakyo bwe kiba kirina amaanyi okusindika Gavumenti okuyisa ebiragiro by’eddiini byaayo. Ekigezo kigattiddwa ku “okutondebwa” kw’ekifananyi.</w:t>
      </w:r>
    </w:p>
    <w:p>
      <w:pPr>
        <w:pStyle w:val="ArticleScripture"/>
        <w:jc w:val="left"/>
      </w:pPr>
      <w:r>
        <w:rPr>
          <w:rFonts w:ascii="Times New Roman" w:hAnsi="Times New Roman" w:eastAsia="Times New Roman" w:cs="Times New Roman"/>
        </w:rPr>
        <w:t>Naye “ekifaananyi eri ensolo” kye ki? Era kinaakolebwawo kitya? Ekifaananyi kikolebwa ensolo erina enkoona ebbiri, era kiba ekifaananyi eri ensolo. Kiyitibwanso ekifaananyi ky’ensolo. Bwe kityo, okutegeera ekifaananyi bwe kiri n’engeri gye kinaakolebwamu tusaanidde okwekenneenya obutonde bw’ensolo yennyini—obufuzi bwa Papa.</w:t>
      </w:r>
    </w:p>
    <w:p>
      <w:pPr>
        <w:pStyle w:val="ArticleScripture"/>
        <w:jc w:val="left"/>
      </w:pPr>
      <w:r>
        <w:rPr>
          <w:rFonts w:ascii="Times New Roman" w:hAnsi="Times New Roman" w:eastAsia="Times New Roman" w:cs="Times New Roman"/>
        </w:rPr>
        <w:t>Ekkanisa ey’ensooka bwe yonooneka, ng’evudde ku bwangu bw’Enjiri era nga yakiriza emikolo n’empisa z’abapagani, yafiirwa Omwoyo n’amaanyi ga Katonda; era, olw’okwagala okulamulira emitima gy’abantu, yanoonya obuwagizi bw’obuyinza bwa gavumenti. Ebyavaamu byali Obwa Papa, ekkanisa eyafuga obuyinza bwa gavumenti ne ebukozesa okutuukiriza ebigendererwa byayo, okusingira ddala mu kubonereza 'obuyigirize obuzikyamu.' Okusobola okuteekawo ekifaananyi ky’ekisolo mu United States, obuyinza bw’eddiini bulina okufuga gavumenti ey’obwannansi mu ngeri nti obuyinza bw’eggwanga nabwo bukozesebwe ekkanisa okutuukiriza ebigendererwa byayo. The Great Controversy, 443.</w:t>
      </w:r>
    </w:p>
    <w:p>
      <w:pPr>
        <w:pStyle w:val="ArticleBody"/>
        <w:jc w:val="left"/>
      </w:pPr>
      <w:r>
        <w:rPr>
          <w:rFonts w:ascii="Times New Roman" w:hAnsi="Times New Roman" w:eastAsia="Times New Roman" w:cs="Times New Roman"/>
        </w:rPr>
        <w:t>Okutegeera enjawulo wakati w’ekifaananyi ky’ensolo n’akabonero k’ensolo kwe kutegeera kwa bulijjo ennyo mu Abadiventisti. W’Abadiventisti bangi basoberera ku nsonga eno kwe mu Okubikkulirwa 13. Mu ngeri entegeke batabula ebikolwa bya Amerika oluvannyuma lw’etteeka lya Sande, nga esindika ensi okuteekawo ekifaananyi eri ensolo, n’okuteekebwaawo kw’ekifaananyi ky’ensolo mu Amerika. Bino biseera by’obunnabbi bibiri eby’enjawulo.</w:t>
      </w:r>
    </w:p>
    <w:p>
      <w:pPr>
        <w:pStyle w:val="ArticleBody"/>
        <w:jc w:val="left"/>
      </w:pPr>
      <w:r>
        <w:rPr>
          <w:rFonts w:ascii="Times New Roman" w:hAnsi="Times New Roman" w:eastAsia="Times New Roman" w:cs="Times New Roman"/>
        </w:rPr>
        <w:t>Kristo yajja okunyweza endagaano n’abangi okumala wiiki emu, era mu makkati ga wiiki eyo yabambibwa ku musaalaba. Noolwekyo, wiiki eyo efaananyiriza ebiseera bibiri nga ekifaananyi ky’ensolo kikolebwa. Wiiki ya Kristo yagabibwamu ebiseera bibiri ebyenkanankana, nga biraga ekifaananyi kya Kristo. Ebiseera bibiri eby’okugezebwa mu nnaku ez’enkomerero biraga ekifaananyi kya Anti-Kiristo.</w:t>
      </w:r>
    </w:p>
    <w:p>
      <w:pPr>
        <w:pStyle w:val="ArticleBody"/>
        <w:jc w:val="left"/>
      </w:pPr>
      <w:r>
        <w:rPr>
          <w:rFonts w:ascii="Times New Roman" w:hAnsi="Times New Roman" w:eastAsia="Times New Roman" w:cs="Times New Roman"/>
        </w:rPr>
        <w:t>Mu kiseera ekisooka eky’ennaku 1,260, Kristo yawa obujulizi bwe, era oluvannyuma n’afiira ku musaalaba. Awo ne wabaawo n’ekkiseera ekirala ekifaanagana ddala eky’ennaku 1,260 nga abayigirizwa baawa obujulizi, okutuusa bwe Mikaeri yayimirira nga Stefano atunyibwa amayinja. Omusaalaba kifaananyiriza etteeka lya Sande. Ebiiseera ebibiri eby’okukemebwa ebikwatagana n’okutondebwa kw’ekifaananyi ky’ensolo, bimanyisa ekiseera ekisooka ekikwatagana n’emitwalo kkumi na nnya n’enkumi nnya, abo abafaananyizibwa Kristo, era ekiseera ekyo kiggwa ku etteeka lya Sande, eryo erifaananyizibwa omusaalaba. Ekiseera ekisembayo ekifaanagana ddala eky’okukemebwa ekyali kifaananyizibwa omulimu gw’abayigirizwa mu biro bya Kristo, kikwata ku kibiina ekinene ennyo, era kiggwa Mikaeri bw’ayimirira, si mu kutunya Stefano amayinja, naye ku kuggalwawo kw’ekiseera eky’okugezesa abantu mu Danieri 12:1.</w:t>
      </w:r>
    </w:p>
    <w:p>
      <w:pPr>
        <w:pStyle w:val="ArticleBody"/>
        <w:jc w:val="left"/>
      </w:pPr>
      <w:r>
        <w:rPr>
          <w:rFonts w:ascii="Times New Roman" w:hAnsi="Times New Roman" w:eastAsia="Times New Roman" w:cs="Times New Roman"/>
        </w:rPr>
        <w:t>Abamu baleemererwa okulaba obuddiring’ana bw’ebintu obwa ddala mu Okubikkulirwa 13:11 n’okweyongera, olw’okulabika emirundi mingi ng’okugaana kw’amalirivu okukiriza nti nga United States eyogera ng’ekiyoka, kitegeeza nti ekifaananyi ky’ensolo mu United States kituukiridde mu kutondebwa kwakyo. Okusobola okuba nti United States eyisa etteeka lya Sande, ekifaananyi ky’ensolo mu United States kibeera nga kyatondebwa nga tekinnaba kuyisibwa etteeka lya Sande. Bwe oba totegeera ensonga, somerako nate ebitundu ebitono ebyasooka bye twajjulira mu The Great Controversy.</w:t>
      </w:r>
    </w:p>
    <w:p>
      <w:pPr>
        <w:pStyle w:val="ArticleBody"/>
        <w:jc w:val="left"/>
      </w:pPr>
      <w:r>
        <w:rPr>
          <w:rFonts w:ascii="Times New Roman" w:hAnsi="Times New Roman" w:eastAsia="Times New Roman" w:cs="Times New Roman"/>
        </w:rPr>
        <w:t>Bwe Amerika eyogera ng’omusota mu ssuula ey’ekkumi n’asatu, olunyiriri olw’ekkumi n’emu, ekyo kiraga ekikolwa ky’ab’obuyinza obw’okuteekateeka amateeka n’obw’okusala emisango mu Amerika, ku kiragiro ky’amakanisa agajeemera, eky’okuyisa etteeka lya Ssande. Ekiragiro ky’etteeka lya Ssande kivamu mu kamwa ka Amerika.</w:t>
      </w:r>
    </w:p>
    <w:p>
      <w:pPr>
        <w:pStyle w:val="ArticleScripture"/>
        <w:jc w:val="left"/>
      </w:pPr>
      <w:r>
        <w:rPr>
          <w:rFonts w:ascii="Times New Roman" w:hAnsi="Times New Roman" w:eastAsia="Times New Roman" w:cs="Times New Roman"/>
        </w:rPr>
        <w:t>"Nnalaba nti ekisolo eky'empondo ebbiri kyalina akamwa k'omusota, era nti amaanyi ge gaali mu mutwe gwe, era nti ekiragiro kijja kufuluma mu kamwa ke." Spalding ne Magan, 1.</w:t>
      </w:r>
    </w:p>
    <w:p>
      <w:pPr>
        <w:pStyle w:val="ArticleBody"/>
        <w:jc w:val="left"/>
      </w:pPr>
      <w:r>
        <w:rPr>
          <w:rFonts w:ascii="Times New Roman" w:hAnsi="Times New Roman" w:eastAsia="Times New Roman" w:cs="Times New Roman"/>
        </w:rPr>
        <w:t>Kintangaza bulijjo nti Abadiventisiti bakyali n’obuzibu okutegeera nti bwe ensolo eyava mu nsi erina nyanga ebbiri eyogera ng’omusota omukulu, tekimaka bwokka tteeka lya Ssande mu United States, wabula era kimaka nti ekifaananyi ky’ensolo ey’omu nnyanja ey’obuPapali kituukiridde ddala. Okusobola United States okuyisa tteeka lya Ssande, okukwatagana kw’ekkanisa n’eggwanga kusooka kuba nga kumaze okutuukirizibwa ddala. Amakkanisa agajeemera ag’e United States tegakungaana ku Mmande, ne bagenda e Konguleesi ku Lwokubiri, ne gagamba Konguleesi nti gaagala tteeka lya Ssande liyisibwe ku Lwokusatu. Omulimu ogw’okukwataganya ekkanisa n’eggwanga gulagiddwa nga "okutondeka" ekifaananyi ky’ensolo, nga bwe baatondeka ekifaananyi ekya zaabu mu Danieri essuula 3; gunaatwala akaseera okukolebwa. Ekifaananyi ky’ensolo kye sisitimu ObuPapali bwe bwakozesa okutta obukadde bw’abajulizi mu myaka egy’ekizikiza, era kyetaagisa enkulaakulana mu by’obulamu bw’abantu n’eby’obwannakyewa, mu by’obufuzi, mu by’eddiini n’ebyenfuna okuzimba embeera y’abantu n’emisingi gy’amateeka egyetagibwa okuteekateeka n’okussa mu nkola tteeka lya Ssande. Enkulaakulana ezo zikiikirira okwegezesebwa kw’ekifaananyi ky’ensolo, "mwe mulisalirwamu enkomerero y’obulamu bwaffe obutaggwaawo," era zikiikirira omukwamo gwe tusaanidde okuyisaamu "nga tetunnasiibwako akabonero."</w:t>
      </w:r>
    </w:p>
    <w:p>
      <w:pPr>
        <w:pStyle w:val="ArticleScripture"/>
        <w:jc w:val="left"/>
      </w:pPr>
      <w:r>
        <w:rPr>
          <w:rFonts w:ascii="Times New Roman" w:hAnsi="Times New Roman" w:eastAsia="Times New Roman" w:cs="Times New Roman"/>
        </w:rPr>
        <w:t>Mukama andaze bulungi nti ekifaananyi ky’ensolo kinaakolebwa nga tekinnaggwawo ekiseera eky’okusaasirwa; kubanga kino kye kijja okubeera ekigezo ekikulu eri abantu ba Katonda, mwe obulamu bwabwe obutaggwaawo bunaasalibwawo. ... Kino kye kigezo abantu ba Katonda kye balina okuyitamu nga tannaba kusibibwa ekisiba kya Katonda. Manuscript Releases, volume 15, 15.</w:t>
      </w:r>
    </w:p>
    <w:p>
      <w:pPr>
        <w:pStyle w:val="ArticleBody"/>
        <w:jc w:val="left"/>
      </w:pPr>
      <w:r>
        <w:rPr>
          <w:rFonts w:ascii="Times New Roman" w:hAnsi="Times New Roman" w:eastAsia="Times New Roman" w:cs="Times New Roman"/>
        </w:rPr>
        <w:t>Etteeka lya Sande lye kizibu ky’essaawa ya mu ttumbi, mu kwe olugero lw’abawala kkumi lufuna okutuukirizibwa okusembayo okutufu ddala. Mu kizibu ekyo eky’essaawa ya mu ttumbi kijja kulabikira oba tuli abawala ab’amagezi aba Firadelfiya oba abawala abasirusiru aba Laodikeya. Abasirusiru bafuna akabonero k’ensolo, era ab’amagezi bafuna akasiba ka Katonda. Omuntu yenna eyagattikiddwa ku Kkanisa y’Abadiventisi ab’Olunaku olw’Omusanvu, nga yasooka okukkiriza olukalala lw’ennjigiriza ez’amazima ng’akyagenda okufuuka memba; n’olwekyo buli Mudiventisi w’Olunaku olw’Omusanvu ategeezeddwa ekitangaala ky’amazima ga Ssabbiiti.</w:t>
      </w:r>
    </w:p>
    <w:p>
      <w:pPr>
        <w:pStyle w:val="ArticleScripture"/>
        <w:jc w:val="left"/>
      </w:pPr>
      <w:r>
        <w:rPr>
          <w:rFonts w:ascii="Times New Roman" w:hAnsi="Times New Roman" w:eastAsia="Times New Roman" w:cs="Times New Roman"/>
        </w:rPr>
        <w:t>Singa ekitangaala ky'amazima kikulagiddwa, nga kikubikkulira Ssabbiiti ey'etteeka ery'okuna, era nga kikulaga nti tewali musingi mu Kigambo kya Katonda ogw'okukuuma Ssande, newaakubadde bw'otyo onnywerera ku Ssabbiiti ey'obulimba, nga weegaana okukuuma nga mutukuvu Ssabbiiti Katonda gy'ayita 'lunaku lwange olutukuvu,' ofuna akabonero k'ekisolo. Kino kituuka ddi?—Bwe ogondera ekiragiro ekikulagira okuyimiriza emirimu ku Ssande n'okusinza Katonda, nga omaanyi nti tewali kigambo mu Bayibuli ekiraga nti Ssande kiri ekirala okujjako okuba lunaku lwa bulijjo olw'okukolerangako, obeera okukkiriza okufuna akabonero k'ekisolo, era ne wegaana akasiba ka Katonda. Bwe tufuna akabonero kano ku lwaalo lwaffe oba mu ngalo zaffe, ebibonerezo ebyalangirirwa ku batagondera biteekwa okutukwako. Naye akasiba ka Katonda omulamu kateekebwa ku abo abakuuma mu bwesimbu Ssabbiiti ya Mukama. Review and Herald, Epreeri 27, 1911.</w:t>
      </w:r>
    </w:p>
    <w:p>
      <w:pPr>
        <w:pStyle w:val="ArticleBody"/>
        <w:jc w:val="left"/>
      </w:pPr>
      <w:r>
        <w:rPr>
          <w:rFonts w:ascii="Times New Roman" w:hAnsi="Times New Roman" w:eastAsia="Times New Roman" w:cs="Times New Roman"/>
        </w:rPr>
        <w:t>Okutondebwa kw’ekifaananyi ky’ensolo mu United States kwatandika mu ngeri ey’obunnabbi ku Septemba 11, 2001. Waliwo obujulizi bungi obw’obunnabbi obuwagirira kino. Okuva awo okutuuka ku tteeka lya Ssande erijja amangu, Abadiventisti b’Olunaku olw’omusanvu bali beesalirawo enkomerero yaabwe ey’obutaggwawo, nga kisinziira ku oba bayita mu kigezo eky’ekifaananyi ky’ensolo oba ne baleemererwamu. Nandikakasa nti Abadiventisti b’Olunaku olw’omusanvu batono nnyo be bamanyi nti ekifaananyi ky’ensolo kye kigezo. Batono, oba singa waliwo, bamanyi engeri gye kisobola okuba ekigezo, era ekisinga obukulu, tebamanyi kyetaagisa okuyita mu kigezo. Tusuulirwa musango, si lwa kitangaala kyokka kye tulina, naye era lwa kitangaala kye twandibadde tufuna, singa twali tweesimbawo okutegeera okweyongera kw’okumanya. N’olwekyo, obuzibe bw’amaaso bwa Laodikiya bwe businga obukulu mu myaka enkumi mukaaga egy’ekibi.</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Okukemebwa okw’okutondebwa kw’ekifaananyi k’ensolo kuggwa ku etteeka lya Sande eririmu okutuuka amangu, era bwe tuba nga tetuyise mu kukemebwa okwo, tunaafuna akabonero k’ensolo wamu n’abalala bonna abawala ab’e Lawodikiya abasirusiru, abaagaana okufuna amafuta. Siri wano kulwanirira lwaki ntegeera nti okukemebwa kw’ekifaananyi k’ensolo kwatandika nga Septemba 11, 2001, era ne kuggwa ku etteeka lya Sande. Njogera butereevu ku magezi g’obunnabbi agetaagisa okutegeera omulimu gwa United States, nga bwe kulagiddwa mu Okubikkulirwa 13, oluvannyuma lw’okuyisa etteeka lya Sande. Mu olunyiriri olw’ekkumi n’emu kyogera ng’ennyoka ennene, era okuva awo kibeera kya muwendo okugoberera ekigambo “ye.” Ekifaananyi k’ensolo United States ky’ejja okwaliriza ensi okuteekawo mu kiseera ekyo, si ekifaananyi k’ensolo ekiri mu United States, kubanga ekyo kyayitawo dda.</w:t>
      </w:r>
    </w:p>
    <w:p>
      <w:pPr>
        <w:pStyle w:val="ArticleScripture"/>
        <w:jc w:val="left"/>
      </w:pPr>
      <w:r>
        <w:rPr>
          <w:rFonts w:ascii="Times New Roman" w:hAnsi="Times New Roman" w:eastAsia="Times New Roman" w:cs="Times New Roman"/>
        </w:rPr>
        <w:t>Ne ndaba ensolo endala ng’ejja okuva mu nsi; nga erina emponda bbiri nga z’omwana gw’endiga, era n’ayogera ng’omusota. Era akozesa amaanyi gonna g’ensolo eyasooka mu maaso ge, era n’aleetera ensi n’abo abatuula omwo okusinza ensolo eyasooka, eyalina ekiwundu ekireeta okufa ekyawonyezebwa. Era akola eby’amagero ebikulu, n’aleeta omuliro okuva mu ggulu okugwa ku nsi mu maaso g’abantu, era n’alimbalimba abo abatuula ku nsi olw’ebyo eby’amagero bye yalina obuyinza okukola mu maaso g’ensolo; ng’agamba abo abatuula ku nsi okukola ekifananyi ky’ensolo, eyalina ekiwundu ky’ekitala, era n’aba mulamu. Era yalina obuyinza okuwa ekifananyi ky’ensolo obulamu, ekifananyi ky’ensolo ne kiyogera, era n’aleetera bonna abagaana okusinza ekifananyi ky’ensolo battibwe. Era aleetera bonna, abato n’abakulu, abagagga n’abaavu, ab’eddembe n’abaddu, okuteekebwaako akabonero mu mukono gwabwe ogwa ddyo, oba ku byenyi byabwe: Era aleetawo nga tewali ayinza kugula newaakubadde okutunda, okujjako oyo alina akabonero, oba erinnya ly’ensolo, oba ennamba y’erinnya lyayo. Okubikkulirwa 13:11-17.</w:t>
      </w:r>
    </w:p>
    <w:p>
      <w:pPr>
        <w:pStyle w:val="ArticleBody"/>
        <w:jc w:val="left"/>
      </w:pPr>
      <w:r>
        <w:rPr>
          <w:rFonts w:ascii="Times New Roman" w:hAnsi="Times New Roman" w:eastAsia="Times New Roman" w:cs="Times New Roman"/>
        </w:rPr>
        <w:t>Mu nnyiriri musanvu egyo, ekigambo "he" kyogerwako emirundi munaana. Buli lwe kikozesebwa ekigambo "he," kiba kitegeeza "he" eyasooka, "eyayogera ng'omusota," mu kiseera ky'etteeka lya Ssande mu United States. Okukemebwa okw'ekifaananyi ky'ensolo, kwe Abadiventi ab'omu United States baayitaamu oba ne baleemererwa, bwe United States yayogera ng'omusota, ne kuddamu nate eri Abadiventi ab'omu mawanga amalala ag'ensi yonna, era n'eri abaana ba Katonda abalala abakyali mu Babulooni. Tujja okwongera okwekenneenya United States mu Kubikkulirwa essuula kkumi n'asatu mu kiwandiiko ekiddako, naye ka mbajjukize lwaki tukebera amazima gano mu kiseera kino.</w:t>
      </w:r>
    </w:p>
    <w:p>
      <w:pPr>
        <w:pStyle w:val="ArticleBody"/>
        <w:jc w:val="left"/>
      </w:pPr>
      <w:r>
        <w:rPr>
          <w:rFonts w:ascii="Times New Roman" w:hAnsi="Times New Roman" w:eastAsia="Times New Roman" w:cs="Times New Roman"/>
        </w:rPr>
        <w:t>Olutalo olwatandika ne Lusifa mu ggulu ery’okusatu lukiikirira olutalo olulitandika mu ggulu ery’okusooka ku tteeka lya Ssande. Obubaka obwononefu bw’ekiyoka bulabikirira mu ntalo zombi. Okulabikako okw’obubaka obwononefu bwa Setaani mu biseera bino kukuikirira mbeera ya hipunotisi ensi gy’egwaamu mu byafaayo oluvannyuma lw’etteeka lya Ssande eriri kumpi okujja. Obulimba obwo butuukisibwa okuyitira mu bufuzi bw’omutimbagano ku kye bayita “ekkubo eddene ery’obubaka n’amawulire.” Amakubo ag’enjawulo ag’ekkubo eryo eddene gali bino: eby’obwa bantu, eby’enfuna, eby’eddiini, ebyo bye bayita “sayansi,” eby’okwesanyusa, era okusingira ddala omukutu gw’amawulire.</w:t>
      </w:r>
    </w:p>
    <w:p>
      <w:pPr>
        <w:pStyle w:val="ArticleBody"/>
        <w:jc w:val="left"/>
      </w:pPr>
      <w:r>
        <w:rPr>
          <w:rFonts w:ascii="Times New Roman" w:hAnsi="Times New Roman" w:eastAsia="Times New Roman" w:cs="Times New Roman"/>
        </w:rPr>
        <w:t>Bwe kitegeerekese amazima nti "oluguudo olunene lw’ebyamawulire" lwe lulabikiramu mu biro bino okwogeragana okw’hipunoosi okw’obwa Setaani, era ne hipunoosi ey’ekwekweka eyakozesebwa Setaani mu lutalo lw’abamalayika mu ggulu erya kusatu, tusobola okukakasa nti "oluguudo olunene lw’ebyamawulire" kye kitundu ku "kigezesebwa eky’enkomerero eky’ekifaananyi ky’ensolo" eky’ensi yonna, ekituukirira oluvannyuma lw’etteeka lya Ssande. Oluvannyuma kijja kubeera kyangu okutegeera nti "ekigezesebwa ekisooka eky’ekifaananyi ky’ensolo" ku Amerika kirina okubaamu bw’ogeragana bumu obwononebwa obwa Setaani nga bwe buli ku kya nkomerero. Obujulizi bw’omulimu gwa Setaani ogw’okwonona "oluguudo olunene lw’ebyamawulire" okuva ku tteeka lya Ssande okutuuka ku kuggwaawo kw’essawa y’okusaasirwa buwa obukakafu obulaga engeri okuttibwa kw’empondo ebbiri eziraga Oburepubulika n’akasigalira k’ObuProtesitanti obw’amazima ku nsolo eva mu nsi bwe kwatuukirizibwa mu 2020. Kino kyatuukirizibwa okuyita mu "oluguudo olunene lw’ebyamawulire," Yokaana lw’ayita "ekkubo" mu Okubikkulirwa 11.</w:t>
      </w:r>
    </w:p>
    <w:p>
      <w:pPr>
        <w:pStyle w:val="ArticleBody"/>
        <w:jc w:val="left"/>
      </w:pPr>
      <w:r>
        <w:rPr>
          <w:rFonts w:ascii="Times New Roman" w:hAnsi="Times New Roman" w:eastAsia="Times New Roman" w:cs="Times New Roman"/>
        </w:rPr>
        <w:t>Okubikkulibwa kw’ebituufu bino eby’obunnabbi kye kitundu ku byo ebyetaagibwa okutegeerekebwa abo abaagala okuyita mu kukemebwa kw’ekifaananyi ky’ensolo, kye omunnabbi omukazi yalaba bulungi nti kinaatondebwa nga tennaggale obudde bw’ekisa era nga abo emitwalo kkumi n’ena mu enkumi nnya tebannateekebwako akabonero.</w:t>
      </w:r>
    </w:p>
    <w:p>
      <w:pPr>
        <w:pStyle w:val="ArticleScripture"/>
        <w:jc w:val="left"/>
      </w:pPr>
      <w:r>
        <w:rPr>
          <w:rFonts w:ascii="Times New Roman" w:hAnsi="Times New Roman" w:eastAsia="Times New Roman" w:cs="Times New Roman"/>
        </w:rPr>
        <w:t>“Bwe kinaaba nga ekiragiro kifulumye era akabonero nga kateekeddwa, obuntu bwabwe bujja kusigala bulongoofu era obutaliiko bbala emirembe gyonna.” Testimonies, voliyumu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n'emu</dc:title>
  <dc:subject>Ekifaananyi ky'ekisolo</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