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kkumi n'ebiri</w:t>
      </w:r>
    </w:p>
    <w:p>
      <w:pPr>
        <w:pStyle w:val="ArticleSubtitle"/>
        <w:jc w:val="left"/>
      </w:pPr>
      <w:r>
        <w:rPr>
          <w:rFonts w:ascii="Arial" w:hAnsi="Arial" w:eastAsia="Arial" w:cs="Arial"/>
        </w:rPr>
        <w:t>Ebigezo bibiri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Tuli mu kunoonya n’okwekebejja Okubikkulirwa essuula kkumi n’emu okutuuka ku kkumi n’asatu, gye tusangayo abavuganya bonna mu lutalo olusembayo olw’ekiseera ky’omukisa mu lutalo olunene, olukolerwa ku nnimiro y’olutalo ey’eggulu erisooka. Abavuganya be: emitwalo kkumi nnya n’enkumi nnya ne ekibiina ekinene ennyo ekiva e Babulooni ng’eggye ery’okuddirira, nga balwana ne Amawanga Amagatte, Ekkanisa Katolika, Amerika, ne Sitaani ye mwennyini. Emitwalo kkumi nnya n’enkumi nnya ne ekibiina ekinene ennyo be ggye lya Katonda, bakiikirira obubaka bwa malayika ow’okusatu, era embali zombi mu lutalo nazo zisinsinkana n’eggye ly’omusango gwa Katonda, erikiikirirwa si malayika ow’okusatu, wabula ennaku ey’okusatu.</w:t>
      </w:r>
    </w:p>
    <w:p>
      <w:pPr>
        <w:pStyle w:val="ArticleBody"/>
        <w:jc w:val="left"/>
      </w:pPr>
      <w:r>
        <w:rPr>
          <w:rFonts w:ascii="Times New Roman" w:hAnsi="Times New Roman" w:eastAsia="Times New Roman" w:cs="Times New Roman"/>
        </w:rPr>
        <w:t>Okulambulula ensonga ezimu ezeyambako mu kuzikirizibwa kw’ennyanga ez’oburepulikaani n’obuProtesitanti mu 2020, tulondoola empawu z’obunnabbi ezibaawo mu lutalo lw’abantu mu ggulu erisooka, okuva ku tteeka lya Ssande okutuuka lwe Mikaeri ayimirira. Mu byafaayo ebyo ensi yonna ekakasibwa okuteekaawo ekifaananyi ky’ensolo. Ebyafaayo ebyo biddamu ebyafaayo by’Amerika okuva nga 11 Ssettemba 2001 okutuuka ku tteeka lya Ssande eriri kumpi okuleetebwa, erigabanya ebyafaayo ebibiri ebifanaganagana ebyo. Nga byafaayo ebifanaganagana, byombi biyimirira ng’obujulizi eri ebyafaayo ekirala. Ekibaawo mu kimu ku byafaayo ebyo, kijja kubaawo ne mu ekirala. Byafaayo eby’okubiri bye byogerwako nnyo mu Olubikkululo emitwe egy’ekkumi n’ebiri n’ekkumi n’esatu, era tugenderera okutegeera omujulizi ow’okubiri, okusobola okuteekako omusana gw’obunnabbi ku byafaayo ebyasooka, ebiri kati kumpi okuggwa.</w:t>
      </w:r>
    </w:p>
    <w:p>
      <w:pPr>
        <w:pStyle w:val="ArticleBody"/>
        <w:jc w:val="left"/>
      </w:pPr>
      <w:r>
        <w:rPr>
          <w:rFonts w:ascii="Times New Roman" w:hAnsi="Times New Roman" w:eastAsia="Times New Roman" w:cs="Times New Roman"/>
        </w:rPr>
        <w:t>Obuyinza obusatu obukulembera ensi okutuuka ku Amagedoni buyimiririrwa mu masuula ekkumi n'ebiri n'ekkumi n'asatu. Obuyinza bw'ejjoka bwogerwako okusooka.</w:t>
      </w:r>
    </w:p>
    <w:p>
      <w:pPr>
        <w:pStyle w:val="ArticleScripture"/>
        <w:jc w:val="left"/>
      </w:pPr>
      <w:r>
        <w:rPr>
          <w:rFonts w:ascii="Times New Roman" w:hAnsi="Times New Roman" w:eastAsia="Times New Roman" w:cs="Times New Roman"/>
        </w:rPr>
        <w:t>Ate ne walabika ekiragiro ekirala mu ggulu; laba, ddogo enene ey’omumyufu, ng’erina emitwe musanvu n’amayembe kkumi, era n’engule musanvu ku mitwe gyayo. Omukira gwagyo ne gutwala ekitundu eky’okusatu ky’emmunyeenye ez’eggulu, ne guzisuula ku nsi; ne ddogo n’ayimirira mu maaso g’omukazi eyali ng’anaazaalibwa, alye omwana we bw’anaazaalibwa. Okubikkulirwa 12:3, 4.</w:t>
      </w:r>
    </w:p>
    <w:p>
      <w:pPr>
        <w:pStyle w:val="ArticleBody"/>
        <w:jc w:val="left"/>
      </w:pPr>
      <w:r>
        <w:rPr>
          <w:rFonts w:ascii="Times New Roman" w:hAnsi="Times New Roman" w:eastAsia="Times New Roman" w:cs="Times New Roman"/>
        </w:rPr>
        <w:t>Mukyala White atutegeeza nti ejjoka eryo eriri mu mutwe guno ye Setaani, naye mu ngeri ey’okubiri kye Loma ey’obupagani. Bombi Setaani ne Loma ey’obupagani bikiikirira Amawanga Amagatte. Amayembe kkumi ag’ensolo gakiikirira okwegatta okw’obubi kw’abakabaka kkumi okuli mu Kubikkulirwa omutwe ogw’ekkumi n’omusanvu. Abo bakabaka kkumi balangirirwa mu Kubikkulirwa omutwe ogw’ekkumi n’omusanvu, era eyo bategeerekebwa ng’obwakabaka olw’omusanvu mu bunabbi bwa Bayibuli. Ensolo eyo eragibwa ng’erina emitwe musanvu, era ku mitwe gyayo muliko engule musanvu, ekiraga nti ye obwakabaka olw’omusanvu mu bunabbi bwa Bayibuli. Mu kitabo kya Danyeri, omutwe ogw’ebiri, balangirirwamu ng’Obugereeki bw’omwoyo, era balangirirwa nga Akabu mu bujulizi bwa Lusozi Kalemeri, era be balabe kkumi ab’omu Zabbuli kinaana mu ssatu.</w:t>
      </w:r>
    </w:p>
    <w:p>
      <w:pPr>
        <w:pStyle w:val="ArticleBody"/>
        <w:jc w:val="left"/>
      </w:pPr>
      <w:r>
        <w:rPr>
          <w:rFonts w:ascii="Times New Roman" w:hAnsi="Times New Roman" w:eastAsia="Times New Roman" w:cs="Times New Roman"/>
        </w:rPr>
        <w:t>Mu Okubikkulirwa essuula 12 ne 13, obuyinza obw’ensi obw’okubiri bw’omulabe ye ensolo eva mu nnyanja, gye Sister White yalaga ddala nti ye Obukatoliki.</w:t>
      </w:r>
    </w:p>
    <w:p>
      <w:pPr>
        <w:pStyle w:val="ArticleScripture"/>
        <w:jc w:val="left"/>
      </w:pPr>
      <w:r>
        <w:rPr>
          <w:rFonts w:ascii="Times New Roman" w:hAnsi="Times New Roman" w:eastAsia="Times New Roman" w:cs="Times New Roman"/>
        </w:rPr>
        <w:t>Nnayimirira ku musenyu gw’ennyanja, ne ndaba ekisolo nga kivudde mu nnyanja, nga kirina emitwe omusanvu n’amayembe kkumi, era ku mayembe gaakyo engule kkumi; era ku mitwe gyaakyo erinnya ery’obuvuma. N’ekisolo kye nnalaba kyali ng’engo, amagulu gaakyo gaali ng’amagulu g’eddubu, n’akamwa kaakyo kaali ng’akamwa k’empologoma; era omusota omukulu n’akiwa amaanyi ge, n’entebe ye, n’obuyinza obungi. Ne ndaba omu ku mitwe gyaakyo ng’akubiddwa ekiwundu eky’okuttisa; ne ekiwundu kyakyo eky’okuttisa ne kiawonyezebwa; era ensi yonna ne yeewuunya n’egoberera ekisolo. Okubikkulirwa 13:1-3.</w:t>
      </w:r>
    </w:p>
    <w:p>
      <w:pPr>
        <w:pStyle w:val="ArticleBody"/>
        <w:jc w:val="left"/>
      </w:pPr>
      <w:r>
        <w:rPr>
          <w:rFonts w:ascii="Times New Roman" w:hAnsi="Times New Roman" w:eastAsia="Times New Roman" w:cs="Times New Roman"/>
        </w:rPr>
        <w:t>Yokaana yali ayimiridde ku lubalama lw’ennyanja mu olunyiriri olusooka, n’alaba ensolo eyimuka okuva mu nnyanja; oluvannyuma n’alaba ensolo endala eyimuka okuva mu ttaka. Sister White ategeeza nti ekiseera Yokaana mweyalaba ensolo ezo ebbiri kyali mu mwaka gwa 1798, kubanga ogwo gwe mwaka obwapaapa mwe "baaggyibwako amaanyi" gaabwo, ne bufuna ekiwundu eky’okufa, ekyaali kijja okuwonyezebwa oluvannyuma.</w:t>
      </w:r>
    </w:p>
    <w:p>
      <w:pPr>
        <w:pStyle w:val="ArticleScripture"/>
        <w:jc w:val="left"/>
      </w:pPr>
      <w:r>
        <w:rPr>
          <w:rFonts w:ascii="Times New Roman" w:hAnsi="Times New Roman" w:eastAsia="Times New Roman" w:cs="Times New Roman"/>
        </w:rPr>
        <w:t>"Mu kiseera bwe Obupapa bwaggyibwako amaanyi, ne busindikirizibwa okukomya okunyigiriza, Yokaana yalaba amaanyi amapya nga gavaayo okwefaananyiriza n’eddoboozi ly’omusota, era ne gatwala mu maaso omulimu gumu ogw’obukambwe n’ogw’okuwoola Katonda. Amaanyi ago, ag’enkomerero agagenda okulwana n’Ekkanisa n’etteeka lya Katonda, galagibwa ng’ensolo erina empondo ng’ez’abaana b’endiga. Ensolo ezazisooka zaava mu nnyanja; naye eno, olw’okuva mu nsi, eraga okuzukuka okw’emirembe kw’eggwanga kye kyakiikirira—Amerika." Signs of the Times, February 8, 1910.</w:t>
      </w:r>
    </w:p>
    <w:p>
      <w:pPr>
        <w:pStyle w:val="ArticleBody"/>
        <w:jc w:val="left"/>
      </w:pPr>
      <w:r>
        <w:rPr>
          <w:rFonts w:ascii="Times New Roman" w:hAnsi="Times New Roman" w:eastAsia="Times New Roman" w:cs="Times New Roman"/>
        </w:rPr>
        <w:t>Yokaana atunuulira emabega mu byafaayo ng’alaba ensolo ey’oku nnyanja, eyo ye Obwakapapa. Ng’atunuulira mu maaso mu byafaayo, alaba ensolo ey’oku ttaka, eyo ye Amerika. Ky’ensonga lwaki ensolo eva mu nnyanja etondekeddwa mu kwolesebwa kw’obunnabbi nga bwe kiri. Nga atunuulira emabega okuva mu mwaka gwa 1798, Yokaana asooka okulaba “emitwe musanvu n’empondo kkumi,” nga kino kiraga ekiseera mu byafaayo we empondo ssatu zaajjululwa okulekera ekifo empondo ey’amaanyi ey’Obwakapapa, eyayogera ebigambo ebinene.</w:t>
      </w:r>
    </w:p>
    <w:p>
      <w:pPr>
        <w:pStyle w:val="ArticleScripture"/>
        <w:jc w:val="left"/>
      </w:pPr>
      <w:r>
        <w:rPr>
          <w:rFonts w:ascii="Times New Roman" w:hAnsi="Times New Roman" w:eastAsia="Times New Roman" w:cs="Times New Roman"/>
        </w:rPr>
        <w:t>Awo ne njagala okumanya amazima g’ekisolo eky’okuna, ekyawukana ku birala byonna, ekitiisa ennyo, amannyo gaakyo gaali g’ayironi, n’obukongovule bwaakyo bwaali bw’ekikomo; ekyalya ne kimenyaamenya, ne kyanyirira ebisigalira n’ebigere byakyo; era ku nnyanga kkumi ezali mu mutwe gwaakyo, n’ey’endala eyavaamu, mu maaso gaayo ne zigwa ssatu; era ku nnyanga eyo eyalina amaaso, n’akamwa akaayogera ebintu binene nnyo, nga okulabika kwalyo kwali kwa maanyi okusinga kwa banne. Danyeri 7:19, 20.</w:t>
      </w:r>
    </w:p>
    <w:p>
      <w:pPr>
        <w:pStyle w:val="ArticleBody"/>
        <w:jc w:val="left"/>
      </w:pPr>
      <w:r>
        <w:rPr>
          <w:rFonts w:ascii="Times New Roman" w:hAnsi="Times New Roman" w:eastAsia="Times New Roman" w:cs="Times New Roman"/>
        </w:rPr>
        <w:t>Nga tebannaggibwawo amasanga asatu ag’Abaheruli, Ab’Ostrogoths ne Abavandals, Roma ey’obupagani yali eragibwa ng’ "engule kkumi." Ezo engule kkumi ziraga Roma ey’obupagani. Awo Yokaana alaga engo ey’e Bugereeki, n’eddubu ery’e Meedi ne Persiya, era n’empologoma ey’e Babulooni.</w:t>
      </w:r>
    </w:p>
    <w:p>
      <w:pPr>
        <w:pStyle w:val="ArticleScripture"/>
        <w:jc w:val="left"/>
      </w:pPr>
      <w:r>
        <w:rPr>
          <w:rFonts w:ascii="Times New Roman" w:hAnsi="Times New Roman" w:eastAsia="Times New Roman" w:cs="Times New Roman"/>
        </w:rPr>
        <w:t>Eyasooka yali ng’empologoma, era yalina ebiwaawaatiro by’ensega: ne ndaba okutuusa ebiwaawaatiro byayo bwe byaggyibwako, ne kiyimusibwa okuva ku nsi, ne kiyimirizibwa ku bigere ng’omuntu, era ne kiweebwa omutima gw’omuntu. Era, laba, ekisolo ekirala, eky’okubiri, ng’eddubu; ne kyeeyimusiza ku luuyi lumu, era mu kamwa kaakyo wakati w’amenyo gaakyo mwali mulimu ennyingo ssatu: ne baakigamba nti, Yimuka, lya ennyama nnyingi. Oluvannyuma lw’ebyo ne ndaba, laba, ekirala, ng’engo, nga ku mugongo gwaakyo mulimu ebiwaawaatiro bina by’ennyonyi; ekisolo kyali n’emitwe ena; era ne kiweebwa obufuzi. Danyeri 7:4-6.</w:t>
      </w:r>
    </w:p>
    <w:p>
      <w:pPr>
        <w:pStyle w:val="ArticleBody"/>
        <w:jc w:val="left"/>
      </w:pPr>
      <w:r>
        <w:rPr>
          <w:rFonts w:ascii="Times New Roman" w:hAnsi="Times New Roman" w:eastAsia="Times New Roman" w:cs="Times New Roman"/>
        </w:rPr>
        <w:t>Tewali na kimu ku bitundu eby’obukaatoliki ekiri eky’obukristaayo, era ensolo ey’ennyanja eyimirira okuŋŋaanyizibwa kw’obwakabaka bw’abapagana obwasooka bwonna mu bunnabbi bwa Bayibuli. Ensolo ey’ennyanja eyo eyimiriziddwa mu mpangirire y’ebyafaayo etunudde ennyuma, kubanga Yokaana yali atunuulidde ebyafaayo ennyuma. Asooka yalaba obuyinza obwateekebwawo nga empondo ssatu zaaggibwawo—obwapapa. Ate n’alaba empondo kkumi n’engule kkumi—Loma ey’abapagana. Ate n’alaba engo—Buyonaani. Ate n’alaba eddubu—Medi ne Buperusi. Ate n’alaba empologoma—Babulooni. Enyinyonyola y’ensolo ey’ennyanja erimu ebitundu ebiva mu buli lumu ku bwakabaka bw’abapagana obwasooka, era enyinyonyola eyo ekakasa nti obwapapa bwe bukungaanyizo bw’ebika byonna by’obupagani eby’abaddewo mu byafaayo bya Bayibuli. Tewali na kimu ku bitundu eby’obukaatoliki ekiri eky’obukristaayo. Kyonna ekiyinza okulabika ng’eky’obukristaayo mu bukaatoliki kiba kya bulimba.</w:t>
      </w:r>
    </w:p>
    <w:p>
      <w:pPr>
        <w:pStyle w:val="ArticleBody"/>
        <w:jc w:val="left"/>
      </w:pPr>
      <w:r>
        <w:rPr>
          <w:rFonts w:ascii="Times New Roman" w:hAnsi="Times New Roman" w:eastAsia="Times New Roman" w:cs="Times New Roman"/>
        </w:rPr>
        <w:t>Ku Lusozi Carmel, Eriya bwe yalwana n’abannabbi ba Yezeberi n’omwami we eyava mu kukkiriza, Yezeberi yali mu maka ge e Samaliya. Omukyala omwenzi ow’e Tyre yeweerabirwa mu byafaayo by’ekisolo ekyava mu nsi ekirina empondo bbiri. Yezeberi bulijjo abeera ng’akyekweka, era mu ssuula kkumi n’ebiri ne kkumi n’asatu ez’Okubikkulirwa ensi yonna ne yeewuunya n’emugoberera; naye talabikibwa ng’eky’ewuunyisa ekyeewuunyirwa mu ggulu, nga bwe kiri ku United Nations, United States ne Setaani. Yaddayo mu kitebe kye eky’okulamulira eky’e Samaliya—ekibuga Loma.</w:t>
      </w:r>
    </w:p>
    <w:p>
      <w:pPr>
        <w:pStyle w:val="ArticleBody"/>
        <w:jc w:val="left"/>
      </w:pPr>
      <w:r>
        <w:rPr>
          <w:rFonts w:ascii="Times New Roman" w:hAnsi="Times New Roman" w:eastAsia="Times New Roman" w:cs="Times New Roman"/>
        </w:rPr>
        <w:t>Mu byafaayo by’ekisolo eky’ensi mwe kizuulirwa ekigezo ky’ekifananyi ky’ekisolo eri ensi yonna. Ekigezo ekyo kibaawo mu lutalo lw’eggulu eryasooka. Kino kye twagala okulowoozako mu kiseera kino. Nditeekawo "United States" mu kifo ky’ekigambo "he" mu minnyiriri gyetugenda okwekebejja kaakano.</w:t>
      </w:r>
    </w:p>
    <w:p>
      <w:pPr>
        <w:pStyle w:val="ArticleScripture"/>
        <w:jc w:val="left"/>
      </w:pPr>
      <w:r>
        <w:rPr>
          <w:rFonts w:ascii="Times New Roman" w:hAnsi="Times New Roman" w:eastAsia="Times New Roman" w:cs="Times New Roman"/>
        </w:rPr>
        <w:t>Ne ndaba ensolo endala ng’eva mu nsi; era Amerika yalina empondo bbiri ng’ez’omwana gw’endiga, era Amerika eyogeranga ng’ejjoka. Era Amerika ekola amaanyi gonna ag’ensolo eyasooka mu maaso gaayo, era n’ekoleza ensi n’abo ababeeramu okusinza ensolo eyasooka, oyo eyawonyezebwa ekiwundu kyayo ekitta. Era Amerika ekola eby’amagero ebikulu, okutuusa n’okukaliriza omuliro okuva mu ggulu okujja ku nsi mu maaso g’abantu, era n’alimba abo ababeera ku nsi olw’ebyo ebyamagero Amerika yalina amaanyi okukola mu maaso g’ensolo; ng’ebagamba abo ababeera ku nsi, okukola ekifaananyi ky’ensolo, eyalina ekiwundu olw’ekitala, ne yabeera mulamu. Era [Amerika] yalina amaanyi okuwa obulamu ekifaananyi ky’ensolo, ekifaananyi ky’ensolo kyogere, era kireete abataasinza ekifaananyi ky’ensolo okuttibwa. Era Amerika ekoleza bonna, abato n’abakulu, abagagga n’abaavu, ab’eddembe n’abaddu, okuweebwa akabonero ku mukono gwabwe ogwa ddyo, oba ku mitwe gyabwe: era nga tewali muntu ayinza kugula newaakubadde okutunda, wabula oyo alina akabonero, oba erinnya ly’ensolo, oba omuwendo gw’erinnya lyaayo. Okubikkulirwa 13:11-17.</w:t>
      </w:r>
    </w:p>
    <w:p>
      <w:pPr>
        <w:pStyle w:val="ArticleBody"/>
        <w:jc w:val="left"/>
      </w:pPr>
      <w:r>
        <w:rPr>
          <w:rFonts w:ascii="Times New Roman" w:hAnsi="Times New Roman" w:eastAsia="Times New Roman" w:cs="Times New Roman"/>
        </w:rPr>
        <w:t>Mu Okubikkulirwa essuula ey’ekkumi n’asatu, ennyoka ya Roma ey’obupagani yawa obukulembeze bwa Papa ebintu bisatu nga abuteeka ku ntebe y’obufuzi bw’ensi.</w:t>
      </w:r>
    </w:p>
    <w:p>
      <w:pPr>
        <w:pStyle w:val="ArticleScripture"/>
        <w:jc w:val="left"/>
      </w:pPr>
      <w:r>
        <w:rPr>
          <w:rFonts w:ascii="Times New Roman" w:hAnsi="Times New Roman" w:eastAsia="Times New Roman" w:cs="Times New Roman"/>
        </w:rPr>
        <w:t>Era ensolo gye nnalaba yali ng’engo, amagulu gaayo nga amagulu g’eddubu, n’akamwa kaayo nga akamwa k’empologoma; ne ddalagooni n’amuwa obuyinza bwe, n’entebe ye, n’obuyinza obunene. Okubikkulirwa 13:2.</w:t>
      </w:r>
    </w:p>
    <w:p>
      <w:pPr>
        <w:pStyle w:val="ArticleBody"/>
        <w:jc w:val="left"/>
      </w:pPr>
      <w:r>
        <w:rPr>
          <w:rFonts w:ascii="Times New Roman" w:hAnsi="Times New Roman" w:eastAsia="Times New Roman" w:cs="Times New Roman"/>
        </w:rPr>
        <w:t>Bakabaka kkumi abaliyimirira Roma ey’obupagani (Falaansi nga ye kabaka asinga obukulu ku abo kkumi nga ayimiriddwa Ahabu) baawa obwa Papa ebintu bisatu: amaanyi, entebe n’obuyinza. Kayisa Konstantino bwe yaggya ekibuga ekikulu okuva mu kibuga kya Roma ebugwanjuba n’akitwala ebuvanjuba, era n’afuula Konsitaninopoli ekibuga ekikulu ekipya ky’Obwakabaka bwa Roma mu mwaka 330, olwo Roma ey’obupagani n’eewa Ekkanisa ya Roma "entebe" yaayo.</w:t>
      </w:r>
    </w:p>
    <w:p>
      <w:pPr>
        <w:pStyle w:val="ArticleBody"/>
        <w:jc w:val="left"/>
      </w:pPr>
      <w:r>
        <w:rPr>
          <w:rFonts w:ascii="Times New Roman" w:hAnsi="Times New Roman" w:eastAsia="Times New Roman" w:cs="Times New Roman"/>
        </w:rPr>
        <w:t>Bwe Clovis, kabaka w’Abafranko (Bufalansa), yafuuka Omukatoliki era n’atandika okulwana n’amaanyi agaali galemesa okukulaakulana kw’Obwa Papa okutuuka ku ntebe y’ensi mu mwaka gwa 496, awo Loma ey’abasinziz’ebifaananyi n’ewa Obwa Papa "obuyinza" bwayo.</w:t>
      </w:r>
    </w:p>
    <w:p>
      <w:pPr>
        <w:pStyle w:val="ArticleBody"/>
        <w:jc w:val="left"/>
      </w:pPr>
      <w:r>
        <w:rPr>
          <w:rFonts w:ascii="Times New Roman" w:hAnsi="Times New Roman" w:eastAsia="Times New Roman" w:cs="Times New Roman"/>
        </w:rPr>
        <w:t>Mu mwaka gwa 533, Justinian yawa ekiragiro ekyalaga nti Ekkanisa ey’e Loma ye mutwe gw’amakkanisa gonna, era nga ye omulongoosa w’abakyamu mu by’eddiini. Mu kiseera ekyo, obuyinza bwa Loma ey’obupagani bwakwasibwa eri obwakapapa.</w:t>
      </w:r>
    </w:p>
    <w:p>
      <w:pPr>
        <w:pStyle w:val="ArticleBody"/>
        <w:jc w:val="left"/>
      </w:pPr>
      <w:r>
        <w:rPr>
          <w:rFonts w:ascii="Times New Roman" w:hAnsi="Times New Roman" w:eastAsia="Times New Roman" w:cs="Times New Roman"/>
        </w:rPr>
        <w:t>Mu olunyiriri olw’ekkumi n’ebiri, “[United States] akozesa amaanyi gonna g’ekisolo ekisooka mu maaso ge.” Amaanyi obupapa bwe bwakozesanga gakiikirirwa Clovis, eyawaayo amaanyi ge ag’amaggye n’ag’eby’enfuna eri obupapa. Kino lwaki Obukatuliki buyita Clovis “omubereberye w’Ekkanisa ya Katoliki,” ate ne Bufalansa “omuwala omukulu w’Ekkanisa ya Katoliki.” Amerika Amagatte erikola omulimu omukyamu ogumu eri obupapa gwe Clovis yatandika mu 496.</w:t>
      </w:r>
    </w:p>
    <w:p>
      <w:pPr>
        <w:pStyle w:val="ArticleBody"/>
        <w:jc w:val="left"/>
      </w:pPr>
      <w:r>
        <w:rPr>
          <w:rFonts w:ascii="Times New Roman" w:hAnsi="Times New Roman" w:eastAsia="Times New Roman" w:cs="Times New Roman"/>
        </w:rPr>
        <w:t>Obuyinza bwa Amerika bujja okukozesebwa okuleetera “ensi n’abo abagyibeeramu okusinza ekisolo ekyasooka, ekinvune kyakyo eky’okufa kyawonyebwa.” Amerika ejja okukozesa amaanyi gaayo g’amaggye n’eby’enfuna okuleetera ensi yonna okukkiriza Sande ng’olunaku lw’okuwummula. Omwenzi w’e Ttuulo asooka akole obwenzi n’ekisolo ekyava mu nsi mu kiseera ky’etteeka lya Sande erijja mangu, alyoke agende akole obwenzi n’abakabaka abalala bonna ab’ensi.</w:t>
      </w:r>
    </w:p>
    <w:p>
      <w:pPr>
        <w:pStyle w:val="ArticleBody"/>
        <w:jc w:val="left"/>
      </w:pPr>
      <w:r>
        <w:rPr>
          <w:rFonts w:ascii="Times New Roman" w:hAnsi="Times New Roman" w:eastAsia="Times New Roman" w:cs="Times New Roman"/>
        </w:rPr>
        <w:t>Mu olunyiriri olw’ekkumi n’asatu, “[United States] akola ebyamagero ebikulu, okutuusa n’okuleeta omuliro okuva mu ggulu ne gugwa ku nsi mu maaso g’abantu.” Omuliro akiikirira obubaka obutali butukuvu. Ennimi z’omuliro ku lunaku lwa Pentekooti zaakiikirira obubaka obutukuvu, obwajjanirizibwa n’amaanyi ag’okutuusa obubaka obwo eri ensi yonna. Omuliro oguleetebwa okuva mu ggulu [United States] gujja kukosa buli ggwanga ne buli lulimi.</w:t>
      </w:r>
    </w:p>
    <w:p>
      <w:pPr>
        <w:pStyle w:val="ArticleBody"/>
        <w:jc w:val="left"/>
      </w:pPr>
      <w:r>
        <w:rPr>
          <w:rFonts w:ascii="Times New Roman" w:hAnsi="Times New Roman" w:eastAsia="Times New Roman" w:cs="Times New Roman"/>
        </w:rPr>
        <w:t>Mu luyiriri lwa kkumi na nnya, Amerika elimba “abo abatuula ku nsi ng’ayitira mu ebyamagero ebyo [Amerika] bye yalina obuyinza okukola mu maaso g’ensolo; ng’egamba abo abatuula ku nsi nti bateeke ekifaananyi ky’ensolo, eyalina ekiwundu eky’ekitala, era n’awonera ddala.” Olulimba lwe Amerika yeekozesa okulimba ensi lukiikirizibwa omuliro ogwava mu ggulu ne gugwa wansi mu luyiriri oluvuddeko. Omuliro oguva mu ggulu guleeta ebyamagero ebyo ebyeeyambisibwa Amerika okulagira ensi okuteekawo gavumenti emu ey’ensi yonna erimu okuggatta ekkanisa ne gavumenti, nga ekkanisa y’efuga enkolagana eyo.</w:t>
      </w:r>
    </w:p>
    <w:p>
      <w:pPr>
        <w:pStyle w:val="ArticleBody"/>
        <w:jc w:val="left"/>
      </w:pPr>
      <w:r>
        <w:rPr>
          <w:rFonts w:ascii="Times New Roman" w:hAnsi="Times New Roman" w:eastAsia="Times New Roman" w:cs="Times New Roman"/>
        </w:rPr>
        <w:t>Kino kye kyakiikirira obufumbo bwa Akabu ne Yezabele mu kiseera Eriya lwe yayimirizibwa. Olutalo lwa Eriya ku Lusozi Karmelo lwatuukirizibwa mu ntandikwa ya Amerika mu ntambula y’omulayika asooka okuva mu 1840 okutuuka mu 1844, nga kigendererwa okukyawula nnabbi omutuufu ow’Abaprotestanti okuva mu bannabbi bonna ab’obulimba ab’Abaprotestanti.</w:t>
      </w:r>
    </w:p>
    <w:p>
      <w:pPr>
        <w:pStyle w:val="ArticleBody"/>
        <w:jc w:val="left"/>
      </w:pPr>
      <w:r>
        <w:rPr>
          <w:rFonts w:ascii="Times New Roman" w:hAnsi="Times New Roman" w:eastAsia="Times New Roman" w:cs="Times New Roman"/>
        </w:rPr>
        <w:t>Kituukirizibwa nate mu nkomerero ya Leta Z’Amerika, mu kiseera ky’okugezesebwa okw’okutondebwa kw’ekifaananyi ky’ensolo okw’atandika nga 11 Sebutemba 2001, era ne gukoma ku tteeka erya Ssande erijja mangu.</w:t>
      </w:r>
    </w:p>
    <w:p>
      <w:pPr>
        <w:pStyle w:val="ArticleBody"/>
        <w:jc w:val="left"/>
      </w:pPr>
      <w:r>
        <w:rPr>
          <w:rFonts w:ascii="Times New Roman" w:hAnsi="Times New Roman" w:eastAsia="Times New Roman" w:cs="Times New Roman"/>
        </w:rPr>
        <w:t>Okutuukirizibwa okutufu kwa Eriya kubaawo nga tekunnaba kutuuka olunaku olukulu era olw’entiisa lwa Mukama, lwe bibonoobono omusanvu eby’enkomerero. Noolwekyo, Mount Carmel, Eriya, Akabu ne Yezabele bikiikirirwa mu mulimu gwa United States ogw’okukaka Planeti Ensi okukkiriza gavumenti emu y’ensi yonna eya United Nations egafugibwa Ekkanisa Katolika. United States ekituukiriza ekikolwa kino ng’ekozesa obuyinza bwa magye gaayo, amaanyi g’eby’enfuna gaayo, n’enkola z’okusaasaanya obubaka ezononese era ezikyamya obwongo, ze etambuza era ezifuga, nga zirabikira mu kye bayita "information super highway" kya worldwide web.</w:t>
      </w:r>
    </w:p>
    <w:p>
      <w:pPr>
        <w:pStyle w:val="ArticleBody"/>
        <w:jc w:val="left"/>
      </w:pPr>
      <w:r>
        <w:rPr>
          <w:rFonts w:ascii="Times New Roman" w:hAnsi="Times New Roman" w:eastAsia="Times New Roman" w:cs="Times New Roman"/>
        </w:rPr>
        <w:t>Mu olunyiriri olw’ekkumi n’ettaano, tutegeezebwa nti “[United States] yalina amaanyi okuwa obulamu ekifaananyi ky’ensolo, nga ekifaananyi ky’ensolo kisobola okwogera, era ne kireetera abo bonna abataasinza ekifaananyi ky’ensolo okuttibwa.” Okutisa okw’okufa okuva mu maanyi g’eggye ery’Amerika, era ng’Amerika mu kiseera ekyo eyimirira ng’kabaka asinga obukulu mu Mawanga Amagatte, kwe kuwa obuyinza gavumenti emu ey’ensi yonna ey’Mawanga Amagatte okwogera. Ekikolwa eky’okwogera kituukirizibwa okuyita mu buyinza obw’okuteekateeka amateeka n’obw’okusala emisango. Ekitundu ekiteekateeka amateeka kya Mawanga Amagatte kiri New York, ate ekitundu ekisalawo emisango kya Mawanga Amagatte kiri The Hague, Netherlands. The Hague ewakirira Ensi enkadde, ate New York ewakirira Ensi empya. Amerika ne Netherlands byombi byalina ebyafaayo eby’edda we baalabika nga abalwanirizi abakulembera mu kulwanirira eddembe n’obwetwaze, naye byombi byaggwisa ebyafaayo byaabyo nga byogera ng’omusota omukulu.</w:t>
      </w:r>
    </w:p>
    <w:p>
      <w:pPr>
        <w:pStyle w:val="ArticleScripture"/>
        <w:jc w:val="left"/>
      </w:pPr>
      <w:r>
        <w:rPr>
          <w:rFonts w:ascii="Times New Roman" w:hAnsi="Times New Roman" w:eastAsia="Times New Roman" w:cs="Times New Roman"/>
        </w:rPr>
        <w:t>Ng’Olunaku lw’ekisabbiiti luyiseemu okufuuka ensonga ey’enjawulo ey’enkaayana mu nsi yonna ey’Obukristaayo, era abakulembeze b’eddiini n’ab’ensi bagattiddwa wamu okukkaka okukuuma olunnaku lwa Ssande, okugaana okw’enkakasa kw’akatono mu bantu okugonda ebyo abantu abangi bye basaba kujja kubafuula ab’okunyoomwa n’okukolimirwa mu nsi yonna. Era oluvannyuma walifuluma ekiragiro erirumbira abo abatukuza ekisabbiiti eky’ekiragiro eky’okuna, nga kibavumirira ng’abasaanira ekibonerezo ekisinga obukambwe era ne kiwa abantu eddembe, oluvannyuma lw’ebbanga erirambikiddwa, okubatta. ObuKatolika mu Nsi Enkadde n’ObuProtestanti obuvudde ku mazima mu Nsi Empya byonna bijja kugoberera ekkubo erifaanana bwe liri eri abo abassaamu ekitiibwa ebiragiro bya Katonda byonna.</w:t>
      </w:r>
    </w:p>
    <w:p>
      <w:pPr>
        <w:pStyle w:val="ArticleScripture"/>
        <w:jc w:val="left"/>
      </w:pPr>
      <w:r>
        <w:rPr>
          <w:rFonts w:ascii="Times New Roman" w:hAnsi="Times New Roman" w:eastAsia="Times New Roman" w:cs="Times New Roman"/>
        </w:rPr>
        <w:t>"Abantu ba Katonda olwo balisuulibwamu mu mbeera ezo ez'ennaku n'okubonaabona, nga bwe zaalambikibwa nnabbi okuba ekiseera ky'obuzibu bwa Yakobo." The Great Controversy, 615, 616.</w:t>
      </w:r>
    </w:p>
    <w:p>
      <w:pPr>
        <w:pStyle w:val="ArticleBody"/>
        <w:jc w:val="left"/>
      </w:pPr>
      <w:r>
        <w:rPr>
          <w:rFonts w:ascii="Times New Roman" w:hAnsi="Times New Roman" w:eastAsia="Times New Roman" w:cs="Times New Roman"/>
        </w:rPr>
        <w:t>Mu olunyiriri olw'ekkumi n'omukaaga n'olw'ekkumi n'omusanvu, nga ekifaananyi ky'ensolo kimaze okuteekebwawo era kiweereddwa obuyinza okwogera, "[United States] eleetera bonna, abatono n'abakulu, abagagga n'abaavu, ab'eddembe n'abaddu, okufuna akabonero mu mukono gwabwe ogwa ddyo, oba ku lwanga lwabwe: Era waleme kubeerawo muntu ayinza kugula oba okutunda, wabula oyo alina akabonero, oba erinnya ly'ensolo, oba ennamba y'erinnya lyayo."</w:t>
      </w:r>
    </w:p>
    <w:p>
      <w:pPr>
        <w:pStyle w:val="ArticleBody"/>
        <w:jc w:val="left"/>
      </w:pPr>
      <w:r>
        <w:rPr>
          <w:rFonts w:ascii="Times New Roman" w:hAnsi="Times New Roman" w:eastAsia="Times New Roman" w:cs="Times New Roman"/>
        </w:rPr>
        <w:t>Okuteekebwawo kw’ekifaananyi ky’ensolo kwe kigezo ekikulembera ekigezo eky’akabonero k’ensolo. Bwe tutayisa ekigezo ekiyimiririrwa mu kuteekebwawo kw’ekifaananyi ky’ensolo, tunaalemwa ekigezo eky’akabonero k’ensolo. Ebyo bigezo bibiri eby’enjawulo, era n’ebika byabyo by’enjawulo.</w:t>
      </w:r>
    </w:p>
    <w:p>
      <w:pPr>
        <w:pStyle w:val="ArticleBody"/>
        <w:jc w:val="left"/>
      </w:pPr>
      <w:r>
        <w:rPr>
          <w:rFonts w:ascii="Times New Roman" w:hAnsi="Times New Roman" w:eastAsia="Times New Roman" w:cs="Times New Roman"/>
        </w:rPr>
        <w:t>Okutondebwa kw’ekifaananyi ky’ensolo ekyatandika ku Septemba 11, 2001, kwe kulabula okw’obunnabbi nti okuggalwa kw’ekiseera ky’okugezesebwa kuli kumpi okutuukirira. Kye obubaka bwa Eriya obulaga nti Olusozi Kalemeri luli okumpi, era nti abantu ba Katonda balina okufuna ne bakakasa amafuta g’empisa, amafuta g’Omwoyo Omutukuvu n’amafuta g’obubaka bw’Enduulu ey’essaawa ya ttumbi nga tekinnaba kuba okuyita okusembayo. Balina okuzuukuka, bwe kityo Eriya bw’anababuuza nti, “Okutuusa ddi munaasitamira wakati w’ebirowoozo bibiri?”—tebalibeera nga tebalina kya baddamu, kubanga obutaba na kya baddamu mu kiseera ekyo kwe kufuna akabonero k’ensolo. Ekigezo ky’ekifaananyi ky’ensolo kiyimirira omulimu ogw’okutegeera obubaka obutegeeza okuggalwa kw’okusalira omusango, nga bwe obubaka bw’Abagoberezi ba Miller bwategeeza okuggulawo kw’okusalira omusango.</w:t>
      </w:r>
    </w:p>
    <w:p>
      <w:pPr>
        <w:pStyle w:val="ArticleBody"/>
        <w:jc w:val="left"/>
      </w:pPr>
      <w:r>
        <w:rPr>
          <w:rFonts w:ascii="Times New Roman" w:hAnsi="Times New Roman" w:eastAsia="Times New Roman" w:cs="Times New Roman"/>
        </w:rPr>
        <w:t>Ekigezo ky’akabonero k’ensolo tekirimu kusalawo kwonna, kubanga tekirimu kintu na kimu ku kiseera ky’okugezesebwa. Kiba akaseera akamu, so si bbanga lya kiseera. Kiba omutawaana omunene, era noolwekyo kiba ekigezo ekiraga ddala ekiribikkula empisa z’Abaisiraeri abo abaayitiddwa Akabu ku Lusozi Kalemeri mu kiseera ky’etteeka erya Sande. Balyoka balaga empisa ze baazimba mu kiseera ekyasooka, ekiyitibwa mu bulagula ekigezo ky’ekifaananyi ky’ensolo.</w:t>
      </w:r>
    </w:p>
    <w:p>
      <w:pPr>
        <w:pStyle w:val="ArticleScripture"/>
        <w:jc w:val="left"/>
      </w:pPr>
      <w:r>
        <w:rPr>
          <w:rFonts w:ascii="Times New Roman" w:hAnsi="Times New Roman" w:eastAsia="Times New Roman" w:cs="Times New Roman"/>
        </w:rPr>
        <w:t>Noolwekyo (nga Mwoyo Omutukuvu bw’agamba nti, Leero bwe munaawulira eddoboozi lye, temukakanyaza mitima gyammwe, nga bwe kyali mu kunyiiza, ku lunaku lw’okukemebwa mu ddungu; bajjajja bammwe bwe bankema, ne bangezesa, ne balaba emirimu gyange emyaka amakumi ana. Kyenvudde ne nsunguwalira ekika ekyo, ne njogera nti, bulijjo bakyama mu mitima gyabwe; era tebaamanyi makubo gange. Bwe ntyo ne ndayira mu busungu bwange nti, Tebaliyingira mu kuwummula kwange.) Mwegendereze, ab’oluganda, muleme okubaako omu ku mmwe alina omutima omubi ogw’obutakkiriza, n’ava eri Katonda omulamu. Naye mwegumyenga buli lunaku, nga kiyitibwa Leero; mulyoke muleme okuba nga omu ku mmwe akakanyazibwa olw’obulimba bw’ekibi. Kubanga tufunye omugabo mu Kristo, bwe tunyweza entandikwa ey’obwesige bwaffe okutuusa ku nkomerero; nga bwe kigambibwa nti, Leero bwe munaawulira eddoboozi lye, temukakanyaza mitima gyammwe, nga bwe kyali mu kunyiiza. Abaebbulaniya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kkumi n'ebiri</dc:title>
  <dc:subject>Ebigezo bibiri</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