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Okubikkulirwa kwa Yesu Kristo - Ennamba kkumi na ssatu</w:t>
      </w:r>
    </w:p>
    <w:p>
      <w:pPr>
        <w:pStyle w:val="ArticleSubtitle"/>
        <w:jc w:val="left"/>
      </w:pPr>
      <w:r>
        <w:rPr>
          <w:rFonts w:ascii="Arial" w:hAnsi="Arial" w:eastAsia="Arial" w:cs="Arial"/>
        </w:rPr>
        <w:t>Olutalo mu ggulu n’ennaku ez’oluvannyuma: Okubikkula ensengeka y’ebiseera eby’obunnabbi okuva mu Okubikkulirwa 12 ne 13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2023-11-09</w:t>
      </w:r>
    </w:p>
    <w:p>
      <w:pPr>
        <w:pStyle w:val="ArticleBody"/>
        <w:jc w:val="left"/>
      </w:pPr>
      <w:r>
        <w:rPr>
          <w:rFonts w:ascii="Times New Roman" w:hAnsi="Times New Roman" w:eastAsia="Times New Roman" w:cs="Times New Roman"/>
        </w:rPr>
        <w:t>Twabadde tulambulula olutalo mu ggulu olunyonnyolwa mu ssuula eyekkumi n’ebiri mu kitabo ky’Okubikkulirwa. Nga tukozesa omusingi ogw’ekikula kya Kristo ogw’okuba Alufa ne Omega, twatuukidde ku lutalo mu ggulu mu ssuula eyekkumi n’ebiri nga tululaba ng’ekifaananyi ky’olutalo mu ggulu olubeerawo mu "nnaku ez’enkomerero." Ekigambo "nnaku ez’enkomerero" mu Bayibuli n’Omwoyo gw’Obunnabbi kitegeeza ennaku ez’enkomerero ez’okusalirwa kw’amasango okw’okunoonyereza.</w:t>
      </w:r>
    </w:p>
    <w:p>
      <w:pPr>
        <w:pStyle w:val="ArticleBody"/>
        <w:jc w:val="left"/>
      </w:pPr>
      <w:r>
        <w:rPr>
          <w:rFonts w:ascii="Times New Roman" w:hAnsi="Times New Roman" w:eastAsia="Times New Roman" w:cs="Times New Roman"/>
        </w:rPr>
        <w:t>Tutegeeredde obuyinza busatu bwa Setaani obuli mu mitwe gya kkumi n’ebiri ne kkumi n’asatu, si nga buyinza bufuna okutuukirizibwa mu byafaayo ebyayita, naye ng’okutuukirizibwa okw’omu biseera bya leero kw’obuyinza obwo obutwala ensi ewa Alumagedoni. Ediragoni ery’omutwe ogw’ekkumi n’ebiri ye Amawanga Amagatte, Ekkanisa Katolika, egenda okuzuukizibwa ku tteeka lya Ssande mu Amerika, kye kisolo eky’ennyanja eky’omutwe ogw’ekkumi n’asatu, ate ekisolo ekyava mu nsi ekirina empondo bbiri kye Amerika.</w:t>
      </w:r>
    </w:p>
    <w:p>
      <w:pPr>
        <w:pStyle w:val="ArticleBody"/>
        <w:jc w:val="left"/>
      </w:pPr>
      <w:r>
        <w:rPr>
          <w:rFonts w:ascii="Times New Roman" w:hAnsi="Times New Roman" w:eastAsia="Times New Roman" w:cs="Times New Roman"/>
        </w:rPr>
        <w:t>Tubadde tutegeera nti olutalo olutegeerwa bulijjo mu mutwe ogw’ekkumi n’ebiri ng’ekifaananyi kyokka eky’obujeemu bwa Lusiferi mu ggulu, mu butuufu lulaga olutalo olugenda okubeerawo mu maggulu ag’ensi, nga lutandika ku tteeka lya Sande erigenda okutuuka mu bwangu mu United States. Tutaddeko obudde okutegeera nti waliwo enkola y’ekkemo eragirwa mu Okubikkulirwa omutwe ogw’ekkumi n’asatu, ebyawandiikibwa 11 okutuuka ku 17, eyetooloola okumanya okuteekebwawo kw’ekifaananyi ky’ekisolo. Ekifaananyi ky’ekisolo kiyimirira okwegatta kwa kkanisa ne gavumenti, nga kkanisa y’ekulembera enkolagana eyo. Bwe kiba nti kkanisa y’eri mu buyinza, ekkozesa gavumenti okuteeka mu nkola enjigiriza zaayo era n’okutulugunya abo b’ebilanga ng’abakyamu mu by’eddiini. Omulimu gw’ekkemo ogw’ensi yonna ogugattiddwa n’okuteekebwawo kw’ekifaananyi ky’ekisolo, gusooka kutuukirizibwa mu United States. Obubonero bw’obunnabbi obw’ekkemo obuli mu bikemo byombi buno, mu butuufu buba bumu, oba mu United States oba mu nsi yonna.</w:t>
      </w:r>
    </w:p>
    <w:p>
      <w:pPr>
        <w:pStyle w:val="ArticleBody"/>
        <w:jc w:val="left"/>
      </w:pPr>
      <w:r>
        <w:rPr>
          <w:rFonts w:ascii="Times New Roman" w:hAnsi="Times New Roman" w:eastAsia="Times New Roman" w:cs="Times New Roman"/>
        </w:rPr>
        <w:t>Twalaga ebiseera ebibiri ebifaanagana eby’ennaku 1,260 ebyasooka n’ebyaddirira omusalaba, nga omujulizi ow’okubiri ogw’okulambulula enteekateeka ebbiri eziddiringana ez’okugezesa ekifaananyi ky’ekisolo mu nkomerero y’ensi. Okutondebwa kw’ekifaananyi ky’ekisolo mu United States wakati wa Ssettemba 11, 2001, n’etteeka erya Ssande erigenda okutuuka mangu, kusooka okutondebwa kw’ekifaananyi ky’ekisolo mu United Nations oluvannyuma lw’etteeka erya Ssande erigenda okutuuka mangu. Ennaku 1,260 ez’obuweereza bwa Kristo okuva mu lubatizo lwe okutuuka ku musalaba zaasooka ennaku 1,260 ez’obuweereza bw’abayigirizwa be ezagoberera omusalaba. Eminnyiriri ebiri, nga byonna biriimu ebiseera bibiri ebiraga ebigezo ebifaanagana mu buli kiseera, biraga omulamwa gw’ekifaananyi kya Kirisito oba ekifaananyi ky’oyo awakanya Kirisito.</w:t>
      </w:r>
    </w:p>
    <w:p>
      <w:pPr>
        <w:pStyle w:val="ArticleBody"/>
        <w:jc w:val="left"/>
      </w:pPr>
      <w:r>
        <w:rPr>
          <w:rFonts w:ascii="Times New Roman" w:hAnsi="Times New Roman" w:eastAsia="Times New Roman" w:cs="Times New Roman"/>
        </w:rPr>
        <w:t>Ennaku 1,260 eza buweereza bwa Kristo ezaggwa ku musaalaba, zaatandika lwe Omwoyo Omutukuvu yakka ku ye mu lubatizo lwe, nga zigwirizana ne Omulayika ow’amaanyi owa Okubikkulirwa ekkumi n’omunaana eyakka nga September 11, 2001.</w:t>
      </w:r>
    </w:p>
    <w:p>
      <w:pPr>
        <w:pStyle w:val="ArticleScripture"/>
        <w:jc w:val="left"/>
      </w:pPr>
      <w:r>
        <w:rPr>
          <w:rFonts w:ascii="Times New Roman" w:hAnsi="Times New Roman" w:eastAsia="Times New Roman" w:cs="Times New Roman"/>
        </w:rPr>
        <w:t>Kati wajje ekigambo nti nnategeeza nti New York ejja kusumulukibwa amayengo amanene g’enyanja? Ekyo ssaakyogeddeko. Nnagamba nti, nga ntunuulira ebizimbe ebinene ebyali bigulumizibwa eyo waggulu ku waggulu, nti, ‘Ebifaanaanyi eby’entiisa ki ebiribaawo Mukama bw’anaayimirira okukankanya ensi nnyo! Awo ebigambo eby’Okubikkulirwa 18:1-3 bijja kutuukirira.’ Omutwe ogw’ekkumi n’omunaana gw’Okubikkulirwa gwonna kwe kulabula ku ebigenda okujja ku nsi. Naye sirina musana gw’enjawulo ku by’egenda okujja ku New York, wabula kye mmanyi kwe nti olunaku lumu ebizimbe ebinene ebiri eyo bijja kusuulibwansi ng’amaanyi ga Katonda galibikyusa ne galibitembereza. Mu musana gwe bampa, mmanyi nti okuzikirira kuli mu nsi. Ekigambo kimu okuva eri Mukama, okukwatako kumwe kw’amaanyi ge amanene, ne bino ebizimbe ebinene bigwa. Bijja kubaawo ebifaanaanyi eby’entiisa ebitalyewerezebwa mu birowoozo byaffe. Review and Herald, July 5, 1906.</w:t>
      </w:r>
    </w:p>
    <w:p>
      <w:pPr>
        <w:pStyle w:val="ArticleBody"/>
        <w:jc w:val="left"/>
      </w:pPr>
      <w:r>
        <w:rPr>
          <w:rFonts w:ascii="Times New Roman" w:hAnsi="Times New Roman" w:eastAsia="Times New Roman" w:cs="Times New Roman"/>
        </w:rPr>
        <w:t>Ekiseera ky’ennaku 1260 mu byafaayo bya Kristo, ekyakoma ku musaalaba, kikikaikirira ekiseera ekiriggwaawo ku tteeka lya Ssande erijja mu bwangu. Musaalaba ye kifaananyi kya tteeka lya Ssande. Byombi bibonero by’okusala omusango. Byombi bikikaikirira okujja kw’okuzikirira kw’eggwanga eri eggwanga mwe kibaawo ekintu eky’okusala omusango. Byombi byabaawo mu ttaka ery’ekitiibwa erya Yuda. Mu byafaayo bya Kristo, kyali ettaka ery’ekitiibwa erya Yuda mu ngeri ya ddala; ate ku tteeka lya Ssande, kiba ettaka ery’ekitiibwa erya Yuda mu ngeri ey’omu mwoyo, United States of America. Ku musaalaba, Kristo yayimusibwa waggulu olw’ekigendererwa eky’okusikiriza abantu bonna gy’ali.</w:t>
      </w:r>
    </w:p>
    <w:p>
      <w:pPr>
        <w:pStyle w:val="ArticleScripture"/>
        <w:jc w:val="left"/>
      </w:pPr>
      <w:r>
        <w:rPr>
          <w:rFonts w:ascii="Times New Roman" w:hAnsi="Times New Roman" w:eastAsia="Times New Roman" w:cs="Times New Roman"/>
        </w:rPr>
        <w:t>Nange, bwe ndiyimusibwa waggulu okuva mu nsi, ndisikiriza abantu bonna gye ndi. Kino yakiyogera, ng’alaga engeri y’okufa gy’anaafa. Yokaana 12:32, 33.</w:t>
      </w:r>
    </w:p>
    <w:p>
      <w:pPr>
        <w:pStyle w:val="ArticleBody"/>
        <w:jc w:val="left"/>
      </w:pPr>
      <w:r>
        <w:rPr>
          <w:rFonts w:ascii="Times New Roman" w:hAnsi="Times New Roman" w:eastAsia="Times New Roman" w:cs="Times New Roman"/>
        </w:rPr>
        <w:t>Mu kiseera ky’etteeka erya Ssande, ekibendera ky’emitwalo kkumi na nnya n’enkumi nnya kitumbulwa olw’okusikiriza abantu bonna eri Kristo.</w:t>
      </w:r>
    </w:p>
    <w:p>
      <w:pPr>
        <w:pStyle w:val="ArticleScripture"/>
        <w:jc w:val="left"/>
      </w:pPr>
      <w:r>
        <w:rPr>
          <w:rFonts w:ascii="Times New Roman" w:hAnsi="Times New Roman" w:eastAsia="Times New Roman" w:cs="Times New Roman"/>
        </w:rPr>
        <w:t>Era alissa waggulu akabonero eri amawanga ag’ewala, era alibakubira effiri okuva ku nkomerero y’ensi; laba, banaajja mangu nnyo. Isaaya 5:26.</w:t>
      </w:r>
    </w:p>
    <w:p>
      <w:pPr>
        <w:pStyle w:val="ArticleBody"/>
        <w:jc w:val="left"/>
      </w:pPr>
      <w:r>
        <w:rPr>
          <w:rFonts w:ascii="Times New Roman" w:hAnsi="Times New Roman" w:eastAsia="Times New Roman" w:cs="Times New Roman"/>
        </w:rPr>
        <w:t>Ekiseera ky’ennaku 1260 mu byafaayo bya Kristo ekyaddirira omusalaba, kiggwa nga Mikaeri ayimiriddeewo nga Sitifano akubibwa amayinja.</w:t>
      </w:r>
    </w:p>
    <w:p>
      <w:pPr>
        <w:pStyle w:val="ArticleScripture"/>
        <w:jc w:val="left"/>
      </w:pPr>
      <w:r>
        <w:rPr>
          <w:rFonts w:ascii="Times New Roman" w:hAnsi="Times New Roman" w:eastAsia="Times New Roman" w:cs="Times New Roman"/>
        </w:rPr>
        <w:t>Naye oyo, ng’ajjuziddwamu Omwoyo Omutukuvu, n’atunuulira ddala waggulu mu ggulu, n’alaba ekitiibwa kya Katonda, ne Yesu ng’ayimiridde ku mukono ogwa ddyo ogwa Katonda; n’agamba nti, Laba, ndaba eggulu ligguliddwa, n’Omwana w’Omuntu ng’ayimiridde ku mukono ogwa ddyo ogwa Katonda. Ebikolwa 7:55, 56.</w:t>
      </w:r>
    </w:p>
    <w:p>
      <w:pPr>
        <w:pStyle w:val="ArticleBody"/>
        <w:jc w:val="left"/>
      </w:pPr>
      <w:r>
        <w:rPr>
          <w:rFonts w:ascii="Times New Roman" w:hAnsi="Times New Roman" w:eastAsia="Times New Roman" w:cs="Times New Roman"/>
        </w:rPr>
        <w:t>Ekiseera eky’emiyezi amakumi ana mu ebiri mu ngeri ey’ekifaananyi eky’okugezesebwa eky’ekifaananyi ky’ekisolo ekisembayo, kiggwawo Mikaeri bw’ayimirira era kibeera akabonero ak’okuggala kw’ekiseera ky’ekisa ky’abantu.</w:t>
      </w:r>
    </w:p>
    <w:p>
      <w:pPr>
        <w:pStyle w:val="ArticleScripture"/>
        <w:jc w:val="left"/>
      </w:pPr>
      <w:r>
        <w:rPr>
          <w:rFonts w:ascii="Times New Roman" w:hAnsi="Times New Roman" w:eastAsia="Times New Roman" w:cs="Times New Roman"/>
        </w:rPr>
        <w:t>Era mu biro ebyo Mikaeri aliyimirira, omulangira omukulu ayimirira ku lwa abaana b’abantu bo; era walibaawo ekiseera eky’obuzibu, nga tekinabangawo okuva lwe waabangawo eggwanga okutuusa ku kiseera ekyo; era mu kiseera ekyo abantu bo balokolebwa, buli omu anasangibwa nga awandiikiddwa mu kitabo. Danyeri 12:1.</w:t>
      </w:r>
    </w:p>
    <w:p>
      <w:pPr>
        <w:pStyle w:val="ArticleBody"/>
        <w:jc w:val="left"/>
      </w:pPr>
      <w:r>
        <w:rPr>
          <w:rFonts w:ascii="Times New Roman" w:hAnsi="Times New Roman" w:eastAsia="Times New Roman" w:cs="Times New Roman"/>
        </w:rPr>
        <w:t>Ebyafaayo ebyatuukirira eby’ebigezo byombi eby’ekifaananyi ky’ensolo, birimu n’obujulizi obulala obw’obunnabbi obw’omunda. Bwe kitegeerekebwa bulungi, era nkaanya nti abantu batono be bategeera amazima gano; naye ekigezo ekisooka eky’ekifaananyi ky’ensolo ekyatuukirizibwa mu United States, kyatandika nga September 11, 2001, bwe akabi ak’okusatu bwe yayingira mu byafaayo. Etteeka lya Sande we waggwawo ekigezo ekisooka eky’ekifaananyi ky’ensolo, litegeeza okutuuka kw’akabi ak’okusatu mu kwasalira United States omusango olw’okuyisa etteeka lya Sande. Mu kiseera ekyo, okutuuka kw’akabi ak’okusatu kutuukiriza okusunguwaza amawanga, nga kutuukiriza Okubikkulirwa kkumi n’emu, olunyiriri olw’ekkumi n’omunaana, era ne kwe kusookera ddala okwogerwako ku buvunaanyizibwa bwa Islam mu kusunguwaza amawanga mu buwandiike bw’obunnabbi bwa Baibuli.</w:t>
      </w:r>
    </w:p>
    <w:p>
      <w:pPr>
        <w:pStyle w:val="ArticleScripture"/>
        <w:jc w:val="left"/>
      </w:pPr>
      <w:r>
        <w:rPr>
          <w:rFonts w:ascii="Times New Roman" w:hAnsi="Times New Roman" w:eastAsia="Times New Roman" w:cs="Times New Roman"/>
        </w:rPr>
        <w:t>Era anaabeera omusajja wa nsiko; omukono gwe gunaabanga ku buli muntu, n'omukono gwa buli muntu gunaabanga ku ye; era anaabeeranga mu maaso ga baganda be bonna. Olubereberye 16:12.</w:t>
      </w:r>
    </w:p>
    <w:p>
      <w:pPr>
        <w:pStyle w:val="ArticleBody"/>
        <w:jc w:val="left"/>
      </w:pPr>
      <w:r>
        <w:rPr>
          <w:rFonts w:ascii="Times New Roman" w:hAnsi="Times New Roman" w:eastAsia="Times New Roman" w:cs="Times New Roman"/>
        </w:rPr>
        <w:t>Etteeka ery’okukuuma Sande erijja mangu lireeta enkomerero y’ekiseera eky’okugezebwa ekyasooka, era liteekawo okutandika kw’ekiseera eky’okugezebwa eky’enkomerera. Ekiseera eky’okugezebwa eky’enkomerera kimala bwe kiggala ekiseera ky’ekisa ky’abantu, era mu kiseera ekyo empewo ennya, eziri akabonero k’ennaku ey’okusatu, zirekululwa mu bujjuvu.</w:t>
      </w:r>
    </w:p>
    <w:p>
      <w:pPr>
        <w:pStyle w:val="ArticleScripture"/>
        <w:jc w:val="left"/>
      </w:pPr>
      <w:r>
        <w:rPr>
          <w:rFonts w:ascii="Times New Roman" w:hAnsi="Times New Roman" w:eastAsia="Times New Roman" w:cs="Times New Roman"/>
        </w:rPr>
        <w:t>Bwe yalaba Omulokozi mu Bayudaaya eggwanga eryaawukana ne Katonda, yalaba era Ekkanisa eyeyita ey’Obukristaayo ng’egattiddwa wamu n’ensi n’Obwa Papa. Era nga bwe yayimirira ku Lusozi lw’Emizeeyituuni, ng’akaabira Yerusaalemi okutuusa enjuba lwe yaserengeta emabega w’ensozi ez’ebugwanjuba, n’atyo kaakano ng’akaabira era ng’agegayirira aboonoonyi mu biseera bino eby’enkomerero. Mangu ddala ajja kugamba bamalayika abakwata empewo ennya, ‘Musumulule amakuba; ekizikiza, okuzikirira, n’okufa bijje ku bamenya amateeka gange.’ Anaabeeranga yeewalirizibwa okugamba eri abo abaalina omusana omungi n’okumanya okunene, nga bwe yagamba Abayudaaya nti, ‘Singa weebanga omanyi, naawe waakiri mu lunaku lwo luno, ebireetera emirembe gyo! naye kaakano bikisiddwa eri amaaso go’?” Review and Herald, Okitobba 8, 1901.</w:t>
      </w:r>
    </w:p>
    <w:p>
      <w:pPr>
        <w:pStyle w:val="ArticleBody"/>
        <w:jc w:val="left"/>
      </w:pPr>
      <w:r>
        <w:rPr>
          <w:rFonts w:ascii="Times New Roman" w:hAnsi="Times New Roman" w:eastAsia="Times New Roman" w:cs="Times New Roman"/>
        </w:rPr>
        <w:t>Mu byafaayo bya Kristo, akabonero akasooka ak’ebbanga eryasooka ery’ennaku 1260 kaatandika mu kubatizibwa kwe, okwali ekifaananyi ky’okufa kwe n’okuzuukira kwe. Ebbanga eryo lyaggwaawo mu kufa kwe n’okuzuukira kwe, era mu kiseera kimu ne bitandika ebbanga erisembayo ery’ennaku 1260. Ebbanga eryo lyaggwaawo n’okufa kwa Stefano n’okuzuukira kwe okwasuubizibwa.</w:t>
      </w:r>
    </w:p>
    <w:p>
      <w:pPr>
        <w:pStyle w:val="ArticleBody"/>
        <w:jc w:val="left"/>
      </w:pPr>
      <w:r>
        <w:rPr>
          <w:rFonts w:ascii="Times New Roman" w:hAnsi="Times New Roman" w:eastAsia="Times New Roman" w:cs="Times New Roman"/>
        </w:rPr>
        <w:t>Olunyiriri lw’ebyafaayo oluyimirira ekifaananyi kya Kristo, lulina enteekateeka y’obunnabbi efaanagana ddala n’ey’olunyiriri lw’ebyafaayo oluyimirira ekifaananyi ky’omulyazamanyi.</w:t>
      </w:r>
    </w:p>
    <w:p>
      <w:pPr>
        <w:pStyle w:val="ArticleBody"/>
        <w:jc w:val="left"/>
      </w:pPr>
      <w:r>
        <w:rPr>
          <w:rFonts w:ascii="Times New Roman" w:hAnsi="Times New Roman" w:eastAsia="Times New Roman" w:cs="Times New Roman"/>
        </w:rPr>
        <w:t>Mu Byawandiikibwa, Kristo ye kabaka w’obukiikakkono omutuufu, era ky’ebadde ekigendererwa kya Sitaani bulijjo okusenda wansi obuyinza obw’obwakabaka bwa Kristo, era n’okukoppa mu bulimba obuyinza obwo.</w:t>
      </w:r>
    </w:p>
    <w:p>
      <w:pPr>
        <w:pStyle w:val="ArticleScripture"/>
        <w:jc w:val="left"/>
      </w:pPr>
      <w:r>
        <w:rPr>
          <w:rFonts w:ascii="Times New Roman" w:hAnsi="Times New Roman" w:eastAsia="Times New Roman" w:cs="Times New Roman"/>
        </w:rPr>
        <w:t>Ogudde otya okuva mu ggulu, ai Lusifa, mwana w’enkya! Otemeddwa otya wansi ku nsi, ggwe eyakendeeza amaanyi g’amawanga! Kubanga ogambye mu mutima gwo nti, njja kulinnya mu ggulu, njja kugulumiza entebe yange waggulu okusinga emmunyeenye za Katonda: era njja kutuula ku lusozi lw’okusisinkana, ku mabbali g’obukiikakkono: njja kulinnya waggulu okusinga obugulumivu bw’ebbire; njja kufaanana Oyo Ali Waggulu Ennyo. Isaaya 14:12-14.</w:t>
      </w:r>
    </w:p>
    <w:p>
      <w:pPr>
        <w:pStyle w:val="ArticleBody"/>
        <w:jc w:val="left"/>
      </w:pPr>
      <w:r>
        <w:rPr>
          <w:rFonts w:ascii="Times New Roman" w:hAnsi="Times New Roman" w:eastAsia="Times New Roman" w:cs="Times New Roman"/>
        </w:rPr>
        <w:t>"The amabbali g'obukiikakkono" ye Yerusaalemi, ekibuga kya Kabaka Omukulu, we wali ekifo ekitukuvu kye.</w:t>
      </w:r>
    </w:p>
    <w:p>
      <w:pPr>
        <w:pStyle w:val="ArticleScripture"/>
        <w:jc w:val="left"/>
      </w:pPr>
      <w:r>
        <w:rPr>
          <w:rFonts w:ascii="Times New Roman" w:hAnsi="Times New Roman" w:eastAsia="Times New Roman" w:cs="Times New Roman"/>
        </w:rPr>
        <w:t>Oluyimba ne Zabbuli ey’Abatabani ba Koola. Mukama mukulu nnyo, era atenderezebwa ennyo mu kibuga kya Katonda waffe, ku lusozi olw’obutukuvu bwe. Olungi mu kifo kyagwo, essanyu ery’ensi yonna, ye Lusozi Sayuuni, ku mbali ez’obukiikakkono, ekibuga kya Kabaka omukulu. Zabbuli 48:1, 2.</w:t>
      </w:r>
    </w:p>
    <w:p>
      <w:pPr>
        <w:pStyle w:val="ArticleBody"/>
        <w:jc w:val="left"/>
      </w:pPr>
      <w:r>
        <w:rPr>
          <w:rFonts w:ascii="Times New Roman" w:hAnsi="Times New Roman" w:eastAsia="Times New Roman" w:cs="Times New Roman"/>
        </w:rPr>
        <w:t>Mu Ebyawandiikibwa Ebitukuvu, "bakabaka b'obukiikakkono" b'ensi bulijjo balabisibwa ng'abalabe b'abantu ba Katonda. Bakiikirira okwegezaako kwa Sitaani okukoppa kabaka ow'amazima ow'obukiikakkono, atuula ku nnamulondo we mu Yerusaalemi, ekibuga ekiri mu mabbali g'obukiikakkono. Olunyiriri olukiikirira enteekateeka ebbiri ez'okukemebwa ez'ekifaananyi ky'ekisolo, olugyiriragana n'olunyiriri lw'enteekateeka ebbiri ez'okukemebwa ez'ekifaananyi kya Kristo, lulina omujulirwa ow'okusatu mu mulamwa ogw'okwegezaako kwa Sitaani okubeera kabaka w'obukiikakkono afuga abantu ba Katonda.</w:t>
      </w:r>
    </w:p>
    <w:p>
      <w:pPr>
        <w:pStyle w:val="ArticleBody"/>
        <w:jc w:val="left"/>
      </w:pPr>
      <w:r>
        <w:rPr>
          <w:rFonts w:ascii="Times New Roman" w:hAnsi="Times New Roman" w:eastAsia="Times New Roman" w:cs="Times New Roman"/>
        </w:rPr>
        <w:t>Mu 723 BC, kabaka w’obukiikakkono, ng’akiikirirwa Asiriya, yatwala mu buddu obwakabaka kkumi obw’Isirayiri obw’omu bukiikakkono, ng’atuukiriza ‘emirundi musanvu’ egya Leviitiko 26. Emyaka 1,260 oluvannyuma, mu 538, kabaka w’obukiikakkono, ng’omu biseera ebyo akiikirirwa Ruma ey’obupagani ennamaddala, yawaayo entebe y’obwakabaka eri Ruma ey’obwakapapa, eyafuuka kabaka w’obukiikakkono ow’eby’omwoyo okumala emyaka emirala 1,260. Ekiseera eky’okubiri eky’emyaka 1,260 kyawedde mu 1798, lwe kabaka w’obukiikakkono ow’eby’omwoyo ow’e Ruma yafuna ekiwundu eky’okufa. Obwakapapa bwe bwafuna ekiwundu eky’okufa mu 1798, kyalabisa ekifaananyi ky’okuggwaawo kw’ebbanga ery’okugezesebwa kw’abantu, lwe obwakapapa obuzuukiziddwa bujja okutuuka ku nkomerero yabwo oluvannyuma ddala era emirembe gyonna nga tewali amuyamba.</w:t>
      </w:r>
    </w:p>
    <w:p>
      <w:pPr>
        <w:pStyle w:val="ArticleScripture"/>
        <w:jc w:val="left"/>
      </w:pPr>
      <w:r>
        <w:rPr>
          <w:rFonts w:ascii="Times New Roman" w:hAnsi="Times New Roman" w:eastAsia="Times New Roman" w:cs="Times New Roman"/>
        </w:rPr>
        <w:t>Era alisimba weema za lubiri lwe mu wakati w’ennyanja ebbiri mu lusozi olutukuvu olw’ekitiibwa; naye alituuka ku nkomerero ye, so tewali amuyamba. Era mu biro ebyo Mikaeri, omulangira omukulu ayimirira olw’abaana b’abantu bo, aliyimirira; era walibaawo ebbanga ery’okubonaabona nga teribaddewo bwe lityo okuva lwe wabaawo eggwanga okutuusa ku biro ebyo; era mu biro ebyo abantu bo balinunulwa, buli anaasangibwa ng’awandiikiddwa mu kitabo. Danyeri 11:45, 12:1.</w:t>
      </w:r>
    </w:p>
    <w:p>
      <w:pPr>
        <w:pStyle w:val="ArticleBody"/>
        <w:jc w:val="left"/>
      </w:pPr>
      <w:r>
        <w:rPr>
          <w:rFonts w:ascii="Times New Roman" w:hAnsi="Times New Roman" w:eastAsia="Times New Roman" w:cs="Times New Roman"/>
        </w:rPr>
        <w:t>“Emirundi musanvu” mu Leeviitiko 26, ekyenkana ne emyaka 2,520, kiraga nti mu 723 BC Asuli ye kabaka w’obukiikakkono, era nga kabaka w’obukiikakkono, yawangula obwakabaka “obw’obukiikakkono” bwa Isirayiri ey’edda. Okuva olwo, obupagani, nga butandise ku Asuli okutuuka ku Loma ey’obupagani, bwanyigirizanga abantu ba Katonda, “eggye” eryo mu Danyeri 8:13, okumala emyaka 1,260. Mu 538, kabaka w’obukiikakkono ow’e Loma ow’omwoyo yawangula mu by’obunnabbi kabaka w’obukiikakkono ow’e Loma ow’eby’ensi, n’annyigiriza Isirayiri ya Katonda ey’omwoyo okumala emyaka 1,260 emirala. Ekiseera ekyokubiri eky’okunyigirizibwa kyaggwaawo nga kabaka w’obukiikakkono ow’e Loma ow’omwoyo afunye ekiwundu eky’okuttira mu 1798.</w:t>
      </w:r>
    </w:p>
    <w:p>
      <w:pPr>
        <w:pStyle w:val="ArticleBody"/>
        <w:jc w:val="left"/>
      </w:pPr>
      <w:r>
        <w:rPr>
          <w:rFonts w:ascii="Times New Roman" w:hAnsi="Times New Roman" w:eastAsia="Times New Roman" w:cs="Times New Roman"/>
        </w:rPr>
        <w:t>Mu olunyiriri lw’ekifaananyi kya Kristo, ekifo eky’omu kkati kye Musalaba, we wakakasibwa okufa. Mu biseera bibiri by’okukemebwa eby’okutondwa kw’ekifaananyi ky’ekisolo, ekifo eky’omu kkati kye kufa kw’ekisolo eky’ensi. Mu olunyiriri lwa kabaka w’obukiikakkono ow’obulimba, ekifo eky’omu kkati kye kufa kwa kabaka w’obukiikakkono ow’Omuloma ow’ennyini.</w:t>
      </w:r>
    </w:p>
    <w:p>
      <w:pPr>
        <w:pStyle w:val="ArticleBody"/>
        <w:jc w:val="left"/>
      </w:pPr>
      <w:r>
        <w:rPr>
          <w:rFonts w:ascii="Times New Roman" w:hAnsi="Times New Roman" w:eastAsia="Times New Roman" w:cs="Times New Roman"/>
        </w:rPr>
        <w:t>Ennyiriri zino ziraga bajulirwa basatu ba Bayibuli, nga buli emu erimu ebiseera bibiri ebigobererana munda mu kiseera kimu. Buli kifo eky’omumakkati kiragibwa okufa okw’omubiri, oba okufa kwa bwakabaka mu bunnabbi bwa Bayibuli. Ku Kristo, ekifo eky’omumakkati kyali okufa n’okuzuukira kwe. Ku kifaananyi ky’ensolo, ekifo eky’omumakkati kye kufa kw’ensolo eva ku nsi, obwakabaka obw’omukaaga mu bunnabbi bwa Bayibuli, mu kiseera ky’etteeka lya Sande. Ku nnyiriri ya kabaka ow’amambuka ow’obulimba, ekifo eky’omumakkati kiraga okufa kwa kabaka ow’amambuka ow’Abaroma ow’ennyini, obwakabaka obw’okuna mu bunnabbi bwa Bayibuli.</w:t>
      </w:r>
    </w:p>
    <w:p>
      <w:pPr>
        <w:pStyle w:val="ArticleBody"/>
        <w:jc w:val="left"/>
      </w:pPr>
      <w:r>
        <w:rPr>
          <w:rFonts w:ascii="Times New Roman" w:hAnsi="Times New Roman" w:eastAsia="Times New Roman" w:cs="Times New Roman"/>
        </w:rPr>
        <w:t>Abajulizi babiri b’Okubikkulirwa ekkumi n’emu, nga bwe kigambibwa Mukyala White mu Olutalo Olukulu, bakiikirira Ekigambo kya Katonda. Kristo ye Kigambo kya Katonda. Abo bajulizi babiri baawereddwa obuyinza okunnabula okumala ennaku 1,260, nga bambadde ekigoye ky’ekitomboogo. Oluvannyuma ne battibwa mu luguudo, era tebaazuukirira okumala ennaku ssatu n’ekitundu. ‘Ennaku 1,260’ n’ ‘ennaku ssatu n’ekitundu’ byombi bya kabonero akalaga ekiseera ky’eddungu eky’emyaka 1,260. Baasooka baweebwa obuyinza ne bannabula nga bambadde ekigoye ky’ekitomboogo, era ekyo ne kiggwa mu kufa. Oluvannyuma, okumala ekiseera kye kimu eky’obunnabbi, ne basirika era nga bafudde, okutuusa lwe baazuukizibwa okwanjula okulabula kw’omumalaika ow’okusatu akalangira okuggalawo kwa kaseera ka kisa.</w:t>
      </w:r>
    </w:p>
    <w:p>
      <w:pPr>
        <w:pStyle w:val="ArticleBody"/>
        <w:jc w:val="left"/>
      </w:pPr>
      <w:r>
        <w:rPr>
          <w:rFonts w:ascii="Times New Roman" w:hAnsi="Times New Roman" w:eastAsia="Times New Roman" w:cs="Times New Roman"/>
        </w:rPr>
        <w:t>Ennyiriri zino ennya ez’obunnabbi ziringanya bajulizi bana. Enteekateeka y’obunnabbi eya buli omu ku bajulizi bano bana y’emu ddala. Ebiseera eby’amabbanga munaana agasangibwa mu nnyiriri ennya, ng’oggyeko ekitundu okuva ku September 11, 2001 okutuuka ku tteeka lya Ssande erijja mu bwangu, bifaanaanye mu by’obunnabbi. Buli kifo eky’omu makkati kiyimirira emu ku ngeri z’okufa. Ennyiriri ebbiri zikwata ku Kristo, oba nga mu kifaananyi kye, oba nga Ekigambo kya Katonda. Endala ebbiri ziyimirira Anti-Kiristo, oba mu kwegomba kwe okwefaananyizaako Kristo ng’Kabaka w’Obukiikakkono, oba okwefaananyizaako enteekateeka ya Kristo ey’obufuzi.</w:t>
      </w:r>
    </w:p>
    <w:p>
      <w:pPr>
        <w:pStyle w:val="ArticleBody"/>
        <w:jc w:val="left"/>
      </w:pPr>
      <w:r>
        <w:rPr>
          <w:rFonts w:ascii="Times New Roman" w:hAnsi="Times New Roman" w:eastAsia="Times New Roman" w:cs="Times New Roman"/>
        </w:rPr>
        <w:t>Mu kiwandiiko kyaffe ekiddako, tujja gezaako okukwataganya aba 144,000 n’olutalo olwali mu ggulu eryasooka. Omusomi omwagalwa, oba omuwuliriza: Oba weegaana okulaba amazima gano oba ogalaba, kiba kyetaagisa okulaga nti obubaka obuleetebwa mu biwandiiko bino byonna bumanyibwa, ne buwagirwa era ne busigamizibwa, ng’okukozesa enkola ey’okuyita ku ntandikwa y’ekintu okutegeera enkomerero yaakyo. Kino kye kabonero k’obunnabbi aka Alufa ne Omega, era kye kitundu ekikulu mu Kubikkulirwa kwa Yesu Kristo akabikkululwa kaakano.</w:t>
      </w:r>
    </w:p>
    <w:p>
      <w:pPr>
        <w:pStyle w:val="ArticleScripture"/>
        <w:jc w:val="left"/>
      </w:pPr>
      <w:r>
        <w:rPr>
          <w:rFonts w:ascii="Times New Roman" w:hAnsi="Times New Roman" w:eastAsia="Times New Roman" w:cs="Times New Roman"/>
        </w:rPr>
        <w:t>Ebyama bigwa eri Mukama Katonda waffe; naye ebyo ebyabikkuliddwa bya ffe n’abaana baffe emirembe gyonna, tulyoke tukole ebigambo byonna by’etteeka lino. Ekyamateeka eky’Okubiri 29:29.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Okubikkulirwa kwa Yesu Kristo - Ennamba kkumi na ssatu</dc:title>
  <dc:subject>Olutalo mu ggulu n’ennaku ez’oluvannyuma: Okubikkula ensengeka y’ebiseera eby’obunnabbi okuva mu Okubikkulirwa 12 ne 13</dc:subject>
  <dc:creator>Jeff Pippenger</dc:creator>
  <cp:keywords/>
  <dc:description>Generated by ArticleDigger from revelation\13_revelation.json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