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Obutuufu kye ki? - Ennamba Nnya</w:t>
      </w:r>
    </w:p>
    <w:p>
      <w:pPr>
        <w:pStyle w:val="ArticleSubtitle"/>
        <w:jc w:val="left"/>
      </w:pPr>
      <w:r>
        <w:rPr>
          <w:rFonts w:ascii="Arial" w:hAnsi="Arial" w:eastAsia="Arial" w:cs="Arial"/>
        </w:rPr>
        <w:t>Tokkiriza omutima gwo kutabulwa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Ku ntandikwa y’ebyafaayo by’Abamillerite mu 1798, okwolesebwa kw’Omugga Ulai okuli mu kitabo kya Danyeri kwabikkulibwa, ne kuleeta okwongera mu bumanyi okwagezesa era ne kulaga ebika bibiri by’abasinzizi. Okwolesebwa kwa Ulai kulaga obubaka obw’omunda eri abantu ba Katonda, nga bwe bayimiririrwa mu amakanisa musanvu ag’omu kitabo ky’Okubikkulirwa essuula 2 n’3. Ku nkomerero y’ebyafaayo eby’obunnabbi ebyatandika mu 1798, mu lukiiko lw’enkambi e Exeter okuva nga 12 okutuuka nga 17, Agusito 1844, obubaka bw’okukaaba okw’omu ttumbi gw’ekiro bwabikkulibwa, ng’Empologoma ey’omu kika kya Yuda bwe yaggya omukono gwe ku mazima agabadde gakwekeddwa, ne kuleeta okwongera mu bumanyi okwagezesa era ne kulaga ebika bibiri by’abasinzizi.</w:t>
      </w:r>
    </w:p>
    <w:p>
      <w:pPr>
        <w:pStyle w:val="ArticleBody"/>
        <w:jc w:val="left"/>
      </w:pPr>
      <w:r>
        <w:rPr>
          <w:rFonts w:ascii="Times New Roman" w:hAnsi="Times New Roman" w:eastAsia="Times New Roman" w:cs="Times New Roman"/>
        </w:rPr>
        <w:t>Mu 1989, nga bwe kyayogerwa mu Danieri 11:40, amawanga agaalaga Sovyeti Yuniyoni ey’edda gaaggyibwawo mu mikono gy’obwakulembeze bwa Papa n’Amerika Ez’Obumu, era okubonekerwa kw’Omugga Hiddekel okuli mu kitabo kya Danieri kwabikkulibwa, ne kuleeta okweyongera kw’obumanyi okwagezaamu ne kwolesa ebika bibiri by’abasinza. Okubonekerwa kw’Omugga Hiddekel kuyimirira obubaka obw’ebweru bw’abalabe b’abantu ba Katonda, nga bwe kulagirwa mu bisiba musanvu mu kitabo eky’Okubikkulirwa. Ku nkomerero y’ebyafaayo eby’obunnabbi ebyatandika mu 1989, okutandika mu wiiki bbiri ezisembayo ez’omwezi gwa Julaayi 2023, Empologoma ey’omu kika kya Yuda yatandika omutendera ogw’okubikkula obubaka bw’Okukaaba okw’Ekiro ng’aggya omukono gwe ku mazima agakwekereddwa, ekileeta okweyongera kw’obumanyi okukugezesa era ekinaalabisa mu nkomerero ebika bibiri by’abasinza mu bantu ba Katonda.</w:t>
      </w:r>
    </w:p>
    <w:p>
      <w:pPr>
        <w:pStyle w:val="ArticleBody"/>
        <w:jc w:val="left"/>
      </w:pPr>
      <w:r>
        <w:rPr>
          <w:rFonts w:ascii="Times New Roman" w:hAnsi="Times New Roman" w:eastAsia="Times New Roman" w:cs="Times New Roman"/>
        </w:rPr>
        <w:t>Mu olunyiriri olusooka olw'essuula eyekkumin'ennya eya Yokaana, Kristo akubiriza abayigirizwa nti emitima gyabwe gireme okutabanguka.</w:t>
      </w:r>
    </w:p>
    <w:p>
      <w:pPr>
        <w:pStyle w:val="ArticleScripture"/>
        <w:jc w:val="left"/>
      </w:pPr>
      <w:r>
        <w:rPr>
          <w:rFonts w:ascii="Times New Roman" w:hAnsi="Times New Roman" w:eastAsia="Times New Roman" w:cs="Times New Roman"/>
        </w:rPr>
        <w:t>Emitima gyammwe temweraliikirira: mukkirize mu Katonda, era mu nze mukkirize. Yokaana 14:1.</w:t>
      </w:r>
    </w:p>
    <w:p>
      <w:pPr>
        <w:pStyle w:val="ArticleBody"/>
        <w:jc w:val="left"/>
      </w:pPr>
      <w:r>
        <w:rPr>
          <w:rFonts w:ascii="Times New Roman" w:hAnsi="Times New Roman" w:eastAsia="Times New Roman" w:cs="Times New Roman"/>
        </w:rPr>
        <w:t>Mu ssaawa ntono Kristo yakwatibwa, era amangu ddala oluvannyuma yakomererwa ku musaalaba, n’aziikibwa era n’azuukira. Oluvannyuma lw’okulinnyuka eri Kitaawe, n’addayo eri abayigirizwa be.</w:t>
      </w:r>
    </w:p>
    <w:p>
      <w:pPr>
        <w:pStyle w:val="ArticleScripture"/>
        <w:jc w:val="left"/>
      </w:pPr>
      <w:r>
        <w:rPr>
          <w:rFonts w:ascii="Times New Roman" w:hAnsi="Times New Roman" w:eastAsia="Times New Roman" w:cs="Times New Roman"/>
        </w:rPr>
        <w:t>Ate bwe baali nga boogera bwe batyo, Yesu ye yennyini n’ayimirira mu makkati gaabwe, n’abagamba nti, Emirembe gibeerenga nammwe. Naye ne batya nnyo ne bakankana, ne balowooza nti balabye omuzimu. N’abagamba nti, Lwaki mweraliikirira? era lwaki okubuusabuusa kuli mu mitima gyammwe? Lukka 24:36-38.</w:t>
      </w:r>
    </w:p>
    <w:p>
      <w:pPr>
        <w:pStyle w:val="ArticleBody"/>
        <w:jc w:val="left"/>
      </w:pPr>
      <w:r>
        <w:rPr>
          <w:rFonts w:ascii="Times New Roman" w:hAnsi="Times New Roman" w:eastAsia="Times New Roman" w:cs="Times New Roman"/>
        </w:rPr>
        <w:t>Ennaku ez’asooka mu lunyiriri lw’okutereeza zibaawo abantu ba Katonda bwe beerabira amazima agaalangirirwa dda. Abayigirizwa baali beerabidde kye Yesu yabagamba mu bbanga litalimala wiiki emu nga tekunnaba kutuuka ekizibu ekikulu eky’omusalaba, we okutya kwabwe n’ennaku yaabwe byaalabisibwa. Ennaku ezo ez’asooka ziddirwamu ebbanga ery’okulindirira, nga mu lugero lw’abawala abawere ekkumi kiragibwa ng’obutabaawo bw’Omuko w’omugole. Yesu yennyini yabagamba mu butongole abayigirizwa nti agenda eri Kitaawe naye ajja kudda. Okubategeeza mberambago kwe yabakolera tekwabaziyiza ekizibu okubagwira. Mu ngeri y’olugero lw’abawala abawere ekkumi, ekizibu kye kifo we empisa ziboonekera, naye si we zikuze. Yesu yalonda era n’atongoza abayigirizwa, era yabagamba amazima ago ddala nga tekunnabaawo ekizibu.</w:t>
      </w:r>
    </w:p>
    <w:p>
      <w:pPr>
        <w:pStyle w:val="ArticleScripture"/>
        <w:jc w:val="left"/>
      </w:pPr>
      <w:r>
        <w:rPr>
          <w:rFonts w:ascii="Times New Roman" w:hAnsi="Times New Roman" w:eastAsia="Times New Roman" w:cs="Times New Roman"/>
        </w:rPr>
        <w:t>Temwalonda nze, naye nze ne mbalonda mmwe, ne mbassaawo mulyoke mugende muzaale ebibala, n’ebibala byammwe bibeerenga: era buli kye munaasabira eri Kitange mu linnya lyange, kinaabawerwa. Yokaana 15:16.</w:t>
      </w:r>
    </w:p>
    <w:p>
      <w:pPr>
        <w:pStyle w:val="ArticleBody"/>
        <w:jc w:val="left"/>
      </w:pPr>
      <w:r>
        <w:rPr>
          <w:rFonts w:ascii="Times New Roman" w:hAnsi="Times New Roman" w:eastAsia="Times New Roman" w:cs="Times New Roman"/>
        </w:rPr>
        <w:t>Kyokka ne bwe baalondebwa, ekyo tekyabaziyiza kulemererwa olw'obuzibu obw'amaanyi.</w:t>
      </w:r>
    </w:p>
    <w:p>
      <w:pPr>
        <w:pStyle w:val="ArticleScripture"/>
        <w:jc w:val="left"/>
      </w:pPr>
      <w:r>
        <w:rPr>
          <w:rFonts w:ascii="Times New Roman" w:hAnsi="Times New Roman" w:eastAsia="Times New Roman" w:cs="Times New Roman"/>
        </w:rPr>
        <w:t>Enneyisa y’omuntu eyolesebwa mu bunkenke. Eddoboozi ery’obunyiivu bwe lyayogerera mu ttumbi ly’ekiro nti, ‘Laba, omugole ajja; mufulume mumusisinkane,’ abawala abaali beebase ne baazuukuka okuva mu tulo, ne kyeyoleka ani eyali ateekateekedde ekintu ekyo. Obubinja byombi baakwatibwa nga tebitegedde, naye ekimu kyali kitegese ku bunkenke, ate ekirala ne kisangibwa nga tekyetegekedde. Enneyisa eyolesebwa mu mbeera ezibaawo. Obunkenke buleeta mu lwatu obutuufu bw’enneyisa. Ekikangabwa ky’amangu ekitasuubirwa, okufiirwa omwagalwa, oba obunkenke, obulwadde obutalindiriddwa oba ennaku ennyo, ekintu ekireeta omwoyo okwesanga ng’asemberedde ennyiika y’obufa, kinaaleeta mu lwatu amazima ag’omu munda g’enneyisa. Kijja kweyoleka oba nga waliwo ddala okukkiriza mu byasuubizo eby’omu Kigambo kya Katonda. Kijja kweyoleka oba omwoyo asigamizibwa ku kisa, oba nga waliwo amafuta mu nsuwa wamu n’ettaala.</w:t>
      </w:r>
    </w:p>
    <w:p>
      <w:pPr>
        <w:pStyle w:val="ArticleScripture"/>
        <w:jc w:val="left"/>
      </w:pPr>
      <w:r>
        <w:rPr>
          <w:rFonts w:ascii="Times New Roman" w:hAnsi="Times New Roman" w:eastAsia="Times New Roman" w:cs="Times New Roman"/>
        </w:rPr>
        <w:t>Ebiseera eby’okugezesebwa bijja eri bonna. Twetwala tutya mu kugezesa n’okukakasa kwa Katonda? Ettaala zaffe zigga? oba tukyazikuumya nga zikwaka? Tuli bateeseteese okutuukana n’ebituukamu byonna olw’okukwatagana kwaffe ne Ye ajjudde ekisa n’amazima? Abawala ab’amagezi ebatano tebaasobola okuwaayo empisa zaabwe eri abawala abasirusiru ebatano. Empisa zirina okuzimbibwa buli omu yekka. Review and Herald, October 17, 1895.</w:t>
      </w:r>
    </w:p>
    <w:p>
      <w:pPr>
        <w:pStyle w:val="ArticleBody"/>
        <w:jc w:val="left"/>
      </w:pPr>
      <w:r>
        <w:rPr>
          <w:rFonts w:ascii="Times New Roman" w:hAnsi="Times New Roman" w:eastAsia="Times New Roman" w:cs="Times New Roman"/>
        </w:rPr>
        <w:t>Okubikkulirwa kwa Yesu Kristo okulambulwa mu nnyiriri ezisooka mu Ekitabo ky’Okubikkulirwa kye ky’obubaka obulabula obusembayo eri Ekkanisa, era oluvannyuma eri ensi yonna. Okubikkulirwa okwo kusumululwawo nga tekunnaba kuggalwawo ekiseera ky’okugezesebwa, nga kukolebwa Empologoma ey’ekika kya Yuda, eyalambulwa mu Ekitabo ky’Okubikkulirwa essuula ettaano ng’oyo yekka asaanira okuggulawo ekitabo ekyali kisibiddwa.</w:t>
      </w:r>
    </w:p>
    <w:p>
      <w:pPr>
        <w:pStyle w:val="ArticleScripture"/>
        <w:jc w:val="left"/>
      </w:pPr>
      <w:r>
        <w:rPr>
          <w:rFonts w:ascii="Times New Roman" w:hAnsi="Times New Roman" w:eastAsia="Times New Roman" w:cs="Times New Roman"/>
        </w:rPr>
        <w:t>Era omu ku bakadde n’aŋŋamba nti, Tokaba; laba, Empologoma ey’ekika kya Yuda, Omuzi gwa Dawudi, awangudde, alyoke aggule ekitabo era azibule ebisiba omusanvu ebyakyo. Okubikkulirwa 5:5.</w:t>
      </w:r>
    </w:p>
    <w:p>
      <w:pPr>
        <w:pStyle w:val="ArticleBody"/>
        <w:jc w:val="left"/>
      </w:pPr>
      <w:r>
        <w:rPr>
          <w:rFonts w:ascii="Times New Roman" w:hAnsi="Times New Roman" w:eastAsia="Times New Roman" w:cs="Times New Roman"/>
        </w:rPr>
        <w:t>Empologoma ey’ekika kya Yuda ye “omuzi gwa Dawudi,” era ye “mwana wa Dawudi,” era ye Mukama wa Dawudi. Enkolagana eriragirwa Empologoma ey’ekika kya Yuda eraga nti bwe Empologoma ey’ekika kya Yuda eggalira oba eggulawo amazima, akikola ng’akozesa etteeka ly’okusooka okwogerwako, erirambulula enkomerero y’ekintu okuva mu ntandikwa yaakyo, nga Yesu bw’akiikirizibwa ng’ “omuzi gwa Dawudi.” Bwe gaggulwawo amazima mu kiseera eky’enkomerero, entegeka y’okutukuza etandikibwa, nga bwe kiragibwa mu kitabo kya Danyeri essuula ey’ekkumi n’ebiri.</w:t>
      </w:r>
    </w:p>
    <w:p>
      <w:pPr>
        <w:pStyle w:val="ArticleScripture"/>
        <w:jc w:val="left"/>
      </w:pPr>
      <w:r>
        <w:rPr>
          <w:rFonts w:ascii="Times New Roman" w:hAnsi="Times New Roman" w:eastAsia="Times New Roman" w:cs="Times New Roman"/>
        </w:rPr>
        <w:t>Empologoma ey’ekika kya Yuda ye yasumulula ekitabo era n’awa Yokaana okubikkulirwa kw’ebiribaawo mu nnaku zino ez’enkomerero. Danyeri yayimirira mu mugabo gwe okuwa obujulizi bwe, obwali buggaddwako ekisiba okutuusa ku biro by’enkomerero, mu kiseera obubaka bwa malaika asooka lwe bwandibadde bulangirirwa eri ensi yaffe. Ebintu bino by’omugaso omukulu ennyo mu nnaku zino ez’enkomerero, naye mu kiseera kye kimu, ‘abangi banaatukuzibwa, ne bafuulibwa abeeru, ne bakemebwa,’ ‘ababi banaakola bubi; era tewali mu babi anaategeera.’ Manuscript Releases, volume 18, 14, 15.</w:t>
      </w:r>
    </w:p>
    <w:p>
      <w:pPr>
        <w:pStyle w:val="ArticleBody"/>
        <w:jc w:val="left"/>
      </w:pPr>
      <w:r>
        <w:rPr>
          <w:rFonts w:ascii="Times New Roman" w:hAnsi="Times New Roman" w:eastAsia="Times New Roman" w:cs="Times New Roman"/>
        </w:rPr>
        <w:t>Omulimu gwa Yesu nga Empologoma ey’ekika kya Yuda gulina obukulu obutalinganika, naye 'tewali' ku 'ababi balitegeera' omulimu gwe oba obubaka obugguliddwa.</w:t>
      </w:r>
    </w:p>
    <w:p>
      <w:pPr>
        <w:pStyle w:val="ArticleScripture"/>
        <w:jc w:val="left"/>
      </w:pPr>
      <w:r>
        <w:rPr>
          <w:rFonts w:ascii="Times New Roman" w:hAnsi="Times New Roman" w:eastAsia="Times New Roman" w:cs="Times New Roman"/>
        </w:rPr>
        <w:t>N’agamba nti, Genda, Danyeri: kubanga ebigambo bino byaggaddwawo era byasibiddwa okutuusa ekiseera eky’enkomerero. Abangi banaakuzibwa, ne bafuulibwa balongoofu, ne bagezebwa; naye ababi banaakolanga obubi; tewali n’omu ku babi anategeera; naye ab’amagezi banaategeera. Danyeri 12:9, 10.</w:t>
      </w:r>
    </w:p>
    <w:p>
      <w:pPr>
        <w:pStyle w:val="ArticleBody"/>
        <w:jc w:val="left"/>
      </w:pPr>
      <w:r>
        <w:rPr>
          <w:rFonts w:ascii="Times New Roman" w:hAnsi="Times New Roman" w:eastAsia="Times New Roman" w:cs="Times New Roman"/>
        </w:rPr>
        <w:t>Enteekateeka y’okugezesebwa elagibwa mu mitendera esatu: “okutukuzibwa, okufuulibwa omweru, era n’okugezesebwa.” Emitendera gino esatu giyimirira emitendera esatu egya “Enjiri ey’olubeerera,” era mu bubaka bwa malayika asooka giragibwa ng’okutya Katonda (okutukuzibwa), okumuwe ekitiibwa (okufuulibwa omweru), kubanga essaawa y’okusalirwa omusango etuuse (okugezesebwa). Emitendera egyo esatu ge “amazima.” Kino kiragibwa ennyuguta esooka, ey’ekkumi n’esatu, n’ey’enkomerero mu alifabeeti y’Olwebbulaniya; era bwe zikuŋŋaanyizibwa mu ntegeka eyo, ekigambo ky’Olwebbulaniya “amazima” kikolebwa.</w:t>
      </w:r>
    </w:p>
    <w:p>
      <w:pPr>
        <w:pStyle w:val="ArticleBody"/>
        <w:jc w:val="left"/>
      </w:pPr>
      <w:r>
        <w:rPr>
          <w:rFonts w:ascii="Times New Roman" w:hAnsi="Times New Roman" w:eastAsia="Times New Roman" w:cs="Times New Roman"/>
        </w:rPr>
        <w:t>Emitendera esatu egyo ge 'kkubo', kubanga ekkubo lya Katonda, nga Asafu bw’agamba mu Zabbuli 77:13, liri mu Eweema entukuvu, nga mu luggya mwe omwonoonyi atukuzibwa olw’okufuka omusaayi. Omusaayi oluvannyuma gutwalibwa mu Kifo Ekitukuvu, ekiraga okutukuzibwa, omutendera ogw’okufuulibwa 'weru'.</w:t>
      </w:r>
    </w:p>
    <w:p>
      <w:pPr>
        <w:pStyle w:val="ArticleScripture"/>
        <w:jc w:val="left"/>
      </w:pPr>
      <w:r>
        <w:rPr>
          <w:rFonts w:ascii="Times New Roman" w:hAnsi="Times New Roman" w:eastAsia="Times New Roman" w:cs="Times New Roman"/>
        </w:rPr>
        <w:t>Era omu ku bakadde n’addamu, n’angamba nti, Bano abayambadde engoye enjeru be baani? era baava wa? Nange ne mmugamba nti, Ssebo, ggwe omanyi. N’angamba nti, Bano be baava mu kubonaabona okukulu, era baanaazizza engoye zaabwe, ne baziyera mu musaayi gw’Omwana gw’Endiga. Okubikkulirwa 7:13, 14.</w:t>
      </w:r>
    </w:p>
    <w:p>
      <w:pPr>
        <w:pStyle w:val="ArticleBody"/>
        <w:jc w:val="left"/>
      </w:pPr>
      <w:r>
        <w:rPr>
          <w:rFonts w:ascii="Times New Roman" w:hAnsi="Times New Roman" w:eastAsia="Times New Roman" w:cs="Times New Roman"/>
        </w:rPr>
        <w:t>Omwonoonyi alangiriddwa ng’atuukirivu era atukuziddwa, oluvannyuma ametegekeddwa "okusalirwako omusango" oguyimiririrwa Ekitukuvu Ennyo. Yesu ye "ekkubo", "amazima" ne "obulamu". Ekkubo kye ntandikwa, amazima ge wakati, n’obulamu ye nkomerero. Bwe tuba nga tutukuziddwa mu kitundu ekisooka, tuba tuli ku kkubo, ekkubo ly’abalangiriddwa ng’abatuukirivu.</w:t>
      </w:r>
    </w:p>
    <w:p>
      <w:pPr>
        <w:pStyle w:val="ArticleScripture"/>
        <w:jc w:val="left"/>
      </w:pPr>
      <w:r>
        <w:rPr>
          <w:rFonts w:ascii="Times New Roman" w:hAnsi="Times New Roman" w:eastAsia="Times New Roman" w:cs="Times New Roman"/>
        </w:rPr>
        <w:t>Naye ekkubo ly’abatuukirivu liri ng’omusana ogw’enkya, ogweyongera okumasamasa okutuusa ku lunaku olutuukiridde. Engero 4:18.</w:t>
      </w:r>
    </w:p>
    <w:p>
      <w:pPr>
        <w:pStyle w:val="ArticleBody"/>
        <w:jc w:val="left"/>
      </w:pPr>
      <w:r>
        <w:rPr>
          <w:rFonts w:ascii="Times New Roman" w:hAnsi="Times New Roman" w:eastAsia="Times New Roman" w:cs="Times New Roman"/>
        </w:rPr>
        <w:t>Omutendera ogw'okubiri kwe kulabika kw'obutuukirivu okw'okutuukirizibwa olw'amazima ge, kubanga Ekigambo kye kye mazima.</w:t>
      </w:r>
    </w:p>
    <w:p>
      <w:pPr>
        <w:pStyle w:val="ArticleScripture"/>
        <w:jc w:val="left"/>
      </w:pPr>
      <w:r>
        <w:rPr>
          <w:rFonts w:ascii="Times New Roman" w:hAnsi="Times New Roman" w:eastAsia="Times New Roman" w:cs="Times New Roman"/>
        </w:rPr>
        <w:t>Obatukuze mu mazima go: ekigambo kyo kye mazima. Yokaana 17:17.</w:t>
      </w:r>
    </w:p>
    <w:p>
      <w:pPr>
        <w:pStyle w:val="ArticleBody"/>
        <w:jc w:val="left"/>
      </w:pPr>
      <w:r>
        <w:rPr>
          <w:rFonts w:ascii="Times New Roman" w:hAnsi="Times New Roman" w:eastAsia="Times New Roman" w:cs="Times New Roman"/>
        </w:rPr>
        <w:t>Abo abalangiriddwa obutuukirivu bakiikirirwa omutendera ogusooka, n’abatukuziddwa bakiikirirwa omutendera ogw’okubiri. Emitendera ebiri esooka gitegeka abo abalangiriddwa obutuukirivu n’abatukuziddwa okuyingira mu musango era okufuna obulamu obutaggwaawo. Yesu ye Nzira, Amazima n’Obulamu.</w:t>
      </w:r>
    </w:p>
    <w:p>
      <w:pPr>
        <w:pStyle w:val="ArticleScripture"/>
        <w:jc w:val="left"/>
      </w:pPr>
      <w:r>
        <w:rPr>
          <w:rFonts w:ascii="Times New Roman" w:hAnsi="Times New Roman" w:eastAsia="Times New Roman" w:cs="Times New Roman"/>
        </w:rPr>
        <w:t>Obutuukirivu obuli munda bujulirwa n’obutuukirivu obuli ebweru. Oyo mutuukirivu munda si wa mutima omukakanyavu era atalina kisa, naye buli lunaku akula mu kifaananyi kya Kristo, ng’agenda okuva ku maanyi okutuuka ku maanyi. Oyo atukuzibwa mu mazima aliba n’okwefuga, era aligoberera mu bigere bya Kristo okutuusa ekisa lwe kifuukira kitiibwa. Obutuukirivu bwe tutuukirizibwa bubalirwa ku ffe; obutuukirivu bwe tutukuzibwa butuweebwa. Ekisooka kye ddembe lyaffe ery’okuyingira mu ggulu; eky’okubiri kye okusaanira kwaffe eggulu. Review and Herald, Juni 4, 1895.</w:t>
      </w:r>
    </w:p>
    <w:p>
      <w:pPr>
        <w:pStyle w:val="ArticleBody"/>
        <w:jc w:val="left"/>
      </w:pPr>
      <w:r>
        <w:rPr>
          <w:rFonts w:ascii="Times New Roman" w:hAnsi="Times New Roman" w:eastAsia="Times New Roman" w:cs="Times New Roman"/>
        </w:rPr>
        <w:t>Mu Yokaana essuula kkumi na nnya okutuuka ku essuula kkumi na musanvu, wogerwako emirundi mingi ku ngeri abayigirizwa gye banaaddamu bwe Kristo anabavaako n’agenda eri Kitaawe. Abasuubiza okudda, era yategeera (newaakubadde abayigirizwa tebaategeera) nti ekizibu ekinene ekyali okumpi kijja kuleeta ennaku n’okusuwa okuzito ennyo. Mu essuula bino bina mulimu okutegeezebwa n’okulambululwa kwa Omwoyo Omutukuvu ng’ali “Omubeezi.” Omwoyo Omutukuvu alambikibwa emirundi ena ng’ali “Omubeezi” mu Njiri ya Yokaana, era omulundi gumu mu Yokaana ey’okusooka, naye eyo ekigambo kyahindulwamu “omuwolereza.” Ekigambo kino tekizuulwa mu kifo kirala kwonna mu Endagaano Empya.</w:t>
      </w:r>
    </w:p>
    <w:p>
      <w:pPr>
        <w:pStyle w:val="ArticleBody"/>
        <w:jc w:val="left"/>
      </w:pPr>
      <w:r>
        <w:rPr>
          <w:rFonts w:ascii="Times New Roman" w:hAnsi="Times New Roman" w:eastAsia="Times New Roman" w:cs="Times New Roman"/>
        </w:rPr>
        <w:t>Endagaano Enkadde erimu ekigambo ky’Olwebbulaniya ekivvuunuddwa nga “omukubagiza” mu Mubuulizi essuula ennya olunyiriri olusooka, era ne mu Okukungubaga kwa Yeremiya essuula erisooka, ennyiriri ez’omwenda n’ekumi na mukaaga. Ebyawandiikiddwa byonna ebisatu ebyo biraga nti abanyigirizza banyigirizza abantu ba Katonda, era tebalina mukubagiza okubawagira mu nnaku n’okufiirwa essuubi mwe beesangidde.</w:t>
      </w:r>
    </w:p>
    <w:p>
      <w:pPr>
        <w:pStyle w:val="ArticleBody"/>
        <w:jc w:val="left"/>
      </w:pPr>
      <w:r>
        <w:rPr>
          <w:rFonts w:ascii="Times New Roman" w:hAnsi="Times New Roman" w:eastAsia="Times New Roman" w:cs="Times New Roman"/>
        </w:rPr>
        <w:t>Okumanyibwa kwa Omwoyo Omutukuvu nga "Omuyambi" kuteekeddwa mu kyawandiiko mwe Yesu agezaako okutegekera abayigirizwa ennaku ennene ezali zisemberedde mu ssaawa ntono ezasigadde. Mu ngeri eyo asimbira ddala nti ne mu butabawo bwe, Omwoyo Omutukuvu alibaawo okubakubagiza. Mu kumulambulula Omwoyo Omutukuvu mu mulamwa gw'Omuyambi, Yesu annyonnyola engeri n'obuwundu bw'omulimu Omuyambi gw'alituukiriza.</w:t>
      </w:r>
    </w:p>
    <w:p>
      <w:pPr>
        <w:pStyle w:val="ArticleBody"/>
        <w:jc w:val="left"/>
      </w:pPr>
      <w:r>
        <w:rPr>
          <w:rFonts w:ascii="Times New Roman" w:hAnsi="Times New Roman" w:eastAsia="Times New Roman" w:cs="Times New Roman"/>
        </w:rPr>
        <w:t>Okukyogerako kwa Yesu emirundi emingi ku kuva kwe n’okudda kwe, kiteeka ensonga eyo ku ntikko ng’omulamwa omukulu ogw’ekitundu kino.</w:t>
      </w:r>
    </w:p>
    <w:p>
      <w:pPr>
        <w:pStyle w:val="ArticleBody"/>
        <w:jc w:val="left"/>
      </w:pPr>
      <w:r>
        <w:rPr>
          <w:rFonts w:ascii="Times New Roman" w:hAnsi="Times New Roman" w:eastAsia="Times New Roman" w:cs="Times New Roman"/>
        </w:rPr>
        <w:t>Yokaana 14:2-4, 18, 19, 28, 16:5-7, 10, 28, 17:11-13 bye ebyawandiikibwa ebikwata butereevu ku kiseera eky’okukereerako mu ngero y’abawala kkumi. Wamu n’ebyawandiikibwa ebyo waliwo n’ekitundu ekiddako ekikyita mu kuddamu okuddamu kissa amaanyi ku kiseera kino eky’okukereerako, kubanga "Omukama takiddamu ebintu ebitali bya makulu manene."</w:t>
      </w:r>
    </w:p>
    <w:p>
      <w:pPr>
        <w:pStyle w:val="ArticleScripture"/>
        <w:jc w:val="left"/>
      </w:pPr>
      <w:r>
        <w:rPr>
          <w:rFonts w:ascii="Times New Roman" w:hAnsi="Times New Roman" w:eastAsia="Times New Roman" w:cs="Times New Roman"/>
        </w:rPr>
        <w:t>Ebbanga ttono, temundaba; nate, ebbanga ttono, mulindaba, kubanga ngenda eri Kitange. Awo abamu ku bayigirizwa be ne beebuuzagana nti, Kino ki kye atugamba nti, Ebbanga ttono, temundaba; nate, ebbanga ttono, mulindaba; era nti, Kubanga ngenda eri Kitange? Kyebaava bagamba nti, Kino ki kye ayogera, Ebbanga ttono? tetutegeera kye ayogera. Naye Yesu n’amanya nga baali baagala okumubuuza, n’abagamba nti, Mwebuuza mu mmwe ku kyennayogera nti, Ebbanga ttono, temundaba; nate, ebbanga ttono, mulindaba? Mazima, mazima, mbagamba nti, munaakaaba era munaakungubaga, naye ensi ejja kusanyuka; nammwe munaaba n’ennaku, naye ennaku yammwe ejja kyusibwa okufuuka essanyu. Omukazi bw’aba mu kubuzaala aba n’ennaku, kubanga essaawa ye etuuse; naye bw’amala okuzaalira omwana, takyajjukira obulumi olw’essanyu olw’okuba nti omuntu azaaliddwa mu nsi. Era nammwe kaakano mulina ennaku; naye ndibalaba nate, n’emitima gyammwe gijja kusanyuka, era essanyu lyammwe tewali muntu aliggyako. Yokaana 16:16-22.</w:t>
      </w:r>
    </w:p>
    <w:p>
      <w:pPr>
        <w:pStyle w:val="ArticleBody"/>
        <w:jc w:val="left"/>
      </w:pPr>
      <w:r>
        <w:rPr>
          <w:rFonts w:ascii="Times New Roman" w:hAnsi="Times New Roman" w:eastAsia="Times New Roman" w:cs="Times New Roman"/>
        </w:rPr>
        <w:t>Wakiri ennyiriri 21 mu essuula 14 okutuuka ku 17 ziraga ekiseera mwe abayigirizwa baandisaanidde okulindirira okudda kwa Kristo. Ekiseera ekyo kyanditandikira ku kufa kwa Kristo era ne kyeyongera okutuusa lw’anaakomawo okuva eri Kitaawe. Ekiseera kye baalina okulindirira okudda kwe kifaananyiriza ebbanga ery’okukereera mu lugero lw’abawala ekkumi. Nga bwe kiri mu ebyawandiikibwa bya Luka ebikwata ku bayigirizwa ab’e Emawusi, okusuulibwa essuubi olw’Omusaalaba, mu ngeri y’obunnabbi, kifaananyiriza entandikwa y’ebbanga ery’okukereera erigoberera okusuulibwa essuubi okwasooka.</w:t>
      </w:r>
    </w:p>
    <w:p>
      <w:pPr>
        <w:pStyle w:val="ArticleBody"/>
        <w:jc w:val="left"/>
      </w:pPr>
      <w:r>
        <w:rPr>
          <w:rFonts w:ascii="Times New Roman" w:hAnsi="Times New Roman" w:eastAsia="Times New Roman" w:cs="Times New Roman"/>
        </w:rPr>
        <w:t>Mu kitundu ekisooka eky'ekitabo ekisooka kya Bayibuli tusangamu emboozi ey'okutondebwa era tukiraba abantu basatu b'ekibiina eky'omu ggulu. Mu kitundu ekisooka eky'ekitabo eky'enkomerero kya Bayibuli tusangamu abantu basatu b'ekibiina eky'omu ggulu. Mu essuula ennya ze twekenneenya tusangamu abantu basatu b'ekibiina eky'omu ggulu. Okutegeera kino kutukkiriza okuteeka essuula ennya za Yokaana ku mulamwa gw'obunnabbi oguli mu Olubereberye essuula 1 olunyiriri 1 okutuuka ku essuula 2 olunyiriri 3, era ku Okubikkulirwa essuula 1 olunyiriri 1 okutuuka ku 11.</w:t>
      </w:r>
    </w:p>
    <w:p>
      <w:pPr>
        <w:pStyle w:val="ArticleBody"/>
        <w:jc w:val="left"/>
      </w:pPr>
      <w:r>
        <w:rPr>
          <w:rFonts w:ascii="Times New Roman" w:hAnsi="Times New Roman" w:eastAsia="Times New Roman" w:cs="Times New Roman"/>
        </w:rPr>
        <w:t>Mu kyawandiikibwa kino Yesu agamba Tomasi nti bw’aba omuntu alabye Yesu, abeera alabye Kitaawe. Ekitundu kino kiraga era nti Kristo ye yabagumya abayigirizwa olw’okubeerawo kwe, naye yasuubiza nti bwe agenda alibatumira “omulala” “omugumya.” Omwoyo Omutukuvu ye mugumya, naye Kristo naye yali mugumya.</w:t>
      </w:r>
    </w:p>
    <w:p>
      <w:pPr>
        <w:pStyle w:val="ArticleScripture"/>
        <w:jc w:val="left"/>
      </w:pPr>
      <w:r>
        <w:rPr>
          <w:rFonts w:ascii="Times New Roman" w:hAnsi="Times New Roman" w:eastAsia="Times New Roman" w:cs="Times New Roman"/>
        </w:rPr>
        <w:t>Obanga mwandimanyi nze, mwandimanyi ne Kitange; era okuva kaakano mumumanyi, era mumulabye. Firipo n’amugamba nti, Mukama, tulage Kitaffe, era kimala. Yesu n’amugamba nti, Nze nnamaze ebbanga ddene ndi nammwe, ate tonnamanya nze, Firipo? Oyo alabye nze alabye Kitaffe; kale ogamba otya nti, Tulage Kitaffe? Yokaana 14:7-9.</w:t>
      </w:r>
    </w:p>
    <w:p>
      <w:pPr>
        <w:pStyle w:val="ArticleBody"/>
        <w:jc w:val="left"/>
      </w:pPr>
      <w:r>
        <w:rPr>
          <w:rFonts w:ascii="Times New Roman" w:hAnsi="Times New Roman" w:eastAsia="Times New Roman" w:cs="Times New Roman"/>
        </w:rPr>
        <w:t>Toma ayimiririra abo mu Obudiventisiti abagaana okulaba obujulizi bw’enkolagana y’Abasatu b’omu ggulu, newaakubadde nga waayinzika nti baasomye obujulizi obuwagira amazima ago emirundi n’emirundi.</w:t>
      </w:r>
    </w:p>
    <w:p>
      <w:pPr>
        <w:pStyle w:val="ArticleScripture"/>
        <w:jc w:val="left"/>
      </w:pPr>
      <w:r>
        <w:rPr>
          <w:rFonts w:ascii="Times New Roman" w:hAnsi="Times New Roman" w:eastAsia="Times New Roman" w:cs="Times New Roman"/>
        </w:rPr>
        <w:t>Era nze ndisaaba Kitange, era an’okuwa mmwe Omubeezi omulala, alyoke abeere nammwe emirembe gyonna; ye ddala Omwoyo ogw’amazima; gwe ensi tesobola kumukkiriza, kubanga temumulaba newankubadde temumumanyi; naye mmwe mumumanyi; kubanga abeera nammwe, era aliba mu mmwe. Sijja kubaleka ng’abaleekwa: njija gyemuli. Mu kaseera akatono, ensi teerindaba nate; naye mmwe mulindaba: kubanga ndi mulamu, nammwe mulibeera balamu. Yokaana 14:16-19.</w:t>
      </w:r>
    </w:p>
    <w:p>
      <w:pPr>
        <w:pStyle w:val="ArticleBody"/>
        <w:jc w:val="left"/>
      </w:pPr>
      <w:r>
        <w:rPr>
          <w:rFonts w:ascii="Times New Roman" w:hAnsi="Times New Roman" w:eastAsia="Times New Roman" w:cs="Times New Roman"/>
        </w:rPr>
        <w:t>Obanga tulabye Yesu, tuba tulabye Kitaffe. Yesu ye “Omubeezi” era Omwoyo Omutukuvu ye “Omubeezi omulala.” Obanga tulabye Yesu, tuba tulabye Kitaffe era tuba tulabye Omubeezi. Mu Baibuli ekigambo “Omubeezi” kikozesebwa emirundi etaano, era emirundi gyonna Yokaana omutume ye yakikozesa. Mu kwogerwako okw’okutaano ekigambo kino kyavvuunulwa nga “omuwolereza.”</w:t>
      </w:r>
    </w:p>
    <w:p>
      <w:pPr>
        <w:pStyle w:val="ArticleScripture"/>
        <w:jc w:val="left"/>
      </w:pPr>
      <w:r>
        <w:rPr>
          <w:rFonts w:ascii="Times New Roman" w:hAnsi="Times New Roman" w:eastAsia="Times New Roman" w:cs="Times New Roman"/>
        </w:rPr>
        <w:t>Bana bange abato, bintu bino mbibawandiikira mulemenga okukola ekibi. Naye bwe wabaawo omuntu akola ekibi, tulina omusasi eri Kitaffe, Yesu Kristo omutuukirivu. 1 Yokaana 2:1.</w:t>
      </w:r>
    </w:p>
    <w:p>
      <w:pPr>
        <w:pStyle w:val="ArticleBody"/>
        <w:jc w:val="left"/>
      </w:pPr>
      <w:r>
        <w:rPr>
          <w:rFonts w:ascii="Times New Roman" w:hAnsi="Times New Roman" w:eastAsia="Times New Roman" w:cs="Times New Roman"/>
        </w:rPr>
        <w:t>Obanga omuntu yenna akola ekibi, tulina Omubeezi, Yesu Kristo Omutuukirivu. Omulwanyisa ye oyo asabira mu kifo ky’omwonoonyi. Paulo alaga nti Yesu akola nga Omulwanyisa waffe.</w:t>
      </w:r>
    </w:p>
    <w:p>
      <w:pPr>
        <w:pStyle w:val="ArticleScripture"/>
        <w:jc w:val="left"/>
      </w:pPr>
      <w:r>
        <w:rPr>
          <w:rFonts w:ascii="Times New Roman" w:hAnsi="Times New Roman" w:eastAsia="Times New Roman" w:cs="Times New Roman"/>
        </w:rPr>
        <w:t>Ani oyo atusalira omusango? Kristo ye yafa; naye ate kisinga ddala, yazuukira nate, era ali ddala ku mukono ogwa ddyo ogwa Katonda, era naye atusabirira. Abaroma 8:34.</w:t>
      </w:r>
    </w:p>
    <w:p>
      <w:pPr>
        <w:pStyle w:val="ArticleBody"/>
        <w:jc w:val="left"/>
      </w:pPr>
      <w:r>
        <w:rPr>
          <w:rFonts w:ascii="Times New Roman" w:hAnsi="Times New Roman" w:eastAsia="Times New Roman" w:cs="Times New Roman"/>
        </w:rPr>
        <w:t>Yesu ye Omuwolereza w’omwonoonyi, ekirimu n’ekyo nti ye Omubeezi. Mu ssuula eyo nyini, Pawulo yali amaze okutegeeza nti Omwoyo Omutukuvu naye atwegayirira.</w:t>
      </w:r>
    </w:p>
    <w:p>
      <w:pPr>
        <w:pStyle w:val="ArticleScripture"/>
        <w:jc w:val="left"/>
      </w:pPr>
      <w:r>
        <w:rPr>
          <w:rFonts w:ascii="Times New Roman" w:hAnsi="Times New Roman" w:eastAsia="Times New Roman" w:cs="Times New Roman"/>
        </w:rPr>
        <w:t>Era mu ngeri y’emu, Omwoyo naye atuyamba mu bunafu bwaffe: kubanga tetumanyi kye twandisabye nga bwe kisaanira; naye Omwoyo yennyini atusabirira n’okukungubaga okutayogerekeka. Era oyo anoonya emitima amanyi ekirowoozo ky’Omwoyo bwe kiri, kubanga asabirira abatukuvu ng’okwagala kwa Katonda bwe kuli. Abaroma 8:26, 27.</w:t>
      </w:r>
    </w:p>
    <w:p>
      <w:pPr>
        <w:pStyle w:val="ArticleBody"/>
        <w:jc w:val="left"/>
      </w:pPr>
      <w:r>
        <w:rPr>
          <w:rFonts w:ascii="Times New Roman" w:hAnsi="Times New Roman" w:eastAsia="Times New Roman" w:cs="Times New Roman"/>
        </w:rPr>
        <w:t>Yesu n’Omwoyo Omutukuvu bombi bayitibwa Omubeezi, era n’olwekyo bombi bavaaniriza ffe nga batusabirira. Abasatu ab’omu ggulu bonna balabikiddwa mu kitundu ekya Yokaana kye tukebera, era bwe kigattibwa wamu n’obujulizi obusooka obw’ekitabo ekisooka kya Baibuli n’obujulizi obusooka obw’ekitabo eky’enkomerero kya Baibuli, ekitangaala ku nkwatagana n’omulimu gw’abasatu b’Obwakatonda kiyongera okumasamasa.</w:t>
      </w:r>
    </w:p>
    <w:p>
      <w:pPr>
        <w:pStyle w:val="ArticleScripture"/>
        <w:jc w:val="left"/>
      </w:pPr>
      <w:r>
        <w:rPr>
          <w:rFonts w:ascii="Times New Roman" w:hAnsi="Times New Roman" w:eastAsia="Times New Roman" w:cs="Times New Roman"/>
        </w:rPr>
        <w:t>Kita tasobola kufaananyizibwa na bintu eby’ensi. Kita ye obujjuvu bwonna bw’Obwakatonda mu ngeri ey’omubiri, era atalabika eri amaaso g’omubiri. Omwana ye obujjuvu bwonna bw’Obwakatonda obulabisiddwa. Ekigambo kya Katonda kimulangirira nga ‘ekifaananyi ddala eky’obutonde bwe.’ ‘Kubanga Katonda yayagala ennyo ensi n’awaayo Omwana we omu yekka, buli amukkiriza mu ye talizikirira, naye alifuna obulamu obutaggwaawo.’ Wano bulabisibwa obuntu bwa Kita.</w:t>
      </w:r>
    </w:p>
    <w:p>
      <w:pPr>
        <w:pStyle w:val="ArticleScripture"/>
        <w:jc w:val="left"/>
      </w:pPr>
      <w:r>
        <w:rPr>
          <w:rFonts w:ascii="Times New Roman" w:hAnsi="Times New Roman" w:eastAsia="Times New Roman" w:cs="Times New Roman"/>
        </w:rPr>
        <w:t>Omubeezi gwe Kristo yasuubiza okutuma oluvannyuma lw’okwambuka mu ggulu, ye Omwoyo mu bujjuvu bwonna obw’Obwakatonda, ng’alabisa amaanyi g’ekisa kya Katonda eri bonna abamwaniriza era abakkiriza mu Kristo ng’Omulokozi waabwe ow’obwanannyini. Waliwo abantu basatu abalamu ab’omu kibinja ky’eggulu. Mu linnya ly’amaanyi gano gasatu—Kitaffe, Omwana, ne Omwoyo Omutukuvu—abo abaaniriza Kristo mu kukkiriza okulamu babatizibwa, era amaanyi gano galikola wamu n’abagondera eggulu mu kaweefube waabwe okutambula mu bulamu obupya mu Kristo.</w:t>
      </w:r>
    </w:p>
    <w:p>
      <w:pPr>
        <w:pStyle w:val="ArticleScripture"/>
        <w:jc w:val="left"/>
      </w:pPr>
      <w:r>
        <w:rPr>
          <w:rFonts w:ascii="Times New Roman" w:hAnsi="Times New Roman" w:eastAsia="Times New Roman" w:cs="Times New Roman"/>
        </w:rPr>
        <w:t>Omwonoonyi alina kukola ki?-Akkirize mu Kristo. Ali wa Kristo, aguliddwa omusaayi gw’Omwana wa Katonda. Mu kugezebwa n’okukemebwa, Omulokozi yannunula abantu okuva mu buddu bw’ekibi. Kale tukole ki tulokolebwe okuva mu kibi?-Tukkirize Mukama Yesu Kristo nga Omulokozi asonyiwa ebibi. Ayo awatula ekibi kye era yeetoowaza mu mutima gwe anaafuna okusonyiyibwa. Yesu ye Omulokozi asonyiwa ebibi era ye Mwana we omu yekka eyazaalibwa owa Katonda ataggwawo. Omwonoonyi asonyiiddwa atabaganyizibwa ne Katonda okuyita mu Yesu Kristo, Omulokozi waffe okuva mu kibi. Ng’abeera ku kkubo ery’obutukuvu, aba wansi w’ekisa kya Katonda. Aweereddwa obulokozi obujjuvu, essanyu n’emirembe, n’amagezi amatuufu agava eri Katonda.</w:t>
      </w:r>
    </w:p>
    <w:p>
      <w:pPr>
        <w:pStyle w:val="ArticleScripture"/>
        <w:jc w:val="left"/>
      </w:pPr>
      <w:r>
        <w:rPr>
          <w:rFonts w:ascii="Times New Roman" w:hAnsi="Times New Roman" w:eastAsia="Times New Roman" w:cs="Times New Roman"/>
        </w:rPr>
        <w:t>Okukkiriza mu musaayi ogusasuza ogwa Yesu Kristo kwe kukakasa kw’okusonyiyibwa. Kristo asobola okuggyawo ebibi byonna. Okusigamira ku busobozi obwo mu bwerufu buli lunaku kunaawa omuntu amagezi n’okutegeera okw’amaanyi okulambulula ebinaakuma emmeeme mu nnaku zino ez’enkomerero okuva mu buddu bw’ekibi. Mu kukkiriza ne mu kusaba, okuyita mu kumanya Kristo, alina okukolera ku bulokozi bwe.</w:t>
      </w:r>
    </w:p>
    <w:p>
      <w:pPr>
        <w:pStyle w:val="ArticleScripture"/>
        <w:jc w:val="left"/>
      </w:pPr>
      <w:r>
        <w:rPr>
          <w:rFonts w:ascii="Times New Roman" w:hAnsi="Times New Roman" w:eastAsia="Times New Roman" w:cs="Times New Roman"/>
        </w:rPr>
        <w:t>Omwoyo Omutukuvu atutegeera era atuluŋŋamya mu mazima gonna. Katonda yaawaayo Omwana we eyazaalibwa omu yekka, buli amukkiriza mu Ye aleme kuzikirira naye afune obulamu obutaggwaawo. Kristo ye Omulokozi w’omwonoonyi. Okufa kwa Kristo kununudde omwonoonyi. Kino kye ssuubi lyaffe lyokka. Bwe tweewayo mu bujjuvu, era ne tuteeka mu nkola empisa ennungi za Kristo, tujja okuwangula empeera y’obulamu obutaggwaawo.</w:t>
      </w:r>
    </w:p>
    <w:p>
      <w:pPr>
        <w:pStyle w:val="ArticleScripture"/>
        <w:jc w:val="left"/>
      </w:pPr>
      <w:r>
        <w:rPr>
          <w:rFonts w:ascii="Times New Roman" w:hAnsi="Times New Roman" w:eastAsia="Times New Roman" w:cs="Times New Roman"/>
        </w:rPr>
        <w:t>'Buli akkiriza mu Mwana, alina ne Kitaawe.' Oyo abeera ng’akkiriza ennaku zonna mu Kitaawe ne mu Mwana, alina n’Omwoyo naye. Omwoyo Omutukuvu ye Omuduukirizi we, era tajja kuva ku mazima dda. Bible Training School, March 1, 1906.</w:t>
      </w:r>
    </w:p>
    <w:p>
      <w:pPr>
        <w:pStyle w:val="ArticleBody"/>
        <w:jc w:val="left"/>
      </w:pPr>
      <w:r>
        <w:rPr>
          <w:rFonts w:ascii="Times New Roman" w:hAnsi="Times New Roman" w:eastAsia="Times New Roman" w:cs="Times New Roman"/>
        </w:rPr>
        <w:t>Okusukkirako ku kitangaala ekyongezeddwa ku mulimu n’enkolagana y’Abatatu ab’eggulu, okulambululwa kw’Abatatu ab’eggulu mu kitundu kino kutuwa obujulizi nti essuula ennya zino zirina okukwatagana n’obubaka obuli kati nga buggulibwa Empologoma ey’omu kika kya Yuda.</w:t>
      </w:r>
    </w:p>
    <w:p>
      <w:pPr>
        <w:pStyle w:val="ArticleBody"/>
        <w:jc w:val="left"/>
      </w:pPr>
      <w:r>
        <w:rPr>
          <w:rFonts w:ascii="Times New Roman" w:hAnsi="Times New Roman" w:eastAsia="Times New Roman" w:cs="Times New Roman"/>
        </w:rPr>
        <w:t>Obujulizi obuli mu lugero lw’abayigirizwa b’e Emawusi bweraga obujulizi busatu obukakasa nti okusuubirwa okutatukirira n’ekiseera eky’okulindirira ebyaddirira Omusalaba biyimirira okusuubirwa okutatukirira n’ekiseera eky’okulindirira ebigoberera okusuubirwa okutatukirira okw’olubereberye. Waliwo omujulizi omulala akyawagira nti ebyafaayo ebyalambikiddwa mu mitwe ena gy’ekitabo kya Yokaana biyimirira embeera z’okusuubirwa okutatukirira okw’olubereberye.</w:t>
      </w:r>
    </w:p>
    <w:p>
      <w:pPr>
        <w:pStyle w:val="ArticleBody"/>
        <w:jc w:val="left"/>
      </w:pPr>
      <w:r>
        <w:rPr>
          <w:rFonts w:ascii="Times New Roman" w:hAnsi="Times New Roman" w:eastAsia="Times New Roman" w:cs="Times New Roman"/>
        </w:rPr>
        <w:t>Olunyiriri olw’enkomerero lw’ebyafaayo by’okutonda, amazima agasooka agayogerwako mu Kigambo kya Katonda, luggwa ku bigambo bisatu, era buli kimu ku bigambo ebyo kitandika n’emu ku nnyukuta ssatu ezikola ekigambo ‘truth’, era bikola kino mu mpangirire entuufu. Ebyafaayo by’okutonda mu Genesis bitandika n’ebigambo, “Ku ntandikwa,” era bimaliriza n’ebigambo “Katonda yatonda era yakola.”</w:t>
      </w:r>
    </w:p>
    <w:p>
      <w:pPr>
        <w:pStyle w:val="ArticleBody"/>
        <w:jc w:val="left"/>
      </w:pPr>
      <w:r>
        <w:rPr>
          <w:rFonts w:ascii="Times New Roman" w:hAnsi="Times New Roman" w:eastAsia="Times New Roman" w:cs="Times New Roman"/>
        </w:rPr>
        <w:t>Ennukuta ezisooka ez’ebigambo ebisatu ebyo bwe ziteekebwa wamu zikola ekigambo amazima. Olugero olw’okutonda lutandikira ku 'ntandikwa' era luggwira ku kigambo ekiragirwa mu kifaananyi ky’ennukuta eziraga Alufa ne Oomega. Era mu kitundu ekitandika eky’ekitabo eky’enkomerero kya Baibuli, Yesu alambikibwa emirundi ebiri nga Alufa ne Oomega, entandikwa n’enkomerero, asooka n’asembayo. Ennukuta ezo ssatu eziraga Alufa ne Oomega ziyongera okuwa obujulizi nti ekitundu ekiri mu Yokaana kirina okuŋŋanyizibwa wamu n’olunyiriri olw’obunnabbi ku ntandikwa y’Olubereberye n’olunyiriri olw’obunnabbi ku ntandikwa y’Okubikkulirwa. Obujulizi obwo bumanyibwa mu kulambululwa kw’omulimu gw’Omubayirizi. Omulimu gw’Omubayirizi gwe mulimu ogw’ebitundu bisatu ogulagibwa mu ennukuta ezo zimu ssatu eza Ebraniya. Akasayini ka Alufa ne Oomega katuwa okuteeka emitwe gino ena mu nteekateeka y’obubaka bw’Okubikkulirwa kwa Yesu Kristo obugguddwawo nga ekiseera ky’okugezesa tekinnaggala.</w:t>
      </w:r>
    </w:p>
    <w:p>
      <w:pPr>
        <w:pStyle w:val="ArticleBody"/>
        <w:jc w:val="left"/>
      </w:pPr>
      <w:r>
        <w:rPr>
          <w:rFonts w:ascii="Times New Roman" w:hAnsi="Times New Roman" w:eastAsia="Times New Roman" w:cs="Times New Roman"/>
        </w:rPr>
        <w:t>Ebibwatuka musanvu biyimirira obubonero obw’enjawulo buna (ebiseera ebirambikiddwa) n’ebibanga by’ebiseera bisatu ebisookera ku kabonero ak’okukka kw’omulayika agenda okutangaza ensi n’ekitiibwa kye. Akabonero ako kaali akaseera akalambikiddwa. Akabonero ak’okubiri (akaseera akalambikiddwa) ke kusuulibwaamu essuubi okw’olubereberye, ekireeta ebbanga ery’okulindirira. Ebbanga ery’okulindirira litwala ku kabonero ak’okusatu (akaseera akalambikiddwa) mwe amazima gaggulwawo era ne kivaako ekibiina. Ekibiina kiggwa ku kabonero ak’okuna (akaseera akalambikiddwa) akalaga ng’okusalibwa omusango. Obubonero obuna n’ebibanga bisatu bino, buli kimu ku byo kiyimirira ekibwatuka, nga byonna biba bibwatuka musanvu. Era biyimirira omugatte ogwa nnya ne ssatu.</w:t>
      </w:r>
    </w:p>
    <w:p>
      <w:pPr>
        <w:pStyle w:val="ArticleBody"/>
        <w:jc w:val="left"/>
      </w:pPr>
      <w:r>
        <w:rPr>
          <w:rFonts w:ascii="Times New Roman" w:hAnsi="Times New Roman" w:eastAsia="Times New Roman" w:cs="Times New Roman"/>
        </w:rPr>
        <w:t>Mu biwandiiko ebyasooka twalaze nti entegeera ey’aba pioniya ku makkanisa musanvu, ebisiba musanvu n’amakondeere musanvu ekiriza enkwatagana eya ‘nnya ne ssatu’. Ebyo byonna (amakkanisa, ebisiba n’amakondeere) ebina ebisooka byabwe by’enjawulo okuva mu bisatu ebisembayo. Obubwatuko musanvu bulaga obubonero bw’ekkubo obuna, naye mu bubonero obuna obwo mulimu ebiseera bisatu. Enkwatagana entukuvu eya ‘nnya ne ssatu’ mu kitabo ky’Okubikkulirwa esimbiddwa ku bajulirwa basatu (amakkanisa, ebisiba n’amakondeere), era abo bajulirwa bakakasa obutuufu bw’enkwatagana eya ‘nnya ne ssatu’ ey’obubwatuko musanvu obw’ekitabo ky’Okubikkulirwa.</w:t>
      </w:r>
    </w:p>
    <w:p>
      <w:pPr>
        <w:pStyle w:val="ArticleBody"/>
        <w:jc w:val="left"/>
      </w:pPr>
      <w:r>
        <w:rPr>
          <w:rFonts w:ascii="Times New Roman" w:hAnsi="Times New Roman" w:eastAsia="Times New Roman" w:cs="Times New Roman"/>
        </w:rPr>
        <w:t>Kyokka mu lunyiriri lw’ebyafaayo olulabikibwa mu bubwatuka musanvu mulimu olunyiriri olulala olw’obunnabbi olwekwekeddwa era olw’enjawulo, olulina obubonero busatu obw’enjawulo okuva ku kifaananyi ekiragibwa ng’obubwatuka musanvu. Noolwekyo, bwe tukebera enkolagana y’obunnabbi ey’obubwatuka musanvu n’ebyafaayo ebikyekeddwa ebiri kati nga bibikkulirwa, tufuna nti obubwatuka musanvu buwa obubonero buna (ebiseera) ate ebyafaayo ebikyekeddwa biwa obubonero busatu (ebiseera.) Nga bwe kiri ku makanisa, ebisiba, amakondeere n’obubwatuka, ebyafaayo ebikyekeddwa bilaga obubonero busatu ebyakwataganye n’obubonero buna obw’obubwatuka musanvu. Ebyafaayo ebikyekeddwa nabyo byerina enkunganiza ya ssatu n’ennya.</w:t>
      </w:r>
    </w:p>
    <w:p>
      <w:pPr>
        <w:pStyle w:val="ArticleBody"/>
        <w:jc w:val="left"/>
      </w:pPr>
      <w:r>
        <w:rPr>
          <w:rFonts w:ascii="Times New Roman" w:hAnsi="Times New Roman" w:eastAsia="Times New Roman" w:cs="Times New Roman"/>
        </w:rPr>
        <w:t>Ebyafaayo ebyekise ebyassibwamu mu ‘okukuba kw’enkuba omusanvu’, mulimu obubonero bw’ekkubo busatu obw’enjawulo, nga buli kimu kubwo buba ‘ekiseera ekimu’; ate ekisooka n’ekisembayo ku obubonero obusatu obwo biraga okuggwaamu essuubi. Wabaawo ‘ekiseera ekirambikiddwa’ wakati w’akabonero akasooka n’akakubiri, era ne ‘ekiseera ekirambikiddwa’ wakati w’akakubiri n’akasatu. Ekigambo ‘disappointment’ kyava ku mulamwa gw’okusubwa ‘appointment’, era mu ntegeka y’okutegeezebwa kwakyo kissa obuzito ku ‘kiseera ekimu’. Obutumbi bw’ekiro nabwo lye kiseera ekirambikiddwa ddala. Ebyafaayo ebyekise byeyolekerwa ng’ebiseera bisatu eby’akalambe ebigabanyiziddwaamu n’ebiseera bibiri: ekiseera eky’okulindirira n’entambuza y’omwezi ogw’omusanvu.</w:t>
      </w:r>
    </w:p>
    <w:p>
      <w:pPr>
        <w:pStyle w:val="ArticleBody"/>
        <w:jc w:val="left"/>
      </w:pPr>
      <w:r>
        <w:rPr>
          <w:rFonts w:ascii="Times New Roman" w:hAnsi="Times New Roman" w:eastAsia="Times New Roman" w:cs="Times New Roman"/>
        </w:rPr>
        <w:t>Akabonero akasooka akalaga ekkubo mu byafaayo eby’ekyama kalaga okuggwaamu essuubi, era n’akabonero akasembayo nakwo kalaga okuggwaamu essuubi. Noolwekyo, okuva ku kuggwaamu essuubi okusooka okutuuka ku kuggwaamu essuubi okwasembayo, waliwo olunyiriri lw’obunnabbi olw’ekyama olulina emitendera esatu gya bumu ng’egy’emirongo gy’ennongosereza gyonna. Era lulina omukono gwa Alpha ne Omega, kubanga ennukuta ssatu ezikolawo “amazima” zikwatagana n’obubonero obusatu obulaga ekkubo obutandikira ne buggwa ku kuggwaamu essuubi. Ebyafaayo ebyo eby’ekyama ebiri mu kudduuma kw’enkuba omusanvu bye by’amazima empologoma ey’omu kika kya Yuda eri kakano ng’ebikkula.</w:t>
      </w:r>
    </w:p>
    <w:p>
      <w:pPr>
        <w:pStyle w:val="ArticleBody"/>
        <w:jc w:val="left"/>
      </w:pPr>
      <w:r>
        <w:rPr>
          <w:rFonts w:ascii="Times New Roman" w:hAnsi="Times New Roman" w:eastAsia="Times New Roman" w:cs="Times New Roman"/>
        </w:rPr>
        <w:t>Ekitundu mu Yokaana kye twerowoozaako kitangulibwa mu mutwe ogwayita n’emmere ey’ekisembayo Yesu gye yagabana n’Abayigirizwa be, nga kiraga nti obubaka bw’emitwe gino ennya bulina okulibwa. Emitwe gino ennya gimalira ku lugendo olugenda e Getisemane. Okunnyonnyola kuno kuba mu ntambula okuva ku kulya okutuusa lwe bitandika eby’omusalaba. Mu buwandiike obwannabbi, enteekateeka y’emitwe gino ennya eraga obubaka obwasembayo obulina okulibwa nga tekunnaba kutandika okusala omusango. Obubaka obuleeta okuggala kw’okusala omusango bwebumu obubikkuliddwa mu kitabo ky’Okubikkulirwa, nga katono nnyo nga okusala omusango kugenda kuggalwa.</w:t>
      </w:r>
    </w:p>
    <w:p>
      <w:pPr>
        <w:pStyle w:val="ArticleBody"/>
        <w:jc w:val="left"/>
      </w:pPr>
      <w:r>
        <w:rPr>
          <w:rFonts w:ascii="Times New Roman" w:hAnsi="Times New Roman" w:eastAsia="Times New Roman" w:cs="Times New Roman"/>
        </w:rPr>
        <w:t>Abayigirizwa ne Yesu baali mu kitundu ky’ebyafaayo eby’obunnabbi mwe baali baategeezebwa ekiseera ky’okulindirira. Mu byafaayo by’Aba Millerite Mukama yaggya omukono gwe okuleeta okutegeera kw’obubaka bw’Okukaaba kw’ettumbi ly’ekiro, naye okutegeera okwaleeta obubaka bwa Samuel Snow ne kwategeeza Aba Millerite nti baali mu kiseera ky’okulindirira ky’abawala ab’ekkumi. Abayigirizwa baali bamaze okulya emmere y’ekiro ey’enkomerero, era nga bakyakitekateeka obubaka mu mitima gyabwe, Yesu n’abannyonnyolera ekiseera ky’okulindirira mu ssuula ennya ez’Yokaana.</w:t>
      </w:r>
    </w:p>
    <w:p>
      <w:pPr>
        <w:pStyle w:val="ArticleBody"/>
        <w:jc w:val="left"/>
      </w:pPr>
      <w:r>
        <w:rPr>
          <w:rFonts w:ascii="Times New Roman" w:hAnsi="Times New Roman" w:eastAsia="Times New Roman" w:cs="Times New Roman"/>
        </w:rPr>
        <w:t>Okutegeera kwa Samuel Snow kuyinza okuwandiikibwa ng’olunyiriri lw’empapula, olwaazimba okutegeera okw’enkomerero okwali kuimirirwa ng’obubaka bwa Midnight Cry. Nga obubaka bwe bwali bukula, era yalubunyisa mu lunyiriri lw’enkuŋaana z’ekambi. Olunyiriri lw’empapula, olwalutwala okutuuka ku nkuŋaana z’ekambi, mu nkomerero lwamutuusa ku nkuŋaana y’ekambi e Exeter, eyamala ennaku mukaaga. Mu by’obunnabbi, obubaka bwa Midnight Cry buzimbibwa mpola mpola mu bbanga ly’ekiseera. Emitwe ena mu Yokaana gibeerawo mu byafaayo eby’obunnabbi mwe obubaka buno bukyazimbibwa.</w:t>
      </w:r>
    </w:p>
    <w:p>
      <w:pPr>
        <w:pStyle w:val="ArticleBody"/>
        <w:jc w:val="left"/>
      </w:pPr>
      <w:r>
        <w:rPr>
          <w:rFonts w:ascii="Times New Roman" w:hAnsi="Times New Roman" w:eastAsia="Times New Roman" w:cs="Times New Roman"/>
        </w:rPr>
        <w:t>Mu ssuula ennya eza Yokaana tulina omulimu gwa Mwoyo Omutukuvu nga gunnyonnyolwa ng’emitendera esatu: okulumiriza ku kibi, obutuukirivu, n’omusango. Emitendera gino esatu era bye bubonero obusatu obulaga ekkubo bw’ebyafaayo ebikwekeddwa ebyateekeddwamu munda mu nkuba musanvu.</w:t>
      </w:r>
    </w:p>
    <w:p>
      <w:pPr>
        <w:pStyle w:val="ArticleScripture"/>
        <w:jc w:val="left"/>
      </w:pPr>
      <w:r>
        <w:rPr>
          <w:rFonts w:ascii="Times New Roman" w:hAnsi="Times New Roman" w:eastAsia="Times New Roman" w:cs="Times New Roman"/>
        </w:rPr>
        <w:t>Naye nze mbagamba amazima: kibagasa mmwe ngende; kubanga singa siŋŋende, Omuyambi tajja gyemuli; naye singa ngende, ndimutumira gyemuli. Ate bwe anajja, anenenya ensi olw'ekibi, n'ol'obutuukirivu, n'ol'okusalirwa omusango: Olw'ekibi, kubanga tebakkiriza mu nze; Olw'obutuukirivu, kubanga ngenda eri Kitaange, era temundaba nate; Olw'okusalirwa omusango, kubanga Omulangira w'ensi eno asaliddwa omusango. Nnina bingi okubagamba, naye kaakano temusobola kubitwala. Naye bwe anajja, Omwoyo ogw'amazima, alibaluŋŋamya mu mazima gonna: kubanga tajja kwogera ku ye yennyini; naye byonna by'anawulira, ebyo bye ajja okwogera: era alibabalaga eby'okujja. Anangulumiza: kubanga anaddira ku byange, era alibibalaga mmwe. Yokaana 16:7-14.</w:t>
      </w:r>
    </w:p>
    <w:p>
      <w:pPr>
        <w:pStyle w:val="ArticleBody"/>
        <w:jc w:val="left"/>
      </w:pPr>
      <w:r>
        <w:rPr>
          <w:rFonts w:ascii="Times New Roman" w:hAnsi="Times New Roman" w:eastAsia="Times New Roman" w:cs="Times New Roman"/>
        </w:rPr>
        <w:t>Mu byafaayo by’Abamillerite, Yesu teyakomawo kumalawo ebbanga ery’okulindirira ku Okukaaba okw’ettumbi ly’ekiro. Yaggyawo omukono gwe, n’awayo oba n’asindika Omwoyo Omutukuvu. Omwoyo Omutukuvu, eyayolebwa ng’Omubeezi, yajja okusasaanyaawo okusuulibwa. Yajja okubagumya abo abaalondeddwa, naye abaabuusabuuse olw’okusuulibwa olw’okuteebereza okulemererwa.</w:t>
      </w:r>
    </w:p>
    <w:p>
      <w:pPr>
        <w:pStyle w:val="ArticleBody"/>
        <w:jc w:val="left"/>
      </w:pPr>
      <w:r>
        <w:rPr>
          <w:rFonts w:ascii="Times New Roman" w:hAnsi="Times New Roman" w:eastAsia="Times New Roman" w:cs="Times New Roman"/>
        </w:rPr>
        <w:t>Twasooka okulaga nti omutume Yokaana, Ezeekyeri ne Yeremiya bonna balagibwa nga balya ekitabo ekitono ekiba kiwooma mu kamwa ng’obuki. Waliwo enjawulo eyateekebwawo wakati w’abannabbi abo basatu, eyerabirwa emirundi mingi.</w:t>
      </w:r>
    </w:p>
    <w:p>
      <w:pPr>
        <w:pStyle w:val="ArticleBody"/>
        <w:jc w:val="left"/>
      </w:pPr>
      <w:r>
        <w:rPr>
          <w:rFonts w:ascii="Times New Roman" w:hAnsi="Times New Roman" w:eastAsia="Times New Roman" w:cs="Times New Roman"/>
        </w:rPr>
        <w:t>Ezekyeri akozesebwa okulaga abo abaalya akatabo akatono, era ne bawa obubaka obwetwalira ekkanisa ya Katonda eyava ku mazima. Ezekyeri alaga nti akatabo ke baalya kalambulula omulimu ogunaakolebwa. Akiikirira obubaka obuwaiddwa abantu ba Katonda abaalondebwa edda. Obubaka bwe bwe busiba abantu ba Katonda abaalondebwa edda mu bizigo eby’okwokebwa mu muliro. Mu mitwe ena gya Yokaana Yesu alambulula ekigendererwa ky’omulimu gwa Ezekyeri.</w:t>
      </w:r>
    </w:p>
    <w:p>
      <w:pPr>
        <w:pStyle w:val="ArticleScripture"/>
        <w:jc w:val="left"/>
      </w:pPr>
      <w:r>
        <w:rPr>
          <w:rFonts w:ascii="Times New Roman" w:hAnsi="Times New Roman" w:eastAsia="Times New Roman" w:cs="Times New Roman"/>
        </w:rPr>
        <w:t>Mujjukire ekigambo kye nabagamba nti, omuddu si mukulu okusinga mukama we. Bwe banntulugunya, ne mmwe banaabatulugunya; bwe baakuuma ekigambo kyange, ne kyammwe banaakikuuma. Naye byonna ebyo banaabikola gye muli olw’erinnya lyange, kubanga tebamumanyi oyo eyantuma. Ssinga saabanga nzize ne njogera nabo, tebandibadde na kibi; naye kaakano tebalina nsonga gye beewalirizamu ku kibi kyabwe. Ali ankyawa, akyawa ne Kitange. Ssinga saabanga nkolede wakati mu bo ebikolwa bye tewali muntu mulala y’akoze, tebandibadde na kibi; naye kaakano balabye era bankyawa, nze ne Kitange bombi. Naye kino kibaddewo, ekigambo ekyawandiikiddwa mu mateeka gaabwe kituukirire nti, bankyawa nga tewali nsonga. Naye Omubeezi bw’anaajja, gwe nnaabasindikira gye muli okuva eri Kitange, ye Omwoyo gw’amazima, oguva eri Kitange, anaajulira ku nze. Yokaana 15:20-26.</w:t>
      </w:r>
    </w:p>
    <w:p>
      <w:pPr>
        <w:pStyle w:val="ArticleBody"/>
        <w:jc w:val="left"/>
      </w:pPr>
      <w:r>
        <w:rPr>
          <w:rFonts w:ascii="Times New Roman" w:hAnsi="Times New Roman" w:eastAsia="Times New Roman" w:cs="Times New Roman"/>
        </w:rPr>
        <w:t>Omulimu gwa Ezeekyeri, ogwatandika bwe yalya ekitabo, guyimirira okwanjulwa kw’obubaka obunaagaanibwa, naye okugaana okwo kwe bujulizi nti bakyawa Katonda era bajjuzizza ddala ekikopo kyabwe eky’ekiseera eky’okugezesebwa.</w:t>
      </w:r>
    </w:p>
    <w:p>
      <w:pPr>
        <w:pStyle w:val="ArticleScripture"/>
        <w:jc w:val="left"/>
      </w:pPr>
      <w:r>
        <w:rPr>
          <w:rFonts w:ascii="Times New Roman" w:hAnsi="Times New Roman" w:eastAsia="Times New Roman" w:cs="Times New Roman"/>
        </w:rPr>
        <w:t>N’aŋŋamba nti, Omwana w’omuntu, nkusindika eri abaana ba Isiraeri, eri eggwanga erijeemera erijeemye gye ndi; bo n’abajjajja baabwe bansobezzaako okutuusa leero lennyini. Kubanga baana abatali na nsonyi era ab’omutima ogukakanye. Nkusindika eri bo; era onobagamba nti, Bw’ati bw’ayogera Mukama Katonda. Era bo, oba banaawulira oba tebaanaawulira, (kubanga b’ennyumba ejeemera,) kyokka banaamanya nti wabaddewo nnabbi wakati waabwe. Ezekyeri 2:3-5.</w:t>
      </w:r>
    </w:p>
    <w:p>
      <w:pPr>
        <w:pStyle w:val="ArticleBody"/>
        <w:jc w:val="left"/>
      </w:pPr>
      <w:r>
        <w:rPr>
          <w:rFonts w:ascii="Times New Roman" w:hAnsi="Times New Roman" w:eastAsia="Times New Roman" w:cs="Times New Roman"/>
        </w:rPr>
        <w:t>Omulimu gwa Ezekyeri gwali ng’obujulizi obuvunaana abantu b’endagaano eyasooka, nga Kirisito bwe yali eri Abayudaya abawakanawakana; era olw’ekyo obubaka bwa Ezekyeri bwe bubaka obw’okulabula obwasembayo obubakuŋŋaanya abantu b’endagaano eyasooka ng’ebisagazi mu byibiiri, nga bitegekeddwa okubookebwa mu muliro ogw’okuzikiriza.</w:t>
      </w:r>
    </w:p>
    <w:p>
      <w:pPr>
        <w:pStyle w:val="ArticleScripture"/>
        <w:jc w:val="left"/>
      </w:pPr>
      <w:r>
        <w:rPr>
          <w:rFonts w:ascii="Times New Roman" w:hAnsi="Times New Roman" w:eastAsia="Times New Roman" w:cs="Times New Roman"/>
        </w:rPr>
        <w:t>Awo ne ndaba Malayika ow’okusatu. Malayika eyamperekera n’angamba, ‘Omulimu gwe gwa ntiisa. Obutumwa bwe bwa ntiisa nnyo. Ye malayika agenda okusunsula engano okuva mu nsojo, era n’aziteekako akabonero, oba n’azisiba, olw’eggwanika ery’omu ggulu. Ebyo biteekwa okutwala ebirowoozo byonna, n’okwegendereza kwonna.’ Empandiika Ezasooka, 118.</w:t>
      </w:r>
    </w:p>
    <w:p>
      <w:pPr>
        <w:pStyle w:val="ArticleBody"/>
        <w:jc w:val="left"/>
      </w:pPr>
      <w:r>
        <w:rPr>
          <w:rFonts w:ascii="Times New Roman" w:hAnsi="Times New Roman" w:eastAsia="Times New Roman" w:cs="Times New Roman"/>
        </w:rPr>
        <w:t>Omulimu oguyolekebwa mu “kulya ekyitabo ekitono” gutandika bwe malayika ow’amaanyi abukka n’ekitabo ekitono mu mukono gwe. Mu byafaayo bya malayika asooka, ekyo kyatuuka nga August 11, 1840; era mu byafaayo bya malayika ow’okusatu, kyatuuka nga September 11, 2001. Ennaku ezo zombi zikiikirira okutuukirizibwa kw’obunnabbi okwatagana ne Islamu ey’obulabe obw’okubiri n’eya obulabe obw’okusatu, buli ng’okusinziira ku lunaku lwaayo. Ky’ensonga Isaaya mu kitundu amakumi abiri mu bbiri, bwe yannyonnyola obuzibu mu “kiwonvu ky’ebyolesebwa” eri Aba-Filadefiya n’Aba-Laodikiya, yategeeza nti Aba-Laodikiya, abaali abantu abaalondeddwa mu Buprwotesitanti mu 1840 n’Abadiventisi abaali abantu abaalondeddwa mu 2001, “baasibibwa n’abalasa obusaale.” Abalasa obusaale mu bubaka bw’obunnabbi bwa Bayibuli be Islamu, era lwe lwatuukiririra olwolesebwa lwa Islamu mu 1840 ne mu 2001, abo abaalondeddwa edda baagaana obunnabbi ku Islamu nga bwe bwaweebwa abo abakiikirirwa Ezekyeri. Mu kiseera ekyo nyini ne basibibwa ng’ebisagazi. Omulimu gwa Ezekyeri gwali kuggyawo “ekyambalo” ekibikka “ebibi byabwe,” bye Yesu yalaga ng’okukyawa Katonda.</w:t>
      </w:r>
    </w:p>
    <w:p>
      <w:pPr>
        <w:pStyle w:val="ArticleScripture"/>
        <w:jc w:val="left"/>
      </w:pPr>
      <w:r>
        <w:rPr>
          <w:rFonts w:ascii="Times New Roman" w:hAnsi="Times New Roman" w:eastAsia="Times New Roman" w:cs="Times New Roman"/>
        </w:rPr>
        <w:t>Obunnabbi ku kiwonvu ky’eby’olesebwa. Kiki ekikukosezza kaakano, okulinya ddala ku madenga g’ennyumba? Ggwe ojjudde ebikankano, ekibuga eky’ekivuyo, ekibuga eky’essanyu; abattiddwa bo tebaattiddwa na kitala, so tebaafudde mu lutalo. Abakulembeze bo bonna badduse wamu, basibiddwa ab’alasa obusaale; abo bonna abasangiddwa mu ggwe basibiddwa wamu; badduse okuva ewala. Isaaya 22:1-3.</w:t>
      </w:r>
    </w:p>
    <w:p>
      <w:pPr>
        <w:pStyle w:val="ArticleScripture"/>
        <w:jc w:val="left"/>
      </w:pPr>
      <w:r>
        <w:rPr>
          <w:rFonts w:ascii="Times New Roman" w:hAnsi="Times New Roman" w:eastAsia="Times New Roman" w:cs="Times New Roman"/>
        </w:rPr>
        <w:t>Era Katonda yali wamu n'omulenzi [Ishmael]; n'akula, n'abeera mu ddungu, n'afuuka omukuba w'emisaale. Olubereberye 21:20.</w:t>
      </w:r>
    </w:p>
    <w:p>
      <w:pPr>
        <w:pStyle w:val="ArticleScripture"/>
        <w:jc w:val="left"/>
      </w:pPr>
      <w:r>
        <w:rPr>
          <w:rFonts w:ascii="Times New Roman" w:hAnsi="Times New Roman" w:eastAsia="Times New Roman" w:cs="Times New Roman"/>
        </w:rPr>
        <w:t>Awo awatali ekyolesebwa, abantu bazika; naye akwata amateeka, ye musanyufu. Engero 29:18.</w:t>
      </w:r>
    </w:p>
    <w:p>
      <w:pPr>
        <w:pStyle w:val="ArticleBody"/>
        <w:jc w:val="left"/>
      </w:pPr>
      <w:r>
        <w:rPr>
          <w:rFonts w:ascii="Times New Roman" w:hAnsi="Times New Roman" w:eastAsia="Times New Roman" w:cs="Times New Roman"/>
        </w:rPr>
        <w:t>Yeremiya ayimirira mu kifo ky’abo abaaly’ekitabo mu kiseera we yava mu ggulu n’akka malaika omukulu eyali agenda okumanyisa ensi n’ekitiibwa kye, naye ne bayitamu ennaku olw’okutaatuukirizibwa kw’okuteebereza kw’omwaka gwa 1843. Yeremiya, ng’omunabbi, alowooza oba Katonda yalimba. Ekyo kikwataganya Yeremiya ne Habakkuku essuula ey’okubiri.</w:t>
      </w:r>
    </w:p>
    <w:p>
      <w:pPr>
        <w:pStyle w:val="ArticleScripture"/>
        <w:jc w:val="left"/>
      </w:pPr>
      <w:r>
        <w:rPr>
          <w:rFonts w:ascii="Times New Roman" w:hAnsi="Times New Roman" w:eastAsia="Times New Roman" w:cs="Times New Roman"/>
        </w:rPr>
        <w:t>Nja kuyimirira ku kifo kyange eky’okukuuma, ne neebakira ku nsanja y’ekigo; ndirabirira okulaba ky’anaŋŋamba, ne kye ndidamu bwe nnenenyezebwa. Awo Mukama n’anziramu, n’agamba nti, Wandiika okubonekerwa, era oguteeke mu ngeri entegeerekeka ku bibao, alyoke adduke agusoma. Kubanga okubonekerwa kuno kulindiridde ekiseera ekitegekeddwawo; naye ku nkomerero kunaayogera, so tekulibulimba; newankubadde kutereera, kukirindire; kubanga ddala kujja, tekunaaterera. Laba, omwoyo gwe eyegulumiza tegulambulukufu mu ye; naye omutuukirivu anabeera mulamu lwa kukkiriza kwe. Habakkuku 2:1-4.</w:t>
      </w:r>
    </w:p>
    <w:p>
      <w:pPr>
        <w:pStyle w:val="ArticleBody"/>
        <w:jc w:val="left"/>
      </w:pPr>
      <w:r>
        <w:rPr>
          <w:rFonts w:ascii="Times New Roman" w:hAnsi="Times New Roman" w:eastAsia="Times New Roman" w:cs="Times New Roman"/>
        </w:rPr>
        <w:t>Yokaana yakozesebwa ng’akabonero akayimirira abo abaayitamu obuwoomerero n’okwenyamirirwa okw’omugavu, nga kiyimirira ebyafaayo byonna okuva nga Agusito 11, 1840 okutuuka nga Okitobba 22, 1844.</w:t>
      </w:r>
    </w:p>
    <w:p>
      <w:pPr>
        <w:pStyle w:val="ArticleScripture"/>
        <w:jc w:val="left"/>
      </w:pPr>
      <w:r>
        <w:rPr>
          <w:rFonts w:ascii="Times New Roman" w:hAnsi="Times New Roman" w:eastAsia="Times New Roman" w:cs="Times New Roman"/>
        </w:rPr>
        <w:t>Ne nagenda eri omulayika, ne mmugamba nti, Mpa ekitabo ekitono. Naye n’aŋŋamba nti, Kitwale, era kilye ddala; era kijja okuwawaza olubuto lwo, naye mu kamwa kibeera kitamivu ng’omubisi gw’enjuki. Ne nziggya ekitabo ekitono mu mukono gw’omulayika, ne nkirya ddala; era kyali mu kamwa kwange kitamivu ng’omubisi gw’enjuki: era bwe nnakirya amangu ddala, olubuto lwange ne lwawawa. Okubikkulirwa 10:9, 10.</w:t>
      </w:r>
    </w:p>
    <w:p>
      <w:pPr>
        <w:pStyle w:val="ArticleBody"/>
        <w:jc w:val="left"/>
      </w:pPr>
      <w:r>
        <w:rPr>
          <w:rFonts w:ascii="Times New Roman" w:hAnsi="Times New Roman" w:eastAsia="Times New Roman" w:cs="Times New Roman"/>
        </w:rPr>
        <w:t>Ezekyeri akiikirira omulimu ogw’okuyanjula obubaka obw’obunnabbi obuggalawo abantu abaali balonde edda, ogwatandikibwa nga malaika bwe yakka ku 11 August 1840 ne ku 11 September 2001.</w:t>
      </w:r>
    </w:p>
    <w:p>
      <w:pPr>
        <w:pStyle w:val="ArticleScripture"/>
        <w:jc w:val="left"/>
      </w:pPr>
      <w:r>
        <w:rPr>
          <w:rFonts w:ascii="Times New Roman" w:hAnsi="Times New Roman" w:eastAsia="Times New Roman" w:cs="Times New Roman"/>
        </w:rPr>
        <w:t>Naye ggwe, mwana w'omuntu, wuliriza kye nkugamba; tobeerenga mujeemu ng'ennyumba eyo eyaajeemu: ggulawo akamwa ko, olye kye nkikuwa. Era bwe nnatunuulira, laba, omukono ne gutumwa gyendi; era, laba, mu gwo mwalimu olukoba lw'ekitabo; n'alugolola mu maaso gange; nga lwali lwawandiikiddwa munda era ne ebweru: era muwo mwawandiikibwa okukaaba, n'okukungubaga, n'ennaku. Ate n'agamba nze nti, Mwana w'omuntu, olye ky'osanga; olye olukoba luno, olyoke ogende okwogera eri ennyumba ya Isirayiri. Noolwekyo naggulawo akamwa kange, n'andireetera ndulye olukoba olwo. N'agamba nze nti, Mwana w'omuntu, lya okutuusa mu lubuto lwo, ojjuze ebyenda byo olukoba luno lwe nkikuwa. Awo ne ndulyawo; ne mu kamwa kange ne kiba ng'omubisi gw'enjuki olw'amatamivu. Ezekyeri 2:8-3:3.</w:t>
      </w:r>
    </w:p>
    <w:p>
      <w:pPr>
        <w:pStyle w:val="ArticleBody"/>
        <w:jc w:val="left"/>
      </w:pPr>
      <w:r>
        <w:rPr>
          <w:rFonts w:ascii="Times New Roman" w:hAnsi="Times New Roman" w:eastAsia="Times New Roman" w:cs="Times New Roman"/>
        </w:rPr>
        <w:t>Yeremiya ayimirira ekiseera ky’ebyafaayo okuva nga 11 August 1840 okutuusa nga wakyali katono okutuuka ku okukaaba kwa mu ttumbi ly’ekiro.</w:t>
      </w:r>
    </w:p>
    <w:p>
      <w:pPr>
        <w:pStyle w:val="ArticleScripture"/>
        <w:jc w:val="left"/>
      </w:pPr>
      <w:r>
        <w:rPr>
          <w:rFonts w:ascii="Times New Roman" w:hAnsi="Times New Roman" w:eastAsia="Times New Roman" w:cs="Times New Roman"/>
        </w:rPr>
        <w:t>Ebigambo byo ne mbizuula, ne mbirya; era ekigambo kyo kyambeerera essanyu n’okusanyuka kw’omutima gwange; kubanga nnyitibwa mu linnya lyo, Ayi Mukama Katonda w’eggye. Saatuula mu lukiiko lw’abanyooma, so ne ssasanyuka; nnatuula nzekka olw’omukono gwo; kubanga onjuzizza obunyivu. Lwaki obulumi bwange butakoma, n’ekiwundu kyange ekitawonyezeka, nga kigaana okuwonyebwa? Onoobera ddala gye ndi ng’omulimba, era ng’amazzi agakalira? Kyenvudde ntyo bw’ati bw’ayogera Mukama: Bw’oddayo, nnaakuzzaawo, era ojja kuyimirira mu maaso gange; era bw’ojjayo ekya muwendo okuva mu ky’obusa, onoobera ng’akamwa kange; baleke baddire gy’oli; naye ggwe toddire eri bo. Era ndikufuula eri abantu bano ekikomera ekya kikomo eky’amaanyi; era banaakulwanyisa, naye tebaanakuwangula; kubanga ndi naawe okukulokola era okukuwanula, bw’ayogera Mukama. Era ndikulokola okuva mu mukono gw’ababi, era ndikununula okuva mu mukono gw’abakambwe. Yeremiya 15:16-21.</w:t>
      </w:r>
    </w:p>
    <w:p>
      <w:pPr>
        <w:pStyle w:val="ArticleBody"/>
        <w:jc w:val="left"/>
      </w:pPr>
      <w:r>
        <w:rPr>
          <w:rFonts w:ascii="Times New Roman" w:hAnsi="Times New Roman" w:eastAsia="Times New Roman" w:cs="Times New Roman"/>
        </w:rPr>
        <w:t>Yeremiya akiikirira ebyafaayo n'obubaka byaffe eby'omu kiseera kino. Obubaka obuliwo kaakano bwe bubaka bw'okukaaba okw'omu ttumbi ly'ekiro, obugenda bukulakulana mpola mpola mu kiseera abantu ba Katonda abaakiikirirwa Yeremiya lwe 'bajjudde' 'obusungu,' nga balowooza nti 'obulumi' bwabwe bubeera 'obutakoma' era 'ekiwundu kyabwe ekitawonyezeka,' ekiwundu ekitali kujja kuwona. Bakyawukanye okuva mu 'kibiina ky'abanyooma.' Tebaky'okusanyuka nga bwe baali bwe baasooka okulya ekitabo, era ne kiba 'okusanyuka kw'emitima gyabwe.'</w:t>
      </w:r>
    </w:p>
    <w:p>
      <w:pPr>
        <w:pStyle w:val="ArticleBody"/>
        <w:jc w:val="left"/>
      </w:pPr>
      <w:r>
        <w:rPr>
          <w:rFonts w:ascii="Times New Roman" w:hAnsi="Times New Roman" w:eastAsia="Times New Roman" w:cs="Times New Roman"/>
        </w:rPr>
        <w:t>Naye waliwo amagezi ag’abo abali mu mbeera eyo. “Bwe okomawo” era ne “bwe oggyamu eky’omuwendo okuva mu kifujjo,” olwo Katonda alikomawo eri bo. Mu Lwebbulaniya, “ndikuzza nate” mu kyawandiikibwa kino kitegeeza nti Katonda alikomawo eri bo, bwe bakomawo gy’ali.</w:t>
      </w:r>
    </w:p>
    <w:p>
      <w:pPr>
        <w:pStyle w:val="ArticleScripture"/>
        <w:jc w:val="left"/>
      </w:pPr>
      <w:r>
        <w:rPr>
          <w:rFonts w:ascii="Times New Roman" w:hAnsi="Times New Roman" w:eastAsia="Times New Roman" w:cs="Times New Roman"/>
        </w:rPr>
        <w:t>Kale mugonderenga Katonda. Mugaane Ssetaani, era addukenga okuva gye muli. Mujje okumpi eri Katonda, era naye ajja okumpi nammwe. Munaabe engalo zammwe, mmwe aboononyi; mwetukuze emitima gyammwe, mmwe ab’emitima ebibiri. Mwenenye, munakuwalenga, mukaabalenga: okuseka kwammwe kukeerenga okunakuwala, ne ssanyu lyammwe okubeera okunyiga kwa mutima. Mwetoowazenga mu maaso ga Mukama, era alibaggulumiza. Yakobo 4:7-10.</w:t>
      </w:r>
    </w:p>
    <w:p>
      <w:pPr>
        <w:pStyle w:val="ArticleBody"/>
        <w:jc w:val="left"/>
      </w:pPr>
      <w:r>
        <w:rPr>
          <w:rFonts w:ascii="Times New Roman" w:hAnsi="Times New Roman" w:eastAsia="Times New Roman" w:cs="Times New Roman"/>
        </w:rPr>
        <w:t>Bwe banaasembera eri Katonda, Ye naye anaabasemberera. Bwe banaakola ebyo, olwo banaayimirira "mu maaso ga" Mukama era bajja kuba "akamwa" ka Katonda. Era alagira Yeremiya (ffe) nti alifuula abantu be "ekikomera eky’engomo ekirinzwe" eri "ababi," era oluvannyuma "ab’entiisa" balireeta olutalo ku abo abakiikirirwa Yeremiya. "Ababi" be abo Ddaaniyeri b’akiikirira nga abawala ab’obusirusiru ba Matayo. "Ab’entiisa" b’akiikirira obumu obusatu bwa Babulooni ey’omu mulembe guno mu kiseera eky’ekikangabwa ky’etteeka lya Ssande.</w:t>
      </w:r>
    </w:p>
    <w:p>
      <w:pPr>
        <w:pStyle w:val="ArticleBody"/>
        <w:jc w:val="left"/>
      </w:pPr>
      <w:r>
        <w:rPr>
          <w:rFonts w:ascii="Times New Roman" w:hAnsi="Times New Roman" w:eastAsia="Times New Roman" w:cs="Times New Roman"/>
        </w:rPr>
        <w:t>Obujulizi bw’abannabbi basatu bwonna bukwata ku byafaayo bimu, naye bulambulula ebintu bisatu eby’enjawulo eby’omu byafaayo bimu. Yeremiya ayimiririra abo abaakatuuseeko okugwaamu essuubi okwasooka, naye nga tebanatuuka ku kabonero k’ekkubo ak’okukaaba okw’ekiro wakati. Wano we twabadde okuva nga 18 Julaayi 2020. Ekibuuzo kiri oba tujja kuddayo. Bwe tuddayo, tujja okwogera olw’Omukama mu kiseera kimu ddala Amerika ejja okwogera ng’ejjoka.</w:t>
      </w:r>
    </w:p>
    <w:p>
      <w:pPr>
        <w:pStyle w:val="ArticleBody"/>
        <w:jc w:val="left"/>
      </w:pPr>
      <w:r>
        <w:rPr>
          <w:rFonts w:ascii="Times New Roman" w:hAnsi="Times New Roman" w:eastAsia="Times New Roman" w:cs="Times New Roman"/>
        </w:rPr>
        <w:t>Ebyafaayo Yeremiya by’alaga bye byaffe eby’omu kiseera kino, era byo bye bikiikirirwa obubonero obusatu obwekweekese obuli mu emitontome musanvu. Era mu byaafaayo bino mwe ekitundu ekiri mu Yokaana kiteekeddwamu mu ngeri y’obunnabbi, kubanga ensonga enkulu mu essuula ennya mu Yokaana ye mulimu gwa Mwoyo Omutukuvu ogw’okugumya Yeremiya, ng’abuuza oba akkirizza eky’obulimba, era oba obubaka obwawooma nnyo bwali ddala amazzi agakalira.</w:t>
      </w:r>
    </w:p>
    <w:p>
      <w:pPr>
        <w:pStyle w:val="ArticleBody"/>
        <w:jc w:val="left"/>
      </w:pPr>
      <w:r>
        <w:rPr>
          <w:rFonts w:ascii="Times New Roman" w:hAnsi="Times New Roman" w:eastAsia="Times New Roman" w:cs="Times New Roman"/>
        </w:rPr>
        <w:t>Yeremiya nno akiikirira ebyafaayo okuva nga September 11, 2001 okutuuka nga July 18, 2020, lwe kyatandika ekiseera eky’okulindirira, nga kino kikiikirirwa ennaku ssatu n’ekitundu ez’ekifananyi oluvannyuma. Bwe ngamba nti “ekifananyi” ssa ntegeeza kubula biseera. Njogera nti July 18, 2020 kye kiseera we abajulirwa ababiri, Bayibuli n’Omwoyo ogw’Obunnabbi, baattibwa, ne emirambo gyabwe ne girekebwa mu luguudo okumala ennaku ssatu n’ekitundu mu Kitabo ky’Okubikkulirwa ekkumi n’emu.</w:t>
      </w:r>
    </w:p>
    <w:p>
      <w:pPr>
        <w:pStyle w:val="ArticleScripture"/>
        <w:jc w:val="left"/>
      </w:pPr>
      <w:r>
        <w:rPr>
          <w:rFonts w:ascii="Times New Roman" w:hAnsi="Times New Roman" w:eastAsia="Times New Roman" w:cs="Times New Roman"/>
        </w:rPr>
        <w:t>Era nnaawa obuyinza abajulirwa bange ababiri, era banaalagula ennaku 1,260 nga bambadde engoye ez’okukungubaga. Bano be miti gy’emizeeyituuni ebiri, n’ettabaaza ebbiri eziyimiridde mu maaso ga Katonda w’ensi. Era bw’abaawo yenna ayagala okubakolako obubi, omuliro guva mu kamwa kaabwe ne gulya abalabe baabwe; era bw’abaawo yenna ayagala okubakolako obubi, alina okuttibwa bwe bityo. Bano balina obuyinza okuggalira eggulu ne tewatonya mvula mu nnaku z’obunnabbi bwabwe; era balina obuyinza ku mazzi okugafuula omusaayi, era okukuba ensi n’ebibonoobono byonna buli lwe baagala. Era bwe banaamaliriza obujulirwa bwabwe, ekisolo ekivayo mu kuzimu kinaalwana nabo, ne kibawangula, ne kibatta. Era emirambo gyabwe ginaagalamira mu luguudo lw’ekibuga ekinene, ekiyitibwa mu mwoyo Sodomu ne Misiri, mwe ne Mukama waffe yabambibwa ku musaalaba. Era abo ab’omu bantu n’ebika n’ennimi n’amawanga baliraba emirambo gyabwe ennaku ssatu n’ekitundu, ne batawakkiriza emirambo gyabwe okuteekebwa mu ntaana. Era abo abatuula ku nsi banaasanyukira ku bo, ne bakola embaga, ne bawerezagana ebirabo omu eri munne; kubanga b’anabbi bano babiri baabatulugunya abatuula ku nsi. Okubikkulirwa 11:3-10.</w:t>
      </w:r>
    </w:p>
    <w:p>
      <w:pPr>
        <w:pStyle w:val="ArticleBody"/>
        <w:jc w:val="left"/>
      </w:pPr>
      <w:r>
        <w:rPr>
          <w:rFonts w:ascii="Times New Roman" w:hAnsi="Times New Roman" w:eastAsia="Times New Roman" w:cs="Times New Roman"/>
        </w:rPr>
        <w:t>Obujulizi obuleeteddwa embeera ya Yeremiya busangibwa oluvannyuma lw’okukiddwamu essuubi, naye nga bukyali nga tekunnaba kubeerawo okukaaba okw’ekiro. Yeremiya yali yeetaaga okuddayo nga tannaba kuba eddoboozi ly’obubaka bw’okukaaba okw’ekiro. Kino ye mbeera yaffe leero. Kino era kye ensengeka y’ebyafaayo ey’emitwe ennya mu Yokaana bye tukebera, era kye kyaafaayo ekiragirwa mu ebyafaayo ebyekwekeddwa ebiri mu kukuba kw’enkuba omusanvu.</w:t>
      </w:r>
    </w:p>
    <w:p>
      <w:pPr>
        <w:pStyle w:val="ArticleBody"/>
        <w:jc w:val="left"/>
      </w:pPr>
      <w:r>
        <w:rPr>
          <w:rFonts w:ascii="Times New Roman" w:hAnsi="Times New Roman" w:eastAsia="Times New Roman" w:cs="Times New Roman"/>
        </w:rPr>
        <w:t>Bwe tufumiitiriza ku musana ogw’ekwatagana ne “Omubeezi” mu bujulizi bwa Yokaana obuli mu mitwe ena, tusanga obukakafu bungi obukakasa nti ennyonnyola eyo erikwata ku July 18, 2020, okuggwaamu essuubi n’ekiseera eky’okulindirira, obubaka bw’okukaaba ku ttumbi ly’ekiro obusumuluddwa, n’omusango ogujja ogw’etteeka lya Ssande. Emitwe gino gizimba ku entimbe y’obunnabbi ey’ebyafaayo ebikwekeddwa.</w:t>
      </w:r>
    </w:p>
    <w:p>
      <w:pPr>
        <w:pStyle w:val="ArticleBody"/>
        <w:jc w:val="left"/>
      </w:pPr>
      <w:r>
        <w:rPr>
          <w:rFonts w:ascii="Times New Roman" w:hAnsi="Times New Roman" w:eastAsia="Times New Roman" w:cs="Times New Roman"/>
        </w:rPr>
        <w:t>Bwe kiba nti tunaaba ng’akamwa ka Katonda mu kizibu ekinene ekyaatera okujja mu bwangu, omulimu gwaffe kati gwe guno: "okwabulula eby’omuwendo okuva mu ebitaliimu muwendo"; oba nga Yakobo bw’akyogera ku mulimu guno gumu, tuteekwa "okunaaba" "emikono gyammwe, mmwe aboonoonyi; era mutukuze emitima gyammwe, mmwe ab’endowooza ebbiri. Mubonebwe, mumenye emitima, mukaabe: okuseka kwammwe kufuuke okukungubala, n’essanyu lyammwe lifuuke ennaku. Mwetisse mu maaso ga Mukama, naye alibatumbula ng’ekibendera mu biseera ebiri kumpi ddala."</w:t>
      </w:r>
    </w:p>
    <w:p>
      <w:pPr>
        <w:pStyle w:val="ArticleScripture"/>
        <w:jc w:val="left"/>
      </w:pPr>
      <w:r>
        <w:rPr>
          <w:rFonts w:ascii="Times New Roman" w:hAnsi="Times New Roman" w:eastAsia="Times New Roman" w:cs="Times New Roman"/>
        </w:rPr>
        <w:t>Era alisimba ekibendera eri amawanga, n’akuŋŋaanya abagobeddwa ba Isirayiri, n’akuŋŋaanya wamu abasaasaanyizibwa ba Yuda okuva ku mabbali ennya g’ensi. Isaaya 11:12.</w:t>
      </w:r>
    </w:p>
    <w:p>
      <w:pPr>
        <w:pStyle w:val="ArticleBody"/>
        <w:jc w:val="left"/>
      </w:pPr>
      <w:r>
        <w:rPr>
          <w:rFonts w:ascii="Times New Roman" w:hAnsi="Times New Roman" w:eastAsia="Times New Roman" w:cs="Times New Roman"/>
        </w:rPr>
        <w:t>Tujja okukomekkereza okwekenneenya kwaffe ku ssuula zino ennya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Obutuufu kye ki? - Ennamba Nnya</dc:title>
  <dc:subject>Tokkiriza omutima gwo kutabulwa</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