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Amazima kye ki? - Ennamba ttaano</w:t>
      </w:r>
    </w:p>
    <w:p>
      <w:pPr>
        <w:pStyle w:val="ArticleSubtitle"/>
        <w:jc w:val="left"/>
      </w:pPr>
      <w:r>
        <w:rPr>
          <w:rFonts w:ascii="Arial" w:hAnsi="Arial" w:eastAsia="Arial" w:cs="Arial"/>
        </w:rPr>
        <w:t>Omugumya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2023-09-11</w:t>
      </w:r>
    </w:p>
    <w:p>
      <w:pPr>
        <w:pStyle w:val="ArticleBody"/>
        <w:jc w:val="left"/>
      </w:pPr>
      <w:r>
        <w:rPr>
          <w:rFonts w:ascii="Times New Roman" w:hAnsi="Times New Roman" w:eastAsia="Times New Roman" w:cs="Times New Roman"/>
        </w:rPr>
        <w:t>Ebyafaayo eby’obunnabbi ebyagguddwawo mu ebibwatuko by’eggulu omusanvu bitulaga ebyafaayo bye tulimu kati. Ekyama kyali kikwekeddwa okutuusa ng’ebyafaayo bye kyali kiraga bituuse. Kino kye kiseera Omubeezi, Omwoyo ogw’“amazima”, abikkulira amazima Yokaana ge yayita Okubikkulirwa kwa Yesu Kristo, kubanga Yesu Kristo ye Mazima. Si kyokka nti ekigambo “amazima” kiraga engeri Katonda bw’ali. Era si ky’okusinziira ku bukugu bw’enimi kyokka nti ekigambo ky’Olwebbulaniya “amazima” kyeekozesebwa mu ngeri ez’amaanyi ennyo mu Byawandiikibwa byonna. Naye era kye ky’amagero eky’ewuunyisa nti, bwe kitegeerekwa kiba ekisumuluzo eky’okuggulawo obunnabbi obw’ekitabo ky’Okubikkulirwa, era bw’atyo ne kiggulawo Baibuli yonna. Ky’abo bokka abeteeseteese okulaba, okuwulira, era ne bakuumira ddala ebyo ebyawandiikiddwa omwo, kubanga ekiseera kiri kumpi.</w:t>
      </w:r>
    </w:p>
    <w:p>
      <w:pPr>
        <w:pStyle w:val="ArticleBody"/>
        <w:jc w:val="left"/>
      </w:pPr>
      <w:r>
        <w:rPr>
          <w:rFonts w:ascii="Times New Roman" w:hAnsi="Times New Roman" w:eastAsia="Times New Roman" w:cs="Times New Roman"/>
        </w:rPr>
        <w:t>Abantu basobole okumanya "amazima" mu ngeri ey’okutukuzibwa nayo, kyetaagisa okubeerawo kw’Omwoyo Omutukuvu. Abantu basobola okutegeera mu magezi ekigambo "amazima," era ne beewuunya n’amakulu gaakyo, naye "amazima" gaateekwa okuliyibwa. Gaateekwa okuyingizibwa mu mutima ne gafuulibwa ekitundu ky’obumanyirivu bw’omuntu, kubanga ekigambo kituusa amaanyi ag’okutonda aga Katonda eri abo abanoonya okufuulibwa mu kifaananyi kya Kristo. Omu ku bifo mwe nnatandikira mu kunoonyereza kwange okw’obwannannyini ku kigambo ky’Olwebbulaniya ekivvunulwa nga "amazima" baali abakugu mu Lwebbulaniya, era nabo bayogerako ku buwuunikivu bw’ekigambo "amazima" n’engeri gye kikozesebwa mu Bayibuli. Naye tewali nsonga ya kukkiriza nti okumanya kwabwe mu magezi ku kigambo "amazima" kubatutte eri Kristo.</w:t>
      </w:r>
    </w:p>
    <w:p>
      <w:pPr>
        <w:pStyle w:val="ArticleBody"/>
        <w:jc w:val="left"/>
      </w:pPr>
      <w:r>
        <w:rPr>
          <w:rFonts w:ascii="Times New Roman" w:hAnsi="Times New Roman" w:eastAsia="Times New Roman" w:cs="Times New Roman"/>
        </w:rPr>
        <w:t>Ekituufu eky’obunnabbi nti ekigambo kiteekwa okuliyibwa nga waliwo obubeerawo bwa Mwoyo Mutukuvu, kikwatagana n’ennyonnyola ya Sister White ku “mafuta” mu lugero lw’abawala ekkumi abatannaba kuba n’abasajja, era n’ennyonnyola ye ku bika bibiri by’abawala abatannaba kuba n’abasajja abalindirira Omuko.</w:t>
      </w:r>
    </w:p>
    <w:p>
      <w:pPr>
        <w:pStyle w:val="ArticleBody"/>
        <w:jc w:val="left"/>
      </w:pPr>
      <w:r>
        <w:rPr>
          <w:rFonts w:ascii="Times New Roman" w:hAnsi="Times New Roman" w:eastAsia="Times New Roman" w:cs="Times New Roman"/>
        </w:rPr>
        <w:t>Akabonero mu biseera ebisinga kaba n’amakulu agasukka ku gumu, era amakulu gaako galambululwa ng’osiinzira ku mbeera y’ebigambo mwe kasangibwa. Tekalambululwa mu ngeri mukugu mu by’enjogera gy’ategekaamu amakulu g’ekigambo, newankubadde ng’osiinzira ku bbanga ly’ebyafaayo eryo lwe kyawandiikibwa. Ezo engeri ebbiri ze abannyonnyozi b’eddiini mu Adventismu beesigamye kuzo okugaana “amazima.” Akabonero kalambululwa ng’osiinzira ku mbeera y’ebigambo mwe kakozeseddwa. Mu Omwoyo gw’Obunnabbi, ekigambo “amafuta” mu ngero y’abawala ekkumi kimeerereza waakiri ebintu ebitali bimu, nga kisinziira ku mbeera y’ekitundu ky’ebyawandiikibwa mwe “amafuta” gasangibwa. Lwaki ekitundu kimu ky’abawala kirina amafuta, ate ekirala tekalina?</w:t>
      </w:r>
    </w:p>
    <w:p>
      <w:pPr>
        <w:pStyle w:val="ArticleScripture"/>
        <w:jc w:val="left"/>
      </w:pPr>
      <w:r>
        <w:rPr>
          <w:rFonts w:ascii="Times New Roman" w:hAnsi="Times New Roman" w:eastAsia="Times New Roman" w:cs="Times New Roman"/>
        </w:rPr>
        <w:t>Waliwo ensi etudde mu bubi, mu bukuusa n'okukyamizibwa, era ddala mu ekisiikirize ky'okufa - beebase, beebase. Ani awulira obubabiro bw'omu mwoyo okubazukusa? Eddoboozi ki eriyinza okubatuukako? Endowooza yange etwalibwa mu biseera eby'omu maaso, nga akabonero kaweebwa nti, 'Laba, Omuko ajja; mufulume mumusisinkane.' Naye abamu baliba baakereeredde okufuna amafuta ag'okuddamu okujjuzamu ettabaaza zaabwe, era nga wayiseeko nnyo ekiseera, banaazuula nti empisa, eziragibwa ng'amafuta, teziweeranwa. Ago amafuta ge butuukirivu bwa Kristo. Galaga empisa, era empisa teziweeranwa. Tewali muntu asobola okuzifuna mu kifo ky'omulala. Buli omu ateekwa okwefunira empisa ezirongoofu okuva ku buli bbala ly'ekibi. Bible Echo, May 4, 1896.</w:t>
      </w:r>
    </w:p>
    <w:p>
      <w:pPr>
        <w:pStyle w:val="ArticleBody"/>
        <w:jc w:val="left"/>
      </w:pPr>
      <w:r>
        <w:rPr>
          <w:rFonts w:ascii="Times New Roman" w:hAnsi="Times New Roman" w:eastAsia="Times New Roman" w:cs="Times New Roman"/>
        </w:rPr>
        <w:t>Abawala abasirusiru tebalina empisa ezetaagisa okuyitamu bulungi mu mbeera enzirugavu egenda okujja mu banga ttono. Babuze obutuukirivu bwa Kristo. Naye amafuta nayo galimu obubaka, era amafuta mu lugero lw’abawala abakumi mu nnaku ez’enkomerero gayimirira obubaka obulabula obusembayo obuyimirizibwa mu Okubikkulirwa kwa Yesu Kristo, obuteekwa okuwulirwa, okusomebwa era okukuumibwa.</w:t>
      </w:r>
    </w:p>
    <w:p>
      <w:pPr>
        <w:pStyle w:val="ArticleScripture"/>
        <w:jc w:val="left"/>
      </w:pPr>
      <w:r>
        <w:rPr>
          <w:rFonts w:ascii="Times New Roman" w:hAnsi="Times New Roman" w:eastAsia="Times New Roman" w:cs="Times New Roman"/>
        </w:rPr>
        <w:t>Abafukibwako amafuta abayimirira ku luyi lwa Mukama ow’ensi yonna, balina ekifo ekyali kiweereddwa Setaani ng’akerubi omusaanikira. Bwe bayita mu biramu ebitukuvu ebimwetooloola entebe ye, Mukama akuumanga okunyumagana okutalekerawo n’abatuuze b’ensi. Amafuta aga zaabu galaga ekisa Katonda kye akozesa okukuuma ettala z’abakkiriza nga azijjuza amafuta, zireme okukendeka muliro ne zikazima. Singa amafuta gano amatukuvu tegafulukutirwa okuva mu ggulu mu bubaka bwa Mwoyo wa Katonda, amaanyi ag’obubi gandibadde gafuga ddala abantu.</w:t>
      </w:r>
    </w:p>
    <w:p>
      <w:pPr>
        <w:pStyle w:val="ArticleScripture"/>
        <w:jc w:val="left"/>
      </w:pPr>
      <w:r>
        <w:rPr>
          <w:rFonts w:ascii="Times New Roman" w:hAnsi="Times New Roman" w:eastAsia="Times New Roman" w:cs="Times New Roman"/>
        </w:rPr>
        <w:t>Katonda aswazibwa bwe tutaaniriza obubaka b’atutumira. Mu ngeri eyo tugaana amafuta ag’eggolide ge yandifukamye mu meeme zaffe okutuusibwa eri abo abali mu kizikiza. Bwe kijja okukoowoola nti, ‘Laba, omugole ajja; muvemu mugende okumususinkana,’ abo abatanafuna amafuta amatukuvu, abatakuzezza ekisa kya Kristo mu mitima gyabwe, bajja kulaba, ng’abawala abasirusiru, nti tebateeseteese okususinkana Mukama waabwe. Tebalina mu bo bennyini amaanyi okufuna amafuta ago, era obulamu bwabwe buzikiridde. Naye singa tusaba Omwoyo Omutukuvu wa Katonda, singa tusaba nga Musa bwe yasaba nti, ‘Nkolage ekitiibwa kyo,’ okwagala kwa Katonda kujja kufukiddwa mu mitima gyaffe. Okuyita mu mapaipu ag’eggolide, amafuta ag’eggolide gajja okutuusibwa gye tuli. ‘Si lwa maanyi, newaakubadde obuyinza, naye lwa Mwoyo gwange,’ bw’ayogera Mukama w’eggye. Mu okwaniriza okumasamasa kw’Enjuba ey’obutuukirivu, abaana ba Katonda balisa ng’ettabaaza mu nsi. Review and Herald, July 20, 1897.</w:t>
      </w:r>
    </w:p>
    <w:p>
      <w:pPr>
        <w:pStyle w:val="ArticleBody"/>
        <w:jc w:val="left"/>
      </w:pPr>
      <w:r>
        <w:rPr>
          <w:rFonts w:ascii="Times New Roman" w:hAnsi="Times New Roman" w:eastAsia="Times New Roman" w:cs="Times New Roman"/>
        </w:rPr>
        <w:t>"Amafuta" ge g'obubaka olw'enkomerero, era nate, ge Okubikkulirwa kwa Yesu Kristo. Mu kyawandiikiddwa kino abo abagala okufuna amafuta balina okwegayirira Katonda nga Musa bwe yakola mu mpuku eya Kolebu. Naye mulabe nti singa tugenda "okwegayirira, nga Musa bwe yakola," okusaba Katonda atulage "ekitiibwa kye," tulina okusooka okusaba Omwoyo Omutukuvu, oyo Omubeezi. Bwe tukikola, okuyitira mu bamalayika n'emisuwa ebiri egy'ezaabu tunaweebwa obutuukirivu bwa Kristo. Tweyisaamu obulimba bwe tulowooza nti tuyinza okusaba ne twegayirira empisa za Kristo, nga bwe zitegeeza ennono n'empisa z'eddiini ez'Abadiventisti ab'e Layodokiya nti kye kisaanidde okukolebwa, ng'ate mu kiseera kye kimu nga twagaana obubaka bw'Okubikkulirwa kwa Yesu Kristo. Obutuukirivu bwe bututuukirira okuyitira mu "bubaka bwa Mwoyo wa Katonda," obuleetebwa abaasiibwa amafuta babiri abayimirira mu maaso g'entebe y'obwakabaka ya Katonda. Bwe tugaana obubaka bwe, tugaana n'obutuukirivu bwe.</w:t>
      </w:r>
    </w:p>
    <w:p>
      <w:pPr>
        <w:pStyle w:val="ArticleScripture"/>
        <w:jc w:val="left"/>
      </w:pPr>
      <w:r>
        <w:rPr>
          <w:rFonts w:ascii="Times New Roman" w:hAnsi="Times New Roman" w:eastAsia="Times New Roman" w:cs="Times New Roman"/>
        </w:rPr>
        <w:t>Awo ne mmuddamu, ne mmugamba nti, Bino biti emiti gy'omuzeyituuni ebiri, egiri ku ludda olwa ddyo lw'ekikondo ky'ettabaaza n'egiri ku ludda olwa kkono lwakyo? Era ne mmuddamu nate, ne mmugamba nti, Amatawi g'omuzeyituuni abiri agayita mu miyira ebiri egya zaabu ne gayiwa amafuta ag'azaabu okuva mu go, ago biti ki? N'anddamu n'agamba nti, Tomanyi bino biri ki? Ne mmuddamu nti, Nedda, mukama wange. Awo n'agamba nti, Bano be basiigibwa amafuta ababiri ab'ayimirira awali Mukama w'ensi yonna. Zekaliya 4:11-14.</w:t>
      </w:r>
    </w:p>
    <w:p>
      <w:pPr>
        <w:pStyle w:val="ArticleBody"/>
        <w:jc w:val="left"/>
      </w:pPr>
      <w:r>
        <w:rPr>
          <w:rFonts w:ascii="Times New Roman" w:hAnsi="Times New Roman" w:eastAsia="Times New Roman" w:cs="Times New Roman"/>
        </w:rPr>
        <w:t>'Abasiisiddwa amafuta babiri, abeyimirira awali Mukama ow'ensi zonna,' era bakiikirizibwa nga abajulirwa ababiri ab'omu Okubikkulirwa essuula ey'ekkumi n'emu.</w:t>
      </w:r>
    </w:p>
    <w:p>
      <w:pPr>
        <w:pStyle w:val="ArticleScripture"/>
        <w:jc w:val="left"/>
      </w:pPr>
      <w:r>
        <w:rPr>
          <w:rFonts w:ascii="Times New Roman" w:hAnsi="Times New Roman" w:eastAsia="Times New Roman" w:cs="Times New Roman"/>
        </w:rPr>
        <w:t>Ebikwata ku bajulizi ababiri, nnabbi ayongerayo okwogera nti: 'Bino bye biti by’emizeeyituuni ebiri, n’ettabaaza bbiri ebiyimiridde mu maaso ga Katonda ow’ensi.' 'Ekigambo kyo,' omuwandiisi wa Zabbuli yagamba, 'kye ttabaaza ey’ebigere byange, era kye kitangaala eri ekkubo lyange.' Okubikkulirwa 11:4; Zabbuli 119:105. Abajulizi ababiri bano bikiikirira Ebyawandiikibwa bya Endagaano Enkadde n’Endagaano Empya. Empaka Enkulu, 267.</w:t>
      </w:r>
    </w:p>
    <w:p>
      <w:pPr>
        <w:pStyle w:val="ArticleBody"/>
        <w:jc w:val="left"/>
      </w:pPr>
      <w:r>
        <w:rPr>
          <w:rFonts w:ascii="Times New Roman" w:hAnsi="Times New Roman" w:eastAsia="Times New Roman" w:cs="Times New Roman"/>
        </w:rPr>
        <w:t>Oba nga tutunuulira obujulirwa bwa Zekkaliya oba obwa Yokaana ku b’ajulirwa babiri, omulamwa gw’obujulirwa bwombi gwe nkola y’okutambuza obubaka, era guno gwe mazima agasooka agayogeddwako nga gakwatagana n’obubaka bw’Okubikkulirwa kwa Yesu Kristo mu Kitabo ky’Okubikkulirwa essuula 1, olunyiriri 1. Okutandikira ku Kitaffe, okutuuka eri Omwana, n’eri bamalayika, n’eri nnabbi, n’eri kkanisa. Enkola Kristo gy’ayogerera eri abantu ye kutegeera okunene kwe y’ayagala okubikkula mu bubaka obulabula obw’enkomerero. Kino kikwatagana n’okussa essira mu kwanjulwa kw’obubaka bwa bamalayika — obwa malayika asooka n’obwa malayika ow’okusatu.</w:t>
      </w:r>
    </w:p>
    <w:p>
      <w:pPr>
        <w:pStyle w:val="ArticleBody"/>
        <w:jc w:val="left"/>
      </w:pPr>
      <w:r>
        <w:rPr>
          <w:rFonts w:ascii="Times New Roman" w:hAnsi="Times New Roman" w:eastAsia="Times New Roman" w:cs="Times New Roman"/>
        </w:rPr>
        <w:t>Obubaka bw’omumalayika asooka bwakiikirirwa William Miller. Miller yalina ebikula eby’obunnabbi bingi ebyetaagisa okutegeerwa. Yali “Kitaabwe” w’ekibiina, era mu ntegeka ya Alefa ne Omega kino kitegeeza nti waabangaawo n’Omwana. Yakiikirira ekibiina ekyayitibwa “Millerite,” erinnya eriri ery’ekika ky’ejjinja. Yakozesebwa okuteekateeka ettuluba ly’amateeka ga Bayibuli ag’okutaputa obunnabbi. Amateeka ago gaafuuka kitundu ekikulu mu ngeri obubaka bwa Mwoyo wa Katonda gye bwatambulizibwamu, obubaka obwo ne bukkirizibwa oba ne bugaanyizibwa, nga ab’omu mulembe gwa Miller balondawo okubeerayo mu mbeera yaabwe ey’obusirusiru eya Lawodikiya oba okukyuka okufuuka ab’amagezi ab’e Firadelfiya. Ng’ali kitaawe w’obubaka bw’omumalayika asooka, akiikirira ekibiina ekirilangirira obubaka bw’omumalayika ow’okusatu, era okutegeera kw’ekyo ekibiina ku bubaka kuliddukanyizibwa n’ettuluba ery’enjawulo ly’amateeka ga Bayibuli ag’okutaputa obunnabbi, aganyweza obubaka bw’omumalayika ow’okusatu mu ngeri emu nga bwe Miller yakozesebwa okunyweza obubaka bw’omumalayika asooka. Katonda teakyuka; Yesu Kristo y’omu jjo, leero, era n’emirembe gyonna.</w:t>
      </w:r>
    </w:p>
    <w:p>
      <w:pPr>
        <w:pStyle w:val="ArticleScripture"/>
        <w:jc w:val="left"/>
      </w:pPr>
      <w:r>
        <w:rPr>
          <w:rFonts w:ascii="Times New Roman" w:hAnsi="Times New Roman" w:eastAsia="Times New Roman" w:cs="Times New Roman"/>
        </w:rPr>
        <w:t>Temukyama, baganda bange abanjagala. Buli kirabo ekirungi era buli kirabo ekituukirivu kiva waggulu, era kikka okuva ewa Kitaawe w'ebitangaala, atalina kukyuka kwonna, wadde ekisiikirize eky'okyuka. Ku bw'obwagalo bwe yatuzalira okuyita mu kigambo eky'amazima, tulyoke tube ekika ky'ebibala ebyasooka mu bitonde bye. Yakobo 1:16-18.</w:t>
      </w:r>
    </w:p>
    <w:p>
      <w:pPr>
        <w:pStyle w:val="ArticleBody"/>
        <w:jc w:val="left"/>
      </w:pPr>
      <w:r>
        <w:rPr>
          <w:rFonts w:ascii="Times New Roman" w:hAnsi="Times New Roman" w:eastAsia="Times New Roman" w:cs="Times New Roman"/>
        </w:rPr>
        <w:t>Ku ntandikwa oba ku nkomerero y’Obwadiventisi, obubaka bwa Mwoyo wa Katonda obuyimiririrwa amafuta, butuusibwa okuyitira mu bajulizi babiri. Ku ntandikwa awamu n’Abemilerayiti, bajulizi babiri baali Endagaano Enkadde n’Endagaano Empya, ate ku nkomerero bali Bayibuli ne Omwoyo gw’Obunnabbi. Kino lwe lwa nsonga lwaki Yokaana, eyalaga enkomerero y’abantu ba Katonda mu ngeri eyasukkiridde obulungi mu nnaku ez’enkomerero z’okusalira omusango okw’okunoonyereza, yali ku kizinga kya Patimo.</w:t>
      </w:r>
    </w:p>
    <w:p>
      <w:pPr>
        <w:pStyle w:val="ArticleScripture"/>
        <w:jc w:val="left"/>
      </w:pPr>
      <w:r>
        <w:rPr>
          <w:rFonts w:ascii="Times New Roman" w:hAnsi="Times New Roman" w:eastAsia="Times New Roman" w:cs="Times New Roman"/>
        </w:rPr>
        <w:t>Nze Yokaana, nange muganda wammwe era munna wammwe mu kubonaabona, ne mu bwakabaka n'obugumiikiriza bwa Yesu Kristo, nnali ku kizinga ekiyitibwa Patimo olw'ekigambo kya Katonda n'olw'obujulizi bwa Yesu Kristo. Okubikkulirwa 1:9.</w:t>
      </w:r>
    </w:p>
    <w:p>
      <w:pPr>
        <w:pStyle w:val="ArticleBody"/>
        <w:jc w:val="left"/>
      </w:pPr>
      <w:r>
        <w:rPr>
          <w:rFonts w:ascii="Times New Roman" w:hAnsi="Times New Roman" w:eastAsia="Times New Roman" w:cs="Times New Roman"/>
        </w:rPr>
        <w:t>Embeera ey'obunnabbi ey'e Patimo eraga nti Yokaana yali abonyaabonyezebwa. Yali abonyaabonyezebwa olw'okufuna obubaka bwa Mwoyo gwa Katonda obulambulula Okubikkulirwa kwa Yesu Kristo okuyita mu Bayibuli n'Omwoyo gw'Obunnabbi.</w:t>
      </w:r>
    </w:p>
    <w:p>
      <w:pPr>
        <w:pStyle w:val="ArticleBody"/>
        <w:jc w:val="left"/>
      </w:pPr>
      <w:r>
        <w:rPr>
          <w:rFonts w:ascii="Times New Roman" w:hAnsi="Times New Roman" w:eastAsia="Times New Roman" w:cs="Times New Roman"/>
        </w:rPr>
        <w:t>Okubonyaabonyezebwa kw’abantu ba Katonda “ab’ennaku ez’enkomerero” kulagibwa era mu Ekitabo ky’Okubikkulirwa ekitundu eky’ekkumi n’emu, bwe batta abajulizi babiri mu nguudo, n’abantu bonna ne bajaguza okufa kwabwe. Mu kitundu ekyo eky’ekkumi n’emu, abajulizi abo babiri be Eriya ne Musa. Baaweeredde obujulizi bwabwe okumala emyaka esatu n’ekitundu ne battibwa, naye oluvannyuma ne bazuukizibwa.</w:t>
      </w:r>
    </w:p>
    <w:p>
      <w:pPr>
        <w:pStyle w:val="ArticleBody"/>
        <w:jc w:val="left"/>
      </w:pPr>
      <w:r>
        <w:rPr>
          <w:rFonts w:ascii="Times New Roman" w:hAnsi="Times New Roman" w:eastAsia="Times New Roman" w:cs="Times New Roman"/>
        </w:rPr>
        <w:t>Abannabbi bonna boogera nnyo ku nnaku ez’enkomerero okusinga ku byafaayo byabwe, kale oba waliwo ekitabo ekogera ku nnaku ez’enkomerero, kye Kitabo ky’Okubikkulirwa, we ebitabo byonna bya Baibuli bisisinkanira ne bikkoma. Kitegeeza nti mu nnaku ez’enkomerero walibaawo obubaka obunaattibwa, era oluvannyuma ne bunaazuukizibwa. Omutwe ogw’ekkumi n’emu ogw’Okubikkulirwa gulaga ebyafaayo by’Enkyukakyuka ey’e Bufalansa, naye okusingawo gulaga ddala okulumba ku bubaka bw’omulayika ow’okusatu mu nnaku ez’enkomerero. Obubaka n’ekibiina ebyalabirizibwa mu bubaka n’ekibiina bya Miller byakosebwa olw’olulumba olwo ne bifa nga ku 18 Julaayi 2020. Okusinziira ku Omutwe ogw’ekkumi n’emu ogw’Okubikkulirwa, okulumba okwo kwalituukirizibwa ekikoko ekyalinnya okuva mu kinnya ekitazika.</w:t>
      </w:r>
    </w:p>
    <w:p>
      <w:pPr>
        <w:pStyle w:val="ArticleScripture"/>
        <w:jc w:val="left"/>
      </w:pPr>
      <w:r>
        <w:rPr>
          <w:rFonts w:ascii="Times New Roman" w:hAnsi="Times New Roman" w:eastAsia="Times New Roman" w:cs="Times New Roman"/>
        </w:rPr>
        <w:t>Bwe banaamaliriza obujulirwa bwabwe, ekisolo ekiva mu kinnya ekitakoma kijja kubalwanyisa, kijja okubawangula, era kijja okubatta. Era emirambo gyabwe gijja kusigala nga giri mu luguudo lw’ekibuga ekinene, ekiyitibwa mu bw’omwoyo Sodomu ne Misiri, eyo era Mukama waffe gye yabambibwa ku musaalaba. Okubikkulirwa 11:8, 9.</w:t>
      </w:r>
    </w:p>
    <w:p>
      <w:pPr>
        <w:pStyle w:val="ArticleBody"/>
        <w:jc w:val="left"/>
      </w:pPr>
      <w:r>
        <w:rPr>
          <w:rFonts w:ascii="Times New Roman" w:hAnsi="Times New Roman" w:eastAsia="Times New Roman" w:cs="Times New Roman"/>
        </w:rPr>
        <w:t>Mukyala White atutegeeza nti “ekinnya ekitaliiko wansi” kiraga okulabisibwa okuggya kw’obuyinza bwa Setaani.</w:t>
      </w:r>
    </w:p>
    <w:p>
      <w:pPr>
        <w:pStyle w:val="ArticleScripture"/>
        <w:jc w:val="left"/>
      </w:pPr>
      <w:r>
        <w:rPr>
          <w:rFonts w:ascii="Times New Roman" w:hAnsi="Times New Roman" w:eastAsia="Times New Roman" w:cs="Times New Roman"/>
        </w:rPr>
        <w:t>"‘Bwe banaamaliriza [nga bamaliriza] obujulirwa bwabwe.’ Ekiseera mwe abajulizi ababiri baali bagenda kulagula nga bambadde ekikunta kyaggwa mu 1798. Bwe baali basemberedde okukomekkereza omulimu gwabwe mu obutamanyibwa, baali bagenda kulwanyizibwa obuyinza obweragibwa nga ‘ensolo eyambuka okuva mu bunnya obutaliimu nkomo.’ Mu mawanga mangi ag’e Bulaaya, obuyinza obwalamulanga Ekkanisa ne Gavumenti bwali bumaze emyaka ebikumi nga bufugibwa Ssetaani, ng’ayita mu Bwa Papa. Naye wano waaleetebwa mu maaso okweyoleka okupya kw’obuyinza bwa Ssetaani." Olutalo Olukulu, 268.</w:t>
      </w:r>
    </w:p>
    <w:p>
      <w:pPr>
        <w:pStyle w:val="ArticleBody"/>
        <w:jc w:val="left"/>
      </w:pPr>
      <w:r>
        <w:rPr>
          <w:rFonts w:ascii="Times New Roman" w:hAnsi="Times New Roman" w:eastAsia="Times New Roman" w:cs="Times New Roman"/>
        </w:rPr>
        <w:t>Waliwo obuyinza busatu obulambikiddwa mu Kitabo ky’Okubikkulirwa obuva mu kinnya ekitakoma: ekyasooka kwe Isilamu, ekigambibwa mu Okubikkulirwa essuula 9:2; ekyokubiri kwe obutakkiriza nti waliwo Katonda (atheism) bwa Enkyukakyuka eya Bufalansa mu ssuula 11:8; ate eky’okusatu kwe Loma ya mulembe guno mu ssuula 17:8. Mu nnaku ez’enkomerero, "okweyoleka okuggya" okutatulumbira buso ekitambuza ekifaananyizibwa mu kibiina kya BaMillerite kyokka, naye okukwata n’ensi yonna, kwe okuzuukira okw’obulimba kw’Okukaaba okw’omu ttumbi okw’obulimba okumanyibwa nga "Woke-ism." Woke-ism ye "okweyoleka okuggya kw’amaanyi ga Setaani," agawagirwa Anti-Kristo omuYesuiti aliwo kaakano, era gasaasanyizibwa okuyita mu basuubuzi, abakulembeze ba by’obufuzi b’Amawanga Amagatte, abakiise ba ‘liberal’ mu makanisa agagudde ga Baprotestanti mu United States, n’ekibiina kya Democratic nga bakolagana n’Ab’e Republican ab’ayitibwa RINO, ab’aba nga bazzaamu amaanyi oba nga bakkiriza okusaasaanyizibwa kw’ebika byonna eby’enjawulo eby’engeri z’obulamu ezikyamu ez’omu kibiina ky’abasiyazi, nga mu ssuula 11 bayimirizibwa nga "Sodomu." Obuyinza buno busatu bwe bubakulembera ensi okugenda e Alamagedoni, era buyimirizibwa ne "Misiri," akabonero k’obutakkiriza Katonda n’obw’ensi. Obubalagannyi obwa Enkyukakyuka eya Bufalansa—ekintu ekirala ku bino bisatu ebyo Sister White by’ayita "omukago omubi"—nabwo buba nga buzizzaamu amaanyi oba nga bukkiriza Woke-ism. Woke-ism kye kyalimba kya Setaani eky’okuzuukira kw’abawala ab’ekkumi. Waliwo ebirala bye tugenda okwogerako ku nsonga zino, naye okusooka twetaaga okwogera ku bivaamu eby’obutemu obwakolebwa mu luguudo nga Julaayi 18, 2020.</w:t>
      </w:r>
    </w:p>
    <w:p>
      <w:pPr>
        <w:pStyle w:val="ArticleBody"/>
        <w:jc w:val="left"/>
      </w:pPr>
      <w:r>
        <w:rPr>
          <w:rFonts w:ascii="Times New Roman" w:hAnsi="Times New Roman" w:eastAsia="Times New Roman" w:cs="Times New Roman"/>
        </w:rPr>
        <w:t>Era, Musomi omwagalwa, nkusaba otegeere nti siri na buwagizi bwonna eri ekibiina kya Republican. Tewali ludda lwa poliitika lwe nsiga. Njolesa kyokka ngeri z’obunnabbi eziriwo mu United States, mu United Nations n’Obwa Papa. Ezo ngeri zijja okulambululibwa okusingawo nga tutandise okwogerako butereevu ku mpondo ebbiri eziringana nga zitambulira wamu okuva mu 1798 okutuuka ku tteeka lya Ssande.</w:t>
      </w:r>
    </w:p>
    <w:p>
      <w:pPr>
        <w:pStyle w:val="ArticleBody"/>
        <w:jc w:val="left"/>
      </w:pPr>
      <w:r>
        <w:rPr>
          <w:rFonts w:ascii="Times New Roman" w:hAnsi="Times New Roman" w:eastAsia="Times New Roman" w:cs="Times New Roman"/>
        </w:rPr>
        <w:t>Woke-ismu eya Sitaani eyiyimirira ng’okukaaba okw’obulimba okw’omu ttumbi ly’ekiro ejja esooka nga tekinnaba kubaawo okukaaba okw’amazima okw’omu ttumbi ly’ekiro; era, nga tekunnaba kutuuka budde bw’okukaaba okw’amazima okw’omu ttumbi ly’ekiro, abo abattiddwa mu nguudo mu nkomerero balituuka ne bafuuka ababiikira abasirusiru oba abagezi. Ekiseera eky’okufunga okumaliriza obutonde bwaffe mu bibunjo, oba ekya kugenda mu muliro ogw’okuzikiriza oba ekya kugenda mu ekiwuundiro eky’eggulu, kati kituuse.</w:t>
      </w:r>
    </w:p>
    <w:p>
      <w:pPr>
        <w:pStyle w:val="ArticleBody"/>
        <w:jc w:val="left"/>
      </w:pPr>
      <w:r>
        <w:rPr>
          <w:rFonts w:ascii="Times New Roman" w:hAnsi="Times New Roman" w:eastAsia="Times New Roman" w:cs="Times New Roman"/>
        </w:rPr>
        <w:t>Mukyala White alaga nti mu kiseera eky’okulindirira, abawala abasirusiru mu byafaayo by’Abamillerite baaddamu eri obwennyamivu obw’okugezesebwa mu ngeri ey’enjawulo ku bw’abawala ab’amagezi, nga kino kiraga nti mu kiseera eky’okulindirira empisa zaabwe zaali zimaze okunywera. Naye obujulizi bwa Yeremiya bututegeeza nti tusobola okulondawo okuddayo eri Katonda, era si kyokka an’addayo gye tuli, naye anaatufuula ekisenge eky’ekikomo ekinywezeddwa okulwanyisa ababi n’ab’entiisa, ng’atukozesa ng’akamwa ke mu kabi akiddirira. Kuli ku ludda olwo olw’obunnabbi Yesu kwe asuubiza okutugumya. Kino kye bukulu bw’essuula ennya za Yokaana eziteekeddwa mu byafaayo byaffe eby’omu kiseera kino.</w:t>
      </w:r>
    </w:p>
    <w:p>
      <w:pPr>
        <w:pStyle w:val="ArticleBody"/>
        <w:jc w:val="left"/>
      </w:pPr>
      <w:r>
        <w:rPr>
          <w:rFonts w:ascii="Times New Roman" w:hAnsi="Times New Roman" w:eastAsia="Times New Roman" w:cs="Times New Roman"/>
        </w:rPr>
        <w:t>Amafuta ge Omwoyo Omutukuvu, ge nneyisa, era ge bubaka bwa Omwoyo wa Katonda. Omwoyo wa Katonda ye ‘Omubeezi.’ Nga Katonda yayagala nnyo ensi n’awaayo Omwana we eyazaalibwa omu yekka, era nga Yesu n’aweeraayo obutonde bwe obwa Katonda, mu bwakweyagalira, n’okukkiriza okweyambaza obuntu bwe yatonda, n’abufuula kitundu kye emirembe gyonna, bw’atyo n’Omwoyo Omutukuvu aweebwa mu biro bino alibeeranga naffe emirembe gyonna.</w:t>
      </w:r>
    </w:p>
    <w:p>
      <w:pPr>
        <w:pStyle w:val="ArticleScripture"/>
        <w:jc w:val="left"/>
      </w:pPr>
      <w:r>
        <w:rPr>
          <w:rFonts w:ascii="Times New Roman" w:hAnsi="Times New Roman" w:eastAsia="Times New Roman" w:cs="Times New Roman"/>
        </w:rPr>
        <w:t>Bwe munjagala, mukwatenga ebiragiro byange. Era ndyegayirira Kitange, era alibawa Omuyambi omulala, alyoke abeere nammwe emirembe gyonna; ye Mwoyo ow’amazima; gw’ensi tesobola kumwaniriza, kubanga temulaba, so temumanyi; naye mmwe mumumanyi; kubanga abeera nammwe, era aliba mu mmwe. Sirikuleka mmwe nga temulina Muyambi: ndijja gye muli. Yokaana 14:15-18.</w:t>
      </w:r>
    </w:p>
    <w:p>
      <w:pPr>
        <w:pStyle w:val="ArticleBody"/>
        <w:jc w:val="left"/>
      </w:pPr>
      <w:r>
        <w:rPr>
          <w:rFonts w:ascii="Times New Roman" w:hAnsi="Times New Roman" w:eastAsia="Times New Roman" w:cs="Times New Roman"/>
        </w:rPr>
        <w:t>Eno ssaddaaka ey’Omwoyo mu kulonda okubeera wamu n’abantu olubeerera ddala, efaanana ne ssaddaaka ya babiri abalala mu basatu b’eggulu. Oboolyawo ekisinga obukulu nga ssaddaaka ey’Omwoyo bwe yeeraga mu okwagala kwe okubeeranga mu buli omu ku bannunulibwa olubeerera ddala, kwe kuba nti okujja kwa "Omubeezi" mu byafaayo bino eby’enjawulo kulaga ekiseera abantu ba Katonda lwe basibibwa akabonero olubeerera ddala.</w:t>
      </w:r>
    </w:p>
    <w:p>
      <w:pPr>
        <w:pStyle w:val="ArticleScripture"/>
        <w:jc w:val="left"/>
      </w:pPr>
      <w:r>
        <w:rPr>
          <w:rFonts w:ascii="Times New Roman" w:hAnsi="Times New Roman" w:eastAsia="Times New Roman" w:cs="Times New Roman"/>
        </w:rPr>
        <w:t>Era temusunguwaza Omwoyo Omutukuvu wa Katonda, gwe mwasiigibwa akabonero okutuusa ku lunaku olw’okununulibwa. Abaefeso 4:30.</w:t>
      </w:r>
    </w:p>
    <w:p>
      <w:pPr>
        <w:pStyle w:val="ArticleBody"/>
        <w:jc w:val="left"/>
      </w:pPr>
      <w:r>
        <w:rPr>
          <w:rFonts w:ascii="Times New Roman" w:hAnsi="Times New Roman" w:eastAsia="Times New Roman" w:cs="Times New Roman"/>
        </w:rPr>
        <w:t>Mu byafaayo mwe gituukirizibwa mu bujjuvu okusuubirwa kw’Omuyambi, ebyo bye byafaayo bya 144,000, Omwoyo “anaabeeranga” mu ffe “emirembe gyonna.” Omukristaayo yenna eyatuukiriza ebyo ebisaaniddwa mu njiri yafuna Omwoyo Omutukuvu era bw’atyo “n’akomelerwa okutuusa ku lunaku olw’okununulwa,” naye okwo okukomererwa kulaga mu maaso ekiseera 144,000 lwe banaakomererwanga mu byafaayo bino eby’obudde buno. Mu Aefeso, abo abaaakomelerwa okutuusa ku lunaku olw’okununulwa bateekeddwako enjawulo ne abo ab’ “anaazisa” “Omwoyo Omutukuvu.” Banaazisa Omwoyo Omutukuvu bwe bagaana okukiriza obubaka bw’Omwoyo wa Katonda, ne bityo ne bagaana amafuta ag’ezaabu. Kristo bw’asuubiza okutuweereza “Omuyambi,” “Omwoyo ow’amazima,” mu kiseera kino eky’okwenakuwala, aba asuubiza okututeekako akabonero ke, era akabonero ke kalaga okukwata amateeka ge, okusingira ddala etteeka ery’Essabbiiti, olunaku Yokaana lwe yafunirako Okubikkulirwa, era kye kigenda okufuuka ensonga ensiisinkana ensi yonna.</w:t>
      </w:r>
    </w:p>
    <w:p>
      <w:pPr>
        <w:pStyle w:val="ArticleBody"/>
        <w:jc w:val="left"/>
      </w:pPr>
      <w:r>
        <w:rPr>
          <w:rFonts w:ascii="Times New Roman" w:hAnsi="Times New Roman" w:eastAsia="Times New Roman" w:cs="Times New Roman"/>
        </w:rPr>
        <w:t>Okutekebwa akabonero ku bawala ab'amagezi kutuukirizibwa nga tekunnabaawo ekigezo ky'eteeka lya Ssande, kubanga eyo we zinaalabikira empisa z'ab'amagezi n'abaziru bombi, era empisa tezizimbibwa mu kiseera ky'ekizibu; ziyolesebwa byokka. Okutekebwa akabonero kulaga, awamu n'ebirala, okukyusibwa okuva mu ndowooza eya Laodicean okutuuka ku ndowooza eya Philadelphian. Ekizibu kiri nti okutuusa okukyusibwa okwo lwe kutuukirizibwa, ekigezo ekisooka eri buli omu kwe kumanya mu butuufu nti okutuusa kaakano twabadde ba Laodicean, kubanga ng'aba Laodicean endowooza yaffe ey'eby'omwoyo ey'esinga etugamba nti byonna biri bulungi, nga mu mazima byonna bikyamu ddala. Endowooza eyo esaanidde okulekebwawo; kye kimu ku bintu ebibi ebisaanidde okusosolibwamu okuva ku by'omuwendo.</w:t>
      </w:r>
    </w:p>
    <w:p>
      <w:pPr>
        <w:pStyle w:val="ArticleScripture"/>
        <w:jc w:val="left"/>
      </w:pPr>
      <w:r>
        <w:rPr>
          <w:rFonts w:ascii="Times New Roman" w:hAnsi="Times New Roman" w:eastAsia="Times New Roman" w:cs="Times New Roman"/>
        </w:rPr>
        <w:t>"Bwangu ddala abantu ba Katonda bwe banaaba bateekeddwako akabonero ku byenvi byabwe—si kasamba newaakubadde kabonero akalabika, wabula okunywera mu mazima, mu bw’amagezi era n’obw’omwoyo, okutuusa nga tebayinza kukankanyizibwa—bwangu ddala abantu ba Katonda bwe banaaba bateekeddwako akabonero era nga bategekeddwa olw’okukankana, kinaajja. Mazima ddala, kitandise dda; emisango gya Katonda giri ku nsi kaakano, okutulabula, tulyoke tumanye ekigenda okujja." Ennyinyonnyola ya Baibuli ey’Abadiventisiti b’Olunaku olw’Omusanvu, Voliyumu 4, omuko 1161.</w:t>
      </w:r>
    </w:p>
    <w:p>
      <w:pPr>
        <w:pStyle w:val="ArticleBody"/>
        <w:jc w:val="left"/>
      </w:pPr>
      <w:r>
        <w:rPr>
          <w:rFonts w:ascii="Times New Roman" w:hAnsi="Times New Roman" w:eastAsia="Times New Roman" w:cs="Times New Roman"/>
        </w:rPr>
        <w:t>"Omubeezi" Yesu gw’asuubiza abayigirizwa be, abagumya mu biro eby’okuggwamu essuubi, akulembera abantu be mu mazima gonna; era kuyita mu "okunywera mu mazima" kwe tuteekebwako akabonero. "Amazima" abantu ba Katonda balina okunyweramu mu kiseera kino ge "amazima" agaggulibwa nga tekunnaggwaawo ekiseera ky’ekisa, kubanga "ebbanga liri kumpi." Amazima ago ge enteekateeka y’ebyafaayo eby’ekyama eby’emibwatuka omusanvu, era ebyo ebyafaayo eby’ekyama biraga ebyafaayo mwe Okubikkulirwa kwa Yesu Kristo kigulwawo. Ebyafaayo eby’ekyama eby’emibwatuka omusanvu bijja kutuukirizibwa mu kiseera ekyennyini lwe "amazima" agalabiddwa nga ebyafaayo eby’ekyama gaggulibwa. Okuggulibwa kw’"amazima" kwe kuteekebwako akabonero ku abo abaaniriza obubaka obwali bwasibiddwa edda.</w:t>
      </w:r>
    </w:p>
    <w:p>
      <w:pPr>
        <w:pStyle w:val="ArticleBody"/>
        <w:jc w:val="left"/>
      </w:pPr>
      <w:r>
        <w:rPr>
          <w:rFonts w:ascii="Times New Roman" w:hAnsi="Times New Roman" w:eastAsia="Times New Roman" w:cs="Times New Roman"/>
        </w:rPr>
        <w:t>Abantu ba Katonda bateekebwako akabonero ku byenyi byabwe nga tekunnaba kutandika okukankana kw’amawanga agaliko obusungu ekijjira mu kiseera ky’etteeka lya Ssande, era kwe kutandikiraawo okuzikirira kw’eggwanga. Okubikkulirwa kwa Yesu Kristo bye bigambo eby’obunnabbi by’ekitabo ky’Okubikkulirwa, ebyo tebirisibwa nate, kubanga ekiseera kiri kumpi. Kye mazima ekirina kaakano okusomebwa, okuwulirwa, era okusinga ddala okukuumibwa, singa tugenda okufuna omukisa.</w:t>
      </w:r>
    </w:p>
    <w:p>
      <w:pPr>
        <w:pStyle w:val="ArticleScripture"/>
        <w:jc w:val="left"/>
      </w:pPr>
      <w:r>
        <w:rPr>
          <w:rFonts w:ascii="Times New Roman" w:hAnsi="Times New Roman" w:eastAsia="Times New Roman" w:cs="Times New Roman"/>
        </w:rPr>
        <w:t>Yuda, atali Isikariyoti, n’amugamba nti, Mukama, kibikkira kitya ggwe okwejuliza gye tuli, so si eri ensi? Yesu n’amuddamu n’amugamba nti, Omuntu bw’anjagala, anaakuuma ebigambo byange; era Kitange alimumwagala, era tunaagenda gy’ali, ne tubeere naye. Atanjagala taakuuma bigambo byange; era ekigambo kye muwulira si kyange, wabula kya Kitange eyantuma. Bino mbibagambye nga nkyali nammwe. Naye Omubeezi, ye Mwoyo Omutukuvu, Kitange gw’alituma mu linnya lyange, alibayigiriza byonna, era alibajjukiza byonna bye mbagambye. Yokaana 14:22-26.</w:t>
      </w:r>
    </w:p>
    <w:p>
      <w:pPr>
        <w:pStyle w:val="ArticleBody"/>
        <w:jc w:val="left"/>
      </w:pPr>
      <w:r>
        <w:rPr>
          <w:rFonts w:ascii="Times New Roman" w:hAnsi="Times New Roman" w:eastAsia="Times New Roman" w:cs="Times New Roman"/>
        </w:rPr>
        <w:t>Eri abo abakuuma obubaka obubikkulibwa, okusuubiza kwe nti “Omuyambi” anaatuyigiriza “ebintu byonna” “buli kimu kyonna” Yesu bye yagambye “mmwe.” Kino kye kisuubizo ekyatuukirizibwa eri abayigirizwa b’e Emawusi era oluvannyuma eri abayigirizwa kkumi n’omu. Bwe Kristo yaggyako omukono gwe ku maaso g’abayigirizwa b’e Emawusi agaali “gakwatiddwa” ne “yaggulawo” “amagezi” g’abayigirizwa kkumi n’omu, ne basobola ddala “okutegeera Ebyawandiikibwa,” yali ataddewo ekisuubizo eri abo abali mu “nnaku ez’enkomerero” abaliddaawo okuva mu “okwenyamirirwa” kwabwe, ne beenenya ku mbeera yaabwe eya Laodikya ne bakkiriza “amazima.” “Omuyambi” mu “nnaku ez’enkomerero” alireeta “ebintu byonna” mu “kujjukira” kwaffe nga atuyigiriza “ebintu byonna.” Era nga bwe kikulu nnyo okuleeta amazima ag’edda mu kujjukira kwaffe nga atuyigiriza ebyo byonna, alitulaga era “ebigenda okujja.”</w:t>
      </w:r>
    </w:p>
    <w:p>
      <w:pPr>
        <w:pStyle w:val="ArticleScripture"/>
        <w:jc w:val="left"/>
      </w:pPr>
      <w:r>
        <w:rPr>
          <w:rFonts w:ascii="Times New Roman" w:hAnsi="Times New Roman" w:eastAsia="Times New Roman" w:cs="Times New Roman"/>
        </w:rPr>
        <w:t>Naye nze mbagamba amazima: kibagasa mmwe ngende; kubanga singa siŋŋende, Omuyambi tajja gyemuli; naye singa ngende, ndimutumira gyemuli. Ate bwe anajja, anenenya ensi olw'ekibi, n'ol'obutuukirivu, n'ol'okusalirwa omusango: Olw'ekibi, kubanga tebakkiriza mu nze; Olw'obutuukirivu, kubanga ngenda eri Kitaange, era temundaba nate; Olw'okusalirwa omusango, kubanga Omulangira w'ensi eno asaliddwa omusango. Nnina bingi okubagamba, naye kaakano temusobola kubitwala. Naye bwe anajja, Omwoyo ogw'amazima, alibaluŋŋamya mu mazima gonna: kubanga tajja kwogera ku ye yennyini; naye byonna by'anawulira, ebyo bye ajja okwogera: era alibabalaga eby'okujja. Anangulumiza: kubanga anaddira ku byange, era alibibalaga mmwe. Yokaana 16:7-14.</w:t>
      </w:r>
    </w:p>
    <w:p>
      <w:pPr>
        <w:pStyle w:val="ArticleBody"/>
        <w:jc w:val="left"/>
      </w:pPr>
      <w:r>
        <w:rPr>
          <w:rFonts w:ascii="Times New Roman" w:hAnsi="Times New Roman" w:eastAsia="Times New Roman" w:cs="Times New Roman"/>
        </w:rPr>
        <w:t>Mu kiseera kino Omubeezi anaatuluŋŋamya mu 'mazima', anaatuyigiriza 'ebintu byonna', n'okutwaliramu 'ebigenda okujja', kubanga mu kiseera kino Yesu akyali n''ebigambo bingi 'by’akyagala okutugamba'. Ebyo byonna, oba biva mu 'kujjukira' kwaffe, oba 'ebigenda okujja', oba 'ebintu bingi' by’akyali 'anakyogera gye tuli', bye bitusiigako akabonero okututegekera ekizibu ekinene ekijja. Kikola bwe kityo, kubanga amazima ge galaga amaanyi ge ag’okutonda. Atusiigako akabonero nga tekinnatuuka ekizibu ekijja, kubanga ayagala tubulirwe mangu ku kiseera ekisinga obukulu eky’okutulugunyizibwa ku bantu be ekijja okubaawo mu byafaayo ebitukuvu. Okutulugunyizibwa okwo kulaga nti ebigambo n’ebikolwa bye twakola edda bijja kujjukirwa era bijja okukozesebwa okutuviirako omusango, nga bwe baakyamya ebigambo bya Kristo ne babikozesa okumuvunaana. Naye newaakubadde bityo, tusaanidde okuleeta obubaka ng’obujulizi okulaga obujeemu bwabwe, nga bwe kyeyolekedde mu Ezekyeri ne Kristo.</w:t>
      </w:r>
    </w:p>
    <w:p>
      <w:pPr>
        <w:pStyle w:val="ArticleScripture"/>
        <w:jc w:val="left"/>
      </w:pPr>
      <w:r>
        <w:rPr>
          <w:rFonts w:ascii="Times New Roman" w:hAnsi="Times New Roman" w:eastAsia="Times New Roman" w:cs="Times New Roman"/>
        </w:rPr>
        <w:t>Mujjukire ekigambo kye nabagamba nti, omuddu si mukulu okusinga mukama we. Bwe banntulugunya, ne mmwe banaabatulugunya; bwe baakuuma ekigambo kyange, ne kyammwe banaakikuuma. Naye byonna ebyo banaabikola gye muli olw’erinnya lyange, kubanga tebamumanyi oyo eyantuma. Ssinga saabanga nzize ne njogera nabo, tebandibadde na kibi; naye kaakano tebalina nsonga gye beewalirizamu ku kibi kyabwe. Ali ankyawa, akyawa ne Kitange. Ssinga saabanga nkolede wakati mu bo ebikolwa bye tewali muntu mulala y’akoze, tebandibadde na kibi; naye kaakano balabye era bankyawa, nze ne Kitange bombi. Naye kino kibaddewo, ekigambo ekyawandiikiddwa mu mateeka gaabwe kituukirire nti, bankyawa nga tewali nsonga. Naye Omubeezi bw’anaajja, gwe nnaabasindikira gye muli okuva eri Kitange, ye Omwoyo gw’amazima, oguva eri Kitange, anaajulira ku nze. Yokaana 15:20-26.</w:t>
      </w:r>
    </w:p>
    <w:p>
      <w:pPr>
        <w:pStyle w:val="ArticleBody"/>
        <w:jc w:val="left"/>
      </w:pPr>
      <w:r>
        <w:rPr>
          <w:rFonts w:ascii="Times New Roman" w:hAnsi="Times New Roman" w:eastAsia="Times New Roman" w:cs="Times New Roman"/>
        </w:rPr>
        <w:t>“Omwoyo ow'amazima” ali “Omubeezi” “alijulirira” Kristo, oyo ali “amazima.” Era “amazima” ge “Alefa ne Omega,” ow'olubereberye n'ow'enkomerero, entandikwa n'enkomerero. Ebyafaayo ebyabikkiddwa eby'okubwatuka okusanvu, ebiri kaakano okubikkulibwa, bwe bubaka bw'okuteekebwako akabonero bwa abo emitwalo kkumi na nnya n'enkumi nnya. Oluvannyuma lwa Julaayi 18, 2020, Yeremiya atuwa eky'okulabirako tulyoke tulonde okuddayo eri Oyo eyatwagala okusooka. Mu kutuukiriza omulimu ogwo og'okuddayo, tulina obuvunaanyizibwa okwawula eby'omuwendo okuva ku bintu ebivve. Bwe tukolerera obulokozi bwaffe nga tutya era nga tukankana, ne tutuukiriza omulimu ogwo, tunaateekebwako akabonero era amangu ddala tuyingire mu kizibu ekisinga obunene mu byafaayo by'ensi. Era tunaafuna omukisa okubiriramu ebyafaayo ebyo abannabbi, bakabaka n'abatuukirivu bye baayagalanga okulaba.</w:t>
      </w:r>
    </w:p>
    <w:p>
      <w:pPr>
        <w:pStyle w:val="ArticleBody"/>
        <w:jc w:val="left"/>
      </w:pPr>
      <w:r>
        <w:rPr>
          <w:rFonts w:ascii="Times New Roman" w:hAnsi="Times New Roman" w:eastAsia="Times New Roman" w:cs="Times New Roman"/>
        </w:rPr>
        <w:t>Abo abakwatako ku mulimu ogwo ne baddayo "balitambulira mu musana oguva ku ntebe ey'obwakabaka ya Katonda," era ng'okuyitira mu bamalayika "walibaawo okukwatagana okutayimirira wakati w'eggulu n'ensi," ekyo kye enkola y'okukwatagana eyalambikibwa mu lunyiriri olusooka lw'ekitabo ky'Okubikkulirwa.</w:t>
      </w:r>
    </w:p>
    <w:p>
      <w:pPr>
        <w:pStyle w:val="ArticleScripture"/>
        <w:jc w:val="left"/>
      </w:pPr>
      <w:r>
        <w:rPr>
          <w:rFonts w:ascii="Times New Roman" w:hAnsi="Times New Roman" w:eastAsia="Times New Roman" w:cs="Times New Roman"/>
        </w:rPr>
        <w:t>Si bonna abali mu nsi eno beegasse ku mulabe okumuwakanya Katonda. Si bonna bafuuse abatali beesigwa. Waliwo abatono abeesigwa eri Katonda; kubanga Yokaana yawandiika nti: ‘Wano we wali abo abakwatanga amateeka ga Katonda, n’okukkiriza okwa Yesu.’ Okubikkulirwa 14:12. Mu bbanga ttono olutalo lugenda kuba lukambwe nnyo wakati w’abo abaweereza Katonda n’abo abatamuweereza. Mu bbanga ttono buli kintu ekisobola okukankanyizibwa kijja kukankanyizibwa, era ebyo ebitayinza kukankanyizibwa bisigalewo.</w:t>
      </w:r>
    </w:p>
    <w:p>
      <w:pPr>
        <w:pStyle w:val="ArticleScripture"/>
        <w:jc w:val="left"/>
      </w:pPr>
      <w:r>
        <w:rPr>
          <w:rFonts w:ascii="Times New Roman" w:hAnsi="Times New Roman" w:eastAsia="Times New Roman" w:cs="Times New Roman"/>
        </w:rPr>
        <w:t>Sitaani musomi omunyikivu wa Baibuli. Amanyi nti ebbanga lye litono, era mu buli ngeri gy’ayinza agezaako okulwanyisa omulimu gwa Mukama ku nsi eno. Tekisoboka okuwaako ndowooza yonna ku byonna bye banaayitamu abantu ba Katonda abaaliba balamu ku nsi, nga ekitiibwa eky’omu ggulu n’okuddamu okubonyaabonyezebwa okw’edda biwungiddwa wamu. Banaatambula mu musana oguva ku ntebe ya Katonda. Okuyita mu bamalayika, walibeewo okuweerezaganako obubaka obutakoma wakati w’eggulu n’ensi. Ate Sitaani, ng’azingiranyiziddwa bamalayika ab’akabi, era ng’ayegamba nti ye Katonda, alikola ebyamagero eby’enjawulo byonna, okulimba, singa kisoboka, n’abalondwa ddala. Abantu ba Katonda tebalifunamu obukuumi mu kukola ebyamagero, kubanga Sitaani alikoppa ebyamagero ebinaakolebwa. Abantu ba Katonda abagezesebbwa era abakebereddwa balifunira amaanyi gaabwe mu kabonero akaayogerwako mu Kuvayo 31:12-18. Balina okuyimirira ku Kigambo ekiramu nti, ‘Kiwandiikiddwa.’ Kino kye kyokka ensinziro gye bayinza okuyimirirako bulungi. Abo abamenye endagaano yaabwe ne Katonda ku lunaku olwo balibeera batali na Katonda era tebalina ssuubi.</w:t>
      </w:r>
    </w:p>
    <w:p>
      <w:pPr>
        <w:pStyle w:val="ArticleScripture"/>
        <w:jc w:val="left"/>
      </w:pPr>
      <w:r>
        <w:rPr>
          <w:rFonts w:ascii="Times New Roman" w:hAnsi="Times New Roman" w:eastAsia="Times New Roman" w:cs="Times New Roman"/>
        </w:rPr>
        <w:t>Abasinzizi ba Katonda balimanyibwa nnyo olw’okussaamu ekitiibwa etteeka ery’okuna, kubanga lino lye kabonero k’obusobozi bwa Katonda mu kutonda era n’obujulizi ku bwannannyini bwe ku kitiibwa n’okumusinza okw’omuntu. Ababi balimanyibwa olw’okugezaako kwabwe okuzikiriza ekijjukizo ky’Omutonzi n’okugulumiza enteekateeka ya Roma. Mu nkomerero y’olutalo Obukristaayo bwonna buliyawulibwa mu bibinja bibiri ebinene, abo abakuuma amateeka ga Katonda n’okukkiriza kwa Yesu, n’abo abasinza ekisolo n’ekifaananyi kyakyo, era ne bafuna akabonero kaakyo. Newankubadde ekkanisa n’obufuzi bijja kugatta amaanyi gaabyo okukaka bonna, ‘abatono n’abakulu, abagagga n’abavu, ab’eddembe n’abaddu,’ okufuna akabonero k’ekisolo, naye abantu ba Katonda tebalikafuna. Okubikkulirwa 13:16. Nnabbi ow’e Patimo alaba ‘abo abaawangula ekisolo, n’ekifaananyi kyakyo, n’akabonero kaakyo, n’omuwendo gw’erinnya lyaakyo, nga bayimiridde ku nnyanja ey’oluvuudo, nga balina ebitaale bya Katonda,’ era nga bayimba oluyimba lwa Musa n’Omwana gw’Endiga. Okubikkulirwa 15:2.</w:t>
      </w:r>
    </w:p>
    <w:p>
      <w:pPr>
        <w:pStyle w:val="ArticleScripture"/>
        <w:jc w:val="left"/>
      </w:pPr>
      <w:r>
        <w:rPr>
          <w:rFonts w:ascii="Times New Roman" w:hAnsi="Times New Roman" w:eastAsia="Times New Roman" w:cs="Times New Roman"/>
        </w:rPr>
        <w:t>Ebigezo n’okukemebwa eby’entiisa birindiridde abantu ba Katonda. Omwoyo gw’entalo guzukusa amawanga okuva ku nkomerero emu y’ensi okutuuka ku nkomerero endala. Naye mu wakati w’ekiseera eky’obuzibu ekigenda okujja,—ekiseera eky’obuzibu nga tekyabangawo bukya wabaawo eggwanga,—abantu ba Katonda abalondedwa bajja kuyimirira nga tebakankanyizibwa. Sitaani n’eggye lye tebayinza kubazikiriza, kubanga bamalayika abalina amaanyi agasukkiridde bajja kubakuuma. Obujulizi, ekitundu 9, 15-17.</w:t>
      </w:r>
    </w:p>
    <w:p>
      <w:pPr>
        <w:pStyle w:val="ArticleBody"/>
        <w:jc w:val="left"/>
      </w:pPr>
      <w:r>
        <w:rPr>
          <w:rFonts w:ascii="Times New Roman" w:hAnsi="Times New Roman" w:eastAsia="Times New Roman" w:cs="Times New Roman"/>
        </w:rPr>
        <w:t>Kisaana okutegeera nti akatundu kano ke kuggwa kwa ssuula etandikira ku muko ogwa kkumi n’emu mu Testimonies Volume Nine, ekiyinza okutegeerekeka ng’ekikiikirira 9-11. Kisaana era okutegeera nti omutwe gugamba ku kujja kw’Omugole, era ku mmeeza za Abakkuku mwe Paulo yaggya ekyawandiiko kye yawandiika mu kitabo ky’Abaebbulaniya. Entandikwa y’essuula eraga byafaayo ebyatandika nga 11 Ssettemba 2001, n’emmeeza ebbiri z’endagaano ey’obunnabbi eyayingirwamu ku ntandikwa y’Abadiventisiti, era nti omutwe gwe ‘ekizibu eky’enkomerero,’ ogutegeeza Okukaaba okw’enkomerero mu ttumbi erya kiro. Enkomerero y’essuula eno etuukagana ddala n’entandikwa, kubanga byombi, entandikwa n’enkomerero, byogerako ku kizibu eky’enkomerero.</w:t>
      </w:r>
    </w:p>
    <w:p>
      <w:pPr>
        <w:pStyle w:val="ArticleScripture"/>
        <w:jc w:val="left"/>
      </w:pPr>
      <w:r>
        <w:rPr>
          <w:rFonts w:ascii="Times New Roman" w:hAnsi="Times New Roman" w:eastAsia="Times New Roman" w:cs="Times New Roman"/>
        </w:rPr>
        <w:t>Ekitundu 1-Olw'okujja kwa Kabaka</w:t>
      </w:r>
    </w:p>
    <w:p>
      <w:pPr>
        <w:pStyle w:val="ArticleScripture"/>
        <w:jc w:val="left"/>
      </w:pPr>
      <w:r>
        <w:rPr>
          <w:rFonts w:ascii="Times New Roman" w:hAnsi="Times New Roman" w:eastAsia="Times New Roman" w:cs="Times New Roman"/>
        </w:rPr>
        <w:t>"Wakyasigaddeko akaseera katono, oyo ajja okujja anajja, era tajja kulwawo.' Abaebbulaniya 10:37.</w:t>
      </w:r>
    </w:p>
    <w:p>
      <w:pPr>
        <w:pStyle w:val="ArticleScripture"/>
        <w:jc w:val="left"/>
      </w:pPr>
      <w:r>
        <w:rPr>
          <w:rFonts w:ascii="Times New Roman" w:hAnsi="Times New Roman" w:eastAsia="Times New Roman" w:cs="Times New Roman"/>
        </w:rPr>
        <w:t>Kiriisi ey'enkomerero</w:t>
      </w:r>
    </w:p>
    <w:p>
      <w:pPr>
        <w:pStyle w:val="ArticleScripture"/>
        <w:jc w:val="left"/>
      </w:pPr>
      <w:r>
        <w:rPr>
          <w:rFonts w:ascii="Times New Roman" w:hAnsi="Times New Roman" w:eastAsia="Times New Roman" w:cs="Times New Roman"/>
        </w:rPr>
        <w:t>"Tuli mu biro by’enkomerero. Obubonero bw’ebiseera obutuukirira mangu bulaga nti okujja kwa Kristo kusemberedde nnyo. Ennaku mwe tubeerera zirimu obukakafu era za mugaso. Omwoyo gwa Katonda guggyibwawo ku nsi mpola mpola naye nga kikakafu. Ebikabwa n’amasango bitandise dda okugwa ku abo abannyooma ekisa kya Katonda. Ebibonoobono eby’oku ttaka n’eby’omu nnyanja, embeera ey’obutabanguko mu bantu, n’okulabula okw’entaalo, byonna birabula. Biragulira ddala ebintu ebinene ennyo ebiri okusemberera." Obujulizi, Voliyumu 9, 11.</w:t>
      </w:r>
    </w:p>
    <w:p>
      <w:pPr>
        <w:pStyle w:val="ArticleBody"/>
        <w:jc w:val="left"/>
      </w:pPr>
      <w:r>
        <w:rPr>
          <w:rFonts w:ascii="Times New Roman" w:hAnsi="Times New Roman" w:eastAsia="Times New Roman" w:cs="Times New Roman"/>
        </w:rPr>
        <w:t>Bwe tuddaayo ne tukkiriza okuyitibwa okw’awaggulu okubeera "akamwa" ka Katonda, nga Yeremiya bwe yalaga, tujja okwetaba mangu nnyo mu kukuŋŋaanya okusinga obunene mu byafaayo ebyatukuvu.</w:t>
      </w:r>
    </w:p>
    <w:p>
      <w:pPr>
        <w:pStyle w:val="ArticleScripture"/>
        <w:jc w:val="left"/>
      </w:pPr>
      <w:r>
        <w:rPr>
          <w:rFonts w:ascii="Times New Roman" w:hAnsi="Times New Roman" w:eastAsia="Times New Roman" w:cs="Times New Roman"/>
        </w:rPr>
        <w:t>N’abagamba era ebigambo ebirimu essuubi n’obuvumu. ‘Mmitima gyammwe temweraliikirira,’ n’agamba; ‘mukkiriza mu Katonda; mukkirize ne mu nze. Mu nnyumba ya Kitange mulimu ebifo bingi okubeeramu; singa si bwe kityo, nnandibagambye. Ngenda okubategekera ekifo. Era bwe ngenda ne mbategekera ekifo, ndijja nate, mbatwale gye ndi; era gye ndi nammwe mube eyo. Era we ngenda mukimanyi, era n’ekkubo mukimanyi.’ Yokaana 14:1-4. Olwammwe ne njijira mu nsi; olwammwe mbadde nkolera. Bwe ngenda, ndiyongera okukolera n’obunyiikivu olwammwe. Najja mu nsi okwejulikiza gyemuli, mulyoke mukkirize. Ngenda eri Kitange era ne Kitammwe okukolaganira wamu naye olwammwe.</w:t>
      </w:r>
    </w:p>
    <w:p>
      <w:pPr>
        <w:pStyle w:val="ArticleScripture"/>
        <w:jc w:val="left"/>
      </w:pPr>
      <w:r>
        <w:rPr>
          <w:rFonts w:ascii="Times New Roman" w:hAnsi="Times New Roman" w:eastAsia="Times New Roman" w:cs="Times New Roman"/>
        </w:rPr>
        <w:t>‘Mazima ddala, mazima ddala mbagamba nti, oyo akkiriza mu nze, ebikolwa bye nkola naye anabikola; era n’ebisinga bino anabikola; kubanga ngenda eri Kitange.’ Yokaana 14:12. Ekyo, Kristo teyategeeza nti abayigirizwa bandikola emirimu egy’ekitiibwa okusinga egye yakola ye, naye nti omulimu gwabwe gwandibadde gwanene nnyo. Teyabadde ayogerako ku by’amagero byokka, naye ku byonna ebigenda okubaawo mu kukola kwa Mwoyo Omutukuvu. ‘Omubeezi bw’anaajja,’ bwe yagamba, ‘gwe ndibatumira okuva eri Kitange, ye Omwoyo ogw’amazima ava eri Kitange, alijulira ku nze; nammwe mujulirenga, kubanga mwabadde nange okuva ku ntandikwa.’ Yokaana 15:26, 27.</w:t>
      </w:r>
    </w:p>
    <w:p>
      <w:pPr>
        <w:pStyle w:val="ArticleScripture"/>
        <w:jc w:val="left"/>
      </w:pPr>
      <w:r>
        <w:rPr>
          <w:rFonts w:ascii="Times New Roman" w:hAnsi="Times New Roman" w:eastAsia="Times New Roman" w:cs="Times New Roman"/>
        </w:rPr>
        <w:t>Mu ngeri ey’amagero, ebigambo bino byatuukirira. Oluvannyuma lw’okukkira kw’Omwoyo Omutukuvu, abayigirizwa baajjula nnyo okwagala gy’ali era n’abo be yafiira, okutuukira ddala nga emitima ne gigonda olw’ebigambo bye baayogera n’okusaba kwe baawaayo. Baayogera mu buyinza bw’Omwoyo; era wansi w’obuyinza obwo, enkumi za bantu zaakyusibwa. Ebikolwa by’Abatume, 21, 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Amazima kye ki? - Ennamba ttaano</dc:title>
  <dc:subject>Omugumya</dc:subject>
  <dc:creator>Jeff Pippenger</dc:creator>
  <cp:keywords/>
  <dc:description>Generated by ArticleDigger from truth\05_truth.json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