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ພຣະຄຳພີດານີເອນ - ບົດທີໜຶ່ງ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ອູໄລ ແລະ ຮິດເດເກນ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“ບັນດາຜູ້ປະກາດພຣະຄຳ ແລະ ປະຊາຊົນໄດ້ປະກາດວ່າ ຄຳພະຍາກອນໃນພຣະທຳດານີເອນ ແລະ ພຣະນິມິດ ເປັນຄວາມລຶກລັບທີ່ບໍ່ອາດເຂົ້າໃຈໄດ້. ແຕ່ພຣະຄຣິດໄດ້ຊົງຊີ້ນຳພວກສາວົກຂອງພຣະອົງໄປຫາຖ້ອຍຄຳຂອງສາດສະດາດານີເອນ ກ່ຽວກັບເຫດການທີ່ຈະເກີດຂຶ້ນໃນສະໄໝຂອງເຂົາທັງຫຼາຍ, ແລະ ຊົງກ່າວວ່າ, ‘ຜູ້ໃດອ່ານ ຈົ່ງໃຫ້ຜູ້ນັ້ນເຂົ້າໃຈ.’ Matthew 24:15. ແລະ ຄຳຢືນຢັນທີ່ວ່າພຣະນິມິດເປັນຄວາມລຶກລັບ ເປັນສິ່ງທີ່ບໍ່ອາດເຂົ້າໃຈໄດ້ນັ້ນ ຖືກໂຕ້ແຍ້ງໂດຍຫົວຂໍ້ຂອງພຣະທຳເອງວ່າ: ‘ນີ້ແມ່ນພຣະນິມິດຂອງພຣະເຢຊູຄຣິດ ຊຶ່ງພຣະເຈົ້າໄດ້ປະທານແກ່ພຣະອົງ ເພື່ອຊົງສະແດງແກ່ບັນດາຜູ້ຮັບໃຊ້ຂອງພຣະອົງ ເຖິງສິ່ງທັງຫຼາຍທີ່ຈະຕ້ອງເກີດຂຶ້ນໃນບໍ່ຊ້າ.... ຜູ້ໃດອ່ານກໍເປັນສຸກ ແລະ ບັນດາຜູ້ທີ່ຟັງຖ້ອຍຄຳແຫ່ງຄຳພະຍາກອນນີ້ ແລະ ຮັກສາສິ່ງທັງຫຼາຍທີ່ຂຽນໄວ້ໃນນັ້ນ ກໍເປັນສຸກ; ເພາະວ່າເວລານັ້ນໃກ້ເຂົ້າມາແລ້ວ.’ Revelation 1:1–3.”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“ສາດສະດາໄດ້ກ່າວວ່າ: ‘ຜູ້ໃດທີ່ອ່ານກໍເປັນສຸກ’—ມີບາງຄົນທີ່ຈະບໍ່ອ່ານ; ພຣະພອນນັ້ນບໍ່ໄດ້ສໍາລັບເຂົາ. ‘ແລະບັນດາຜູ້ທີ່ໄດ້ຍິນ’—ຍັງມີບາງຄົນເຊັ່ນກັນທີ່ປະຕິເສດຈະຟັງສິ່ງໃດໆກ່ຽວກັບຄໍາພະຍາກອນ; ພຣະພອນນັ້ນບໍ່ໄດ້ສໍາລັບຄົນຈໍາພວກນີ້. ‘ແລະຮັກສາສິ່ງທັງຫລາຍທີ່ໄດ້ຂຽນໄວ້ໃນນັ້ນ’—ຫລາຍຄົນປະຕິເສດທີ່ຈະໃສ່ໃຈຄໍາເຕືອນແລະຄໍາສັ່ງສອນທີ່ມີຢູ່ໃນພຣະນິມິດ. ບໍ່ມີຜູ້ໃດໃນບັນດາຄົນເຫລົ່ານີ້ຈະອ້າງສິດໃນພຣະພອນທີ່ໄດ້ຊົງສັນຍາໄວ້ນັ້ນໄດ້. ບັນດາຜູ້ທີ່ເຍາະເຍີ້ຍເລື່ອງຕ່າງໆໃນຄໍາພະຍາກອນ, ແລະເຍາະຫຍັນຕໍ່ບັນດາສັນຍາລັກທີ່ໄດ້ປະທານຢ່າງສະຫງ່າງາມໄວ້ໃນທີ່ນີ້, ບັນດາຜູ້ທີ່ປະຕິເສດຈະປະຕິຮູບຊີວິດຂອງຕົນ, ແລະກຽມພ້ອມສໍາລັບການສະເດັດມາຂອງບຸດແຫ່ງມະນຸດ, ຈະບໍ່ໄດ້ຮັບພຣະພອນ.”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“ເມື່ອພິຈາລະນາຕາມຄຳພະຍານຂອງການດົນໃຈຈາກພຣະເຈົ້າແລ້ວ, ມະນຸດຈະກ້າສອນໄດ້ຢ່າງໃດວ່າ ພຣະນິມິດເປັນຄວາມລຶກລັບ ທີ່ຢູ່ເກີນກວ່າຂອບເຂດແຫ່ງຄວາມເຂົ້າໃຈຂອງມະນຸດ? ມັນເປັນຄວາມລຶກລັບທີ່ຖືກເປີດເຜີຍແລ້ວ, ເປັນພຣະຄຳພີທີ່ຖືກເປີດອອກ. ການສຶກສາພຣະນິມິດນຳພາຈິດໃຈໄປສູ່ຄຳພະຍາກອນໃນພຣະທຳດານີເອນ, ແລະທັງສອງໄດ້ນຳສະເໜີຄຳສອນທີ່ສຳຄັນຢ່າງຍິ່ງ, ຊຶ່ງພຣະເຈົ້າປະທານໃຫ້ມະນຸດ, ກ່ຽວກັບເຫດການທີ່ຈະເກີດຂຶ້ນໃນຕອນສິ້ນສຸດຂອງປະຫວັດສາດໂລກນີ້.” The Great Controversy, 340.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“ການສຶກສາພຣະທຳພຣະນິມິດ ນຳຈິດໃຈໄປສູ່ຄຳພະຍາກອນຂອງດານີເອນ.” ບາງຄົນເຫັນພຽງແຕ່ຄຳພະຍາກອນພາຍໃນພຣະທຳດານີເອນເທົ່ານັ້ນ. ແຕ່ດານີເອນນຳສະເໜີຄວາມຈິງຢູ່ສອງແນວສາຍ, ແລະຄວາມຈິງທີ່ເປັນຕົວແທນແຫ່ງຄຳພະຍາກອນຂອງທ່ານນັ້ນຢູ່ໃນຫົກບົດສຸດທ້າຍຂອງພຣະທຳຂອງທ່ານ. ຫົກບົດທຳອິດນຳສະເໜີຄຳພະຍາກອນໃນຮູບແບບປະກອບພາບ ຊຶ່ງໂດຍສ່ວນໃຫຍ່ແລ້ວຍັງບໍ່ໄດ້ຖືກຮັບຮູ້. ກ່ອນທີ່ເຮົາຈະພິຈາລະນາຫົກບົດທຳອິດຂອງດານີເອນ, ເຮົາຈະອະທິບາຍເຫດຜົນວ່າ ແທ້ຈິງແລ້ວມີພຽງສອງຄຳພະຍາກອນເທົ່ານັ້ນທີ່ຖືກເປັນຕົວແທນຢູ່ໃນຫົກບົດສຸດທ້າຍຂອງດານີເອນ. ຊິດເຕີ ໄວທ໌ ໄດ້ຊີ້ໃຫ້ເຫັນຄຳພະຍາກອນສອງປະການນັ້ນ ໂດຍອ້າງເຖິງແມ່ນ້ຳໃຫຍ່ສອງສາຍແຫ່ງຊີນາ. ເມື່ອເຮົາຍອມຮັບສັນຍະລັກທີ່ທ່ານໄດ້ວາງໄວ້ນັ້ນ ເຮົາຈະພົບກະແຈສຳລັບມອງເຫັນຄຳພະຍາກອນສອງປະການ—ແລະມີພຽງສອງປະການເທົ່ານັ້ນ—ໃນຫົກບົດສຸດທ້າຍຂອງ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“ຄວາມສະຫວ່າງທີ່ດານີເອນໄດ້ຮັບຈາກພຣະເຈົ້າ ໄດ້ຖືກປະທານໂດຍສະເພາະສຳລັບວັນສຸດທ້າຍເຫຼົ່ານີ້. ນິມິດທີ່ທ່ານໄດ້ເຫັນຢູ່ແຄມແມ່ນ້ຳອຸໄລ ແລະ ຮິດເດເກລ, ແມ່ນ້ຳໃຫຍ່ທັງຫຼາຍແຫ່ງຊີນາ, ບັດນີ້ກຳລັງຢູ່ໃນຂະບວນການແຫ່ງການສຳເລັດຕາມ, ແລະ ເຫດການທັງປວງທີ່ໄດ້ຖືກທຳນາຍໄວ້ນັ້ນ ຈະເກີດຂຶ້ນໃນໄມ່ຊ້ານີ້.”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ນິມິດໃນບົດທີແປດໄດ້ຖືກປະທານຢູ່ຂ້າງແມ່ນ້ຳອູໄລ.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ໃນປີທີສາມແຫ່ງການຄອງລາດຂອງກະສັດເບນຊັດຊາ ນິມິດໜຶ່ງໄດ້ປາກົດແກ່ຂ້ານ້ອຍ ຄືແກ່ຂ້ານ້ອຍດານີເອນ ພາຍຫຼັງນິມິດທີ່ໄດ້ປາກົດແກ່ຂ້ານ້ອຍໃນຄັ້ງທຳອິດນັ້ນ. ແລະຂ້ານ້ອຍໄດ້ເຫັນໃນນິມິດ; ແລະເມື່ອຂ້ານ້ອຍເຫັນນັ້ນ ກໍເກີດຂຶ້ນວ່າ ຂ້ານ້ອຍຢູ່ທີ່ເມືອງຊູຊານ ໃນພະລາຊະວັງ ຊຶ່ງຢູ່ໃນແຂວງເອລາມ; ແລະຂ້ານ້ອຍໄດ້ເຫັນໃນນິມິດ ແລະຂ້ານ້ອຍຢູ່ຂ້າງແມ່ນ້ຳອູໄລ. ດານີເອນ 8:1,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ເມື່ອພວກເຮົາໄດ້ນໍາເອົາຫຍໍ້ໜ້ານັ້ນອອກມາຈາກ Testimonies to Ministers, ບ່ອນທີ່ຊິສເຕີ ໄວທ໌ ໄດ້ອ້າງເຖິງ “the Ulai and Hiddekel” ແລະເອີ້ນແມ່ນ້ຳເຫຼົ່ານັ້ນວ່າ “the great rivers of Shinar” ພວກເຮົາກໍກໍາລັງແຍກວິເຄາະຫຍໍ້ໜ້ານັ້ນອອກຈາກຄໍາອະທິບາຍຊຸດໜຶ່ງທີ່ສໍາຄັນທີ່ສຸດຊຸດໜຶ່ງ ກ່ຽວກັບການສຶກສາພຣະທໍາດານີເອນ ແລະ ພຣະນິມິດ ໃນບົດຂຽນຂອງຊິສເຕີ ໄວທ໌. ໃນຂໍ້ຄວາມນັ້ນ ນາງໄດ້ກ່າວວ່າ, “ມີຄວາມຈໍາເປັນຕ້ອງສຶກສາພຣະວັດຈະນະຂອງພຣະເຈົ້າຢ່າງໃກ້ຊິດຍິ່ງຂຶ້ນ; ໂດຍສະເພາະ ພຣະທໍາດານີເອນ ແລະ ພຣະນິມິດ ຄວນໄດ້ຮັບຄວາມເອົາໃຈໃສ່ຢ່າງທີ່ບໍ່ເຄີຍມີມາກ່ອນໃນປະຫວັດການງານຂອງພວກເຮົາ.”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ຖ້າເຮົາສຶກສາສອງຂໍ້ທຳອິດທີ່ເຮົາຫາກໍໄດ້ອ້າງມາຈາກດານີເອນ ບົດທີ່ແປດ ຢ່າງໃກ້ຊິດ, ຂໍ້ເຫຼົ່ານັ້ນໄດ້ໃຫ້ພະຍານພາຍໃນສອງປະການແກ່ຂໍ້ເທັດຈິງປະການໜຶ່ງທີ່ມັກຖືກມອງຂ້າມ. ດານີເອນກ່າວວ່າ “ໃນປີທີສາມຂອງ” ເບນຊັດຊາ “ນິມິດໜຶ່ງໄດ້ປາກົດແກ່ຂ້າພະເຈົ້າ.” ແລ້ວທ່ານຍັງເພີ່ມອີກວ່າ, “ພາຍຫຼັງນິມິດນັ້ນທີ່ໄດ້ປາກົດແກ່ຂ້າພະເຈົ້າໃນຄັ້ງທຳອິດ.” ຂໍ້ນີ້ອາດເຂົ້າໃຈໄດ້ສອງແນວທາງ, ແລະບໍ່ວ່າຈະເຂົ້າໃຈແບບໃດ ກໍໃຫ້ຂໍ້ສະຫຼຸບອັນດຽວກັນ.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ທູດສະຫວັນກາບຣີເອນແມ່ນຜູ້ທີ່ນຳແສງສະຫວ່າງແຫ່ງການພະຍາກອນມາສູ່ດານີເອນ ເຊັ່ນດຽວກັນກັບທີ່ທ່ານໄດ້ກະທຳກັບບັນດາຜູ້ພະຍາກອນທັງປວງ ເພາະທ່ານໄດ້ເຂົ້າມາແທນຊາຕານໃນຖານະຜູ້ຖືແສງສະຫວ່າງແຫ່ງສະຫວັນ. ນີ້ໝາຍຄວາມວ່າ ກົດເກນແຫ່ງການພະຍາກອນທຸກປະການທີ່ປາກົດຢູ່ໃນພຣະຄຳພີ ລ້ວນແຕ່ໄດ້ຮັບການຊີ້ນຳໂດຍກາບຣີເອນ. ບໍ່ວ່າດານີເອນຈະເຂົ້າໃຈສິ່ງນັ້ນຫຼືບໍ່ ໃນຂໍ້ທີໜຶ່ງຂອງບົດທີແປດ ທ່ານບໍ່ພຽງແຕ່ກຳລັງລະບຸຂໍ້ສັງເກດແຫ່ງການພະຍາກອນອັນສຳຄັນເທົ່ານັ້ນ ແຕ່ທ່ານຍັງໄດ້ໃຫ້ພະຍານສອງປະການຂອງຂໍ້ສັງເກດແຫ່ງການພະຍາກອນອັນສຳຄັນນັ້ນໄວ້ໃນຂໍ້ນັ້ນ. ສິ່ງທີ່ດານີເອນໄດ້ບັນທຶກໄວ້ໃນຂໍ້ທີໜຶ່ງ ຄືວ່າ ທ່ານໄດ້ຮັບນິມິດຫນຶ່ງກ່ອນນິມິດທີ່ທ່ານໄດ້ຮັບຢູ່ແມ່ນ້ຳອູໄລ. ນິມິດຢູ່ແມ່ນ້ຳອູໄລນັ້ນເກີດຂຶ້ນໃນປີທີສາມແຫ່ງການຄອງລາດຂອງເບນຊັດຊາ. ສ່ວນນິມິດກ່ອນນິມິດຢູ່ແມ່ນ້ຳອູໄລນັ້ນ ເກີດຂຶ້ນໃນປີທຳອິດແຫ່ງການຄອງລາດຂອງເບນຊັດຊາ.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ໃນປີທຳອິດແຫ່ງການຄອງລາດຂອງເບນຊັດຊາ ກະສັດແຫ່ງບາບີໂລນ ດານີເອນໄດ້ມີຄວາມຝັນ ແລະນິມິດໃນຈິດໃຈຂອງທ່ານເມື່ອທ່ານນອນຢູ່ເທິງຕຽງຂອງທ່ານ; ແລ້ວທ່ານໄດ້ຂຽນຄວາມຝັນນັ້ນ ແລະໄດ້ບອກເນື້ອຄວາມໂດຍສະຫຼຸບແຫ່ງເຫດການທັງຫຼາຍ. ດານີເອນ 7:1.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ໃນຂໍ້ທີໜຶ່ງຂອງບົດທີແປດ, ດານີເອນກຳລັງລະບຸວ່າ ທ່ານໄດ້ຮັບນິມິດເຊັ່ນກັນໃນປີທຳອິດແຫ່ງການຄອງລາດຂອງເບນຊັດຊາ, ເພາະທ່ານກ່າວວ່າ, “ພາຍຫຼັງນິມິດນັ້ນທີ່ໄດ້ປາກົດແກ່ຂ້າພະເຈົ້າໃນຄັ້ງທຳອິດ.” ນິມິດແຫ່ງອູລາອີໄດ້ປາກົດພາຍຫຼັງນິມິດໃນປີທຳອິດຂອງເບນຊັດຊາ, ຫຼືນິມິດນັ້ນໄດ້ປາກົດພາຍຫຼັງນິມິດທຳອິດໃນບັນດານິມິດຄູ່ຂະໜານສອງຢ່າງ? ຄຳຕອບໃດກໍຖືກຕ້ອງ. ນິມິດແຫ່ງແມ່ນ້ຳອູລາອີເປັນນິມິດດຽວກັນກັບນິມິດໃນບົດທີເຈັດ. ກາບຣີເອນກຳລັງນຳໃຊ້ຫຼັກການພະຍາກອນທີ່ວ່າ “ກ່າວຊ້ຳແລະຂະຫຍາຍຄວາມ,” ແລະໃນຂະນະດຽວກັນກໍນຳໃຊ້ກົດທີ່ວ່າ ໂດຍຄຳພະຍານຂອງສອງຄົນ ສິ່ງໜຶ່ງຈຶ່ງຖືກສະຖາປະນາຂຶ້ນ. ນິມິດທັງສອງກ່າວເຖິງອານາຈັກຕ່າງໆໃນຄຳພະຍາກອນຂອງພຣະຄຳພີ.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ນິມິດໃນບົດທີເຈັດ ໄດ້ນຳສະເໜີອານາຈັກເຫຼົ່ານັ້ນເປັນດັ່ງສັດຮ້າຍຜູ້ລ່າເຫຍື່ອ ດັ່ງນັ້ນຈຶ່ງເນັ້ນແລະສະແດງພວກມັນໃນບໍລິບົດແຫ່ງອຳນາດຝ່າຍພົນລະເຮືອນຂອງພວກມັນ. ນິມິດໃນບົດທີແປດ ໄດ້ນຳສະເໜີອານາຈັກເຫຼົ່າດຽວກັນນັ້ນໂດຍໃຊ້ສັນຍາລັກຈາກການປະກອບພິທີໃນພຣະວິຫານຂອງພຣະເຈົ້າ ແມ່ນແຕ່ສັນຍາລັກແຕ່ລະຢ່າງຂອງການປະກອບພິທີໃນພຣະວິຫານນັ້ນ ຖືກບິດເບືອນຢ່າງຈົງໃຈ ເພື່ອໃຫ້ເປັນຕົວແທນຂອງການນະມັດສະການປອມ. ດານີເອນ ບົດທີແປດ ໄດ້ນຳສະເໜີອານາຈັກດຽວກັນກັບນິມິດໃນບົດທີເຈັດ ແຕ່ມັນໄດ້ວາງອານາຈັກເຫຼົ່ານັ້ນໄວ້ໃນບໍລິບົດຝ່າຍສາສະໜາຂອງພວກມັນ.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ນິມິດແຫ່ງແມ່ນ້ຳອູໄລໃນພຣະທຳດານີເອນ ບົດທີ່ແປດ ເປັນການທວນຊ້ຳແລະຂະຫຍາຍນິມິດໃນບົດທີ່ເຈັດ. ບົດທີ່ເຈັດຊີ້ບອກເຖິງດ້ານການເມືອງຂອງອານາຈັກຕ່າງໆໃນຄຳພະຍາກອນແຫ່ງພຣະຄຳພີ, ແລະບົດທີ່ແປດຊີ້ບອກເຖິງດ້ານສາສະໜາຂອງອານາຈັກຕ່າງໆໃນຄຳພະຍາກອນແຫ່ງພຣະຄຳພີ. ເມື່ອໄດ້ຮັບຮູ້ຂໍ້ນີ້ແລ້ວ ກໍຈະສາມາດເຂົ້າໃຈໄດ້ວ່າ ບົດທີ່ເຈັດແລະບົດທີ່ແປດເປັນນິມິດດຽວກັນ. ບົດທີ່ເກົ້າແມ່ນບ່ອນທີ່ກາບຣີເອນໄດ້ມາເພື່ອໃຫ້ຄຳອະທິບາຍກ່ຽວກັບອົງປະກອບດ້ານເວລາໃນນິມິດແຫ່ງບົດທີ່ແປດ. ດັ່ງນັ້ນ ນິມິດແຫ່ງແມ່ນ້ຳອູໄລຈຶ່ງເປັນຕົວແທນຂອງບົດທີ່ເຈັດ, ແປດ ແລະ ເກົ້າ ໃນພຣະທຳດານີເອນ. ຈາກນັ້ນ ແມ່ນ້ຳຮິດເດເກນຈຶ່ງຖືກນຳເຂົ້າມາໃນບົດທີ່ສິບ.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ໃນປີທີສາມແຫ່ງລາຊະການຂອງກະສັດໄຊຣັສແຫ່ງເປີເຊຍ ມີພຣະດຳລັດໜຶ່ງຖືກເປີດເຜີຍແກ່ດານີເອນ ຜູ້ທີ່ຖືກເອີ້ນຊື່ວ່າ ເບນເທຊັດຊາ; ແລະພຣະດຳລັດນັ້ນເປັນຄວາມຈິງ ແຕ່ເວລາທີ່ກຳນົດໄວ້ນັ້ນຍາວນານ: ແລະທ່ານໄດ້ເຂົ້າໃຈພຣະດຳລັດນັ້ນ ແລະມີຄວາມເຂົ້າໃຈໃນນິມິດ. ໃນວັນເວລາເຫຼົ່ານັ້ນ ຂ້ານ້ອຍ ດານີເອນ ໄດ້ໂສກເສົ້າຢູ່ສາມອາທິດເຕັມ. ຂ້ານ້ອຍບໍ່ໄດ້ກິນອາຫານອັນໂອຊະ, ບໍ່ມີຊີ້ນຫຼືເຫຼົ້າເຂົ້າປາກຂອງຂ້ານ້ອຍ, ແລະຂ້ານ້ອຍກໍບໍ່ໄດ້ເຈີມກາຍຂອງຕົນເອງເລີຍ, ຈົນກວ່າສາມອາທິດເຕັມຈະຄົບຖ້ວນ. ແລະໃນວັນທີຊາວສີ່ຂອງເດືອນທຳອິດ ເມື່ອຂ້ານ້ອຍຢູ່ຂ້າງແມ່ນ້ຳໃຫຍ່ ຊຶ່ງແມ່ນແມ່ນ້ຳຮິດເດເກນ. ດານີເອນ 10:1–4.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ນິມິດແຫ່ງແມ່ນ້ຳ Hiddekel ໄດ້ນຳສະເໜີປະຫວັດສາດຄຳພະຍາກອນຂອງກະສັດແຫ່ງທິດເໜືອ. ມັນເລີ່ມຕົ້ນດ້ວຍການແຕກສະລາຍຂອງອານາຈັກຂອງ Alexander the Great, ຊີ້ໃຫ້ເຫັນການຂຶ້ນໆລົງໆຂອງປະຫວັດສາດທີ່ຕິດຕາມມາ ບ່ອນທີ່ໃນທີ່ສຸດ ຄູ່ປະປັກທີ່ຍັງເຫຼືອຢູ່ພຽງສອງຝ່າຍຈາກການແຕກສະລາຍຂອງອານາຈັກເດີມຂອງ Alexander the Great ຄື ກະສັດຝ່າຍໃຕ້ຕາມຕົວອັກສອນ ຕໍ່ຕ້ານ ກະສັດຝ່າຍເໜືອຕາມຕົວອັກສອນ. ໃນທີ່ສຸດ ມັນໄປເຖິງປະຫວັດສາດຂອງ papacy ຜູ້ຊຶ່ງໃນເວລານັ້ນກາຍເປັນກະສັດແຫ່ງທິດເໜືອຝ່າຍວິນຍານ, ຜູ້ຊຶ່ງໃນຕອນທ້າຍຂອງບົດທີສິບເອັດ ກໍມາເຖິງຈຸດຈົບຂອງຕົນ, Michael ລຸກຂຶ້ນ ແລະ ເວລາແຫ່ງການທົດລອງຂອງມະນຸດກໍປິດລົງ. ພາບລວມຢ່າງງ່າຍໆກໍຄື ນິມິດແຫ່ງແມ່ນ້ຳ Ulai ເປັນນິມິດພາຍໃນຂອງສະຖານນະມັດສະການ ແລະ ກອງພົນຂອງພຣະເຈົ້າ, ແລະ ແມ່ນ້ຳ Hiddekel ເປັນນິມິດພາຍນອກຂອງສັດຕູຂອງພຣະເຈົ້າ ແລະ ຂອງປະຊາກອນຂອງພຣະອົງ ໃນຊ່ວງປະຫວັດສາດດຽວກັນ. ນີ້ກຳລັງນຳໃຊ້ຫຼັກການດຽວກັນທີ່ພົບໄດ້ໃນເຈັດຄຣິດຕະຈັກ ແລະ ເຈັດຕາປະທັບຂອງ Revelation.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“ຜູ້ຮັບໃຊ້ຫຼາຍຄົນບໍ່ໄດ້ພະຍາຍາມອະທິບາຍພຣະທຳພຣະນິມິດເລີຍ. ພວກເຂົາເອີ້ນວ່າມັນເປັນປຶ້ມທີ່ບໍ່ເກີດປະໂຫຍດໃນການສຶກສາ. ພວກເຂົາຖືວ່າມັນເປັນປຶ້ມທີ່ຖືກປະທັບຕາໄວ້ ເພາະວ່າໃນນັ້ນມີບັນທຶກເຖິງຮູບພາບແລະສັນຍາລັກຕ່າງໆ. ແຕ່ຊື່ທີ່ໄດ້ຖືກຕັ້ງໃຫ້ແກ່ມັນວ່າ ‘ພຣະນິມິດ’ ນັ້ນເອງ ກໍເປັນການປະຕິເສດຂໍ້ສັນນິຖານນີ້. ພຣະນິມິດເປັນປຶ້ມທີ່ຖືກປະທັບຕາໄວ້ ແຕ່ມັນກໍເປັນປຶ້ມທີ່ຖືກເປີດໄວ້ດ້ວຍ. ມັນບັນທຶກເຫດການອັນນ່າອັດສະຈັນທີ່ຈະເກີດຂຶ້ນໃນວັນສຸດທ້າຍແຫ່ງປະຫວັດສາດໂລກນີ້. ຄຳສອນຂອງປຶ້ມນີ້ແຈ້ງແນ່ນອນ ບໍ່ແມ່ນລຶກລັບແລະເຂົ້າໃຈບໍ່ໄດ້. ໃນນັ້ນ ໄດ້ຍົກເອົາແນວຄຳພະຍາກອນດຽວກັນກັບທີ່ມີຢູ່ໃນດານີເອນຂຶ້ນມາ. ຄຳພະຍາກອນບາງຂໍ້ ພຣະເຈົ້າໄດ້ກ່າວຊ້ຳອີກ ດັ່ງນັ້ນຈຶ່ງສະແດງວ່າຕ້ອງໃຫ້ຄວາມສຳຄັນແກ່ຄຳພະຍາກອນເຫຼົ່ານັ້ນ. ອົງພຣະຜູ້ເປັນເຈົ້າບໍ່ຊົງກ່າວຊ້ຳໃນສິ່ງທີ່ບໍ່ມີຜົນສຳຄັນຫຼວງ.” Manuscript Releases, ເຫຼັ້ມ 8, 413.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ປະຫວັດສາດພາຍໃນແລະພາຍນອກອັນດຽວກັນທີ່ຖືກສະແດງໄວ້ໃນພຣະທຳດານີເອນ ໄດ້ຖືກຍົກຂຶ້ນມາກ່າວຕໍ່ໃນພຣະທຳພຣະນິມິດ. ນອກເໜືອຈາກແສງສະຫວ່າງແຫ່ງຄຳພະຍາກອນທີ່ເກີດຂຶ້ນຈາກນິມິດທັງສອງນີ້ແລ້ວ ຍັງມີການຢືນຢັນວິທີການແຫ່ງການຕີຄວາມພຣະຄຳພີທີ່ William Miller ໄດ້ຍຶດຖືໄວ້ ແລະຕໍ່ມາໂດຍ Future for America. ເມື່ອພິຈາລະນາຢ່າງຖືກຕ້ອງແລ້ວ ພຣະທຳດານີເອນ ພ້ອມທັງພຣະທຳພຣະນິມິດ ເປັນເໝືອນບໍ່ຄຳອັນລ້ຳຄ່າຢ່າງແທ້ຈິງ ສຳລັບການຢືນຢັນຫຼັກການແຫ່ງການຕີຄວາມຄຳພະຍາກອນທີ່ພຣະຄຳພີໄດ້ຊີ້ບອກໄວ້ພາຍໃນຕົວຂອງມັນເອງ.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ແມ່ນ້ຳອູໄລທີ່ເປັນຫົວຂໍ້ພາຍໃນ ແລະ ແມ່ນ້ຳຮິດເດເກນທີ່ເປັນຫົວຂໍ້ພາຍນອກ ຍັງເປັນຕົວແທນຂອງຄຳພະຍາກອນສອງປະການທີ່ຈະຕ້ອງຖືກເປີດຜະນຶກໃນ “ເວລາແຫ່ງອະວະສານ.” ແມ່ນ້ຳອູໄລໄດ້ຖືກເປີດຜະນຶກໃນ “ເວລາແຫ່ງອະວະສານ” ໃນປີ 1798, ແລະ ແມ່ນ້ຳຮິດເດເກນໄດ້ຖືກເປີດຜະນຶກໃນ “ເວລາແຫ່ງອະວະສານ” ໃນປີ 1989, ເມື່ອດັ່ງທີ່ໄດ້ພັນລະນາໄວ້ໃນ ດານີເອນ ບົດທີ 11 ຂໍ້ 40, ປະເທດທັງຫຼາຍທີ່ເປັນຕົວແທນຂອງອະດີດສະຫະພາບໂຊວຽດໄດ້ຖືກກວາດລ້າງໄປໂດຍອຳນາດສັນຕະປາປາ ແລະ ສະຫະລັດອາເມລິກາ.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ເມື່ອຂໍ້ເທັດຈິງເຫຼົ່ານີ້ຖືກຍອມຮັບແລ້ວ, ກໍຈະສາມາດຍອມຮັບໄດ້ດ້ວຍວ່ານິມິດສອງຢ່າງນັ້ນແທ້ຈິງແລ້ວເປັນນິມິດດຽວກັນ, ເຊັ່ນດຽວກັນກັບທີ່ປະຫວັດສາດແຫ່ງຄໍາພະຍາກອນຂອງຄຣິສຕະຈັກທັງເຈັດ ແລະ ຕາປະທັບທັງເຈັດ ເປັນຕົວແທນຂອງປະຫວັດສາດແຫ່ງຄໍາພະຍາກອນອັນດຽວກັນ. ຈາກນັ້ນ ນິມິດທັງສອງກາຍເປັນຊ່ອງທາງທີ່ອົງພຣະຜູ້ເປັນເຈົ້າຊົງໃຊ້ໃນການເຄື່ອນໄຫວໃນອະດີດຂອງທູດສະຫວັນອົງທໍາອິດ, ແລະ ສິ່ງທີ່ອົງພຣະຜູ້ເປັນເຈົ້າຈະຊົງໃຊ້ໃນການເຄື່ອນໄຫວໃນປະຈຸບັນແລະອະນາຄົດຂອງທູດສະຫວັນອົງທີສາມ, ເພື່ອກໍ່ໃຫ້ເກີດຂະບວນການທົດສອບ ຕາມທີ່ໄດ້ກ່າວໄວ້ໃນພຣະທໍາດານີເອນ ບົດທີ 12 ຂໍ້ 9 ແລະ 10.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ແລະທ່ານໄດ້ກ່າວວ່າ, “ດານີເອນເອີຍ, ຈົ່ງໄປຕາມທາງຂອງເຈົ້າ; ເພາະຖ້ອຍຄຳເຫຼົ່ານີ້ໄດ້ຖືກປິດໄວ້ ແລະ ປະທັບຕາໄວ້ ຈົນເຖິງເວລາແຫ່ງວາລະສຸດທ້າຍ. ຄົນເປັນອັນຫຼາຍຈະຖືກຊຳລະໃຫ້ບໍລິສຸດ ແລະ ຖືກເຮັດໃຫ້ຂາວສະອາດ ແລະ ຖືກທົດລອງ; ແຕ່ຄົນອະທຳຈະກະທຳຄວາມອະທຳຕໍ່ໄປ; ແລະ ບໍ່ມີຄົນອະທຳຜູ້ໃດຈະເຂົ້າໃຈ; ແຕ່ຄົນມີປັນຍາຈະເຂົ້າໃຈ.” ດານີເອນ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ເປັນຕົວຢ່າງໜຶ່ງຂອງການເປີດຜະນຶກແມ່ນ້ຳ Hiddekel ໃນປີ 1989, ຈົ່ງພິຈາລະນາສິ່ງທີ່ການດົນໃຈໄດ້ກ່າວໄວ້.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“ໃນພຣະນິມິດ ບັນດາພຣະຄຳພີທັງໝົດໃນພຣະຄຳພີໄດ້ມາພົບກັນແລະສິ້ນສຸດລົງ. ທີ່ນີ້ແມ່ນສ່ວນທີ່ສົມບູນຂອງພຣະທຳດານີເອນ. ໜຶ່ງແມ່ນຄຳພະຍາກອນ; ອີກໜຶ່ງແມ່ນການສຳແດງ. ພຣະທຳທີ່ຖືກປະທັບຕານັ້ນບໍ່ແມ່ນພຣະນິມິດ ແຕ່ແມ່ນສ່ວນນັ້ນຂອງຄຳພະຍາກອນໃນພຣະທຳດານີເອນທີ່ກ່ຽວກັບວັນສຸດທ້າຍ. ທູດສະຫວັນໄດ້ບັນຊາວ່າ, ‘ແຕ່ເຈົ້າ, ໂອ ດານີເອນ, ຈົ່ງປິດຖ້ອຍຄຳໄວ້ ແລະປະທັບຕາພຣະທຳນັ້ນໄວ້ ຈົນເຖິງເວລາສຸດທ້າຍ.’ ດານີເອນ 12:4.” ກິດຈະການຂອງອັກຄະທູດ,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ທັງອູໄລ ແລະ ຮິດເດເຄນ ລ້ວນແຕ່ກ່ຽວພັນກັບວັນສຸດທ້າຍ, ແຕ່ອາດເວັນຕິສຶມໄດ້ເຕັມໃຈພຽງແຕ່ຍອມຮັບວ່າ ປີ 1798 ແມ່ນ “ເວລາແຫ່ງທີ່ສຸດ” ຂອງດານີເອນ, ເມື່ອໜັງສືຂອງທ່ານຈະຖືກເປີດຜະນຶກ. ແຕ່ສ່ວນຂອງຄຳພະຍາກອນ “ທີ່ກ່ຽວກັບວັນສຸດທ້າຍ” ນັ້ນ, ທີ່ຖືກຕ້ອງຍິ່ງກວ່າ ແມ່ນຫົກຂໍ້ສຸດທ້າຍຂອງດານີເອນບົດທີສິບເອັດ, ເພາະວ່າຂໍ້ເຫຼົ່ານັ້ນສິ້ນສຸດລົງດ້ວຍການທີ່ມີຄາເອນລຸກຂຶ້ນ ເມື່ອເວລາແຫ່ງການທົດລອງຂອງມະນຸດປິດລົງ.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ນິມິດເລື່ອງການພິພາກສາ ດັ່ງທີ່ໄດ້ລະບຸໄວ້ໃນດານີເອນ ບົດ 7, 8 ແລະ 9 ນັ້ນ ຖືກປະທັບຕາໄວ້ຈົນເຖິງ “ເວລາແຫ່ງວາລະສຸດທ້າຍ” ໃນປີ 1798. ແສງສະຫວ່າງ (ຊຶ່ງນິມິດແຫ່ງອູລາອີທີ່ຖືກເປີດຜະທັບຕາໄດ້ບັງເກີດຂຶ້ນ) ແມ່ນການປະກາດເຖິງການເປີດຂອງການພິພາກສາໄຕ່ສວນ ບໍ່ແມ່ນການສິ້ນສຸດຂອງການພິພາກສາ. ແສງສະຫວ່າງທີ່ຖືກເປີດຜະທັບຕາພ້ອມກັບນິມິດແຫ່ງຮິດເດເຄວນັ້ນ ຊີ້ບອກເຖິງການສິ້ນສຸດຂອງການພິພາກສາໄຕ່ສວນ ແລະຍັງເປັນຂໍ້ຄວາມໃນດານີເອນທີ່ບັນຈຸ “ສ່ວນຂອງຄຳພະຍາກອນທີ່ກ່ຽວກັບວັນສຸດທ້າຍ” 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ການເປີດຜະນຶກໃນປີ 1798 ໄດ້ປະກາດການເປີດຂອງການພິພາກສາໄຕ່ສວນ. ການເປີດຜະນຶກໃນປີ 1989 ໄດ້ປະກາດວ່າການປິດສິ້ນສຸດຂອງການພິພາກສາໄຕ່ສວນໄດ້ເຂົ້າມາໃກ້ຢ່າງຫຼາຍ. ລາຍເຊັນຂອງອາລຟາ ແລະ ໂອເມກາ ສາມາດເຫັນໄດ້ຢ່າງຊັດເຈນໃນພຣະທຳດານີເອນ, ແຕ່ຈະເຫັນໄດ້ກໍ່ຕໍ່ເມື່ອທ່ານຮູ້ວ່າມັນແມ່ນຫຍັງ, ແລະ ຍິນຍອມທີ່ຈະສັງເກດຫາມັນ.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ເມື່ອເວລາແຫ່ງການທົດລອງປິດລົງໃນດານີເອນ ບົດທີ 11 ຂໍ້ 45, ລາຍເຊັນຂອງອາລຟາແລະໂອເມກາຖືກບັນທຶກໄວ້. ຕອນເລີ່ມຕົ້ນຂອງດານີເອນສະແດງໃຫ້ເຫັນຢ່າງແນ່ນອນວ່າມັນຈົບລົງຢູ່ທີ່ໃດ. ມັນເລີ່ມຕົ້ນດ້ວຍສົງຄາມຕາມຕົວອັກສອນລະຫວ່າງບາບີໂລນຕາມຕົວອັກສອນ ແລະ ອິດສະຣາເອນຕາມຕົວອັກສອນ, ແລະ ບາບີໂລນຕາມຕົວອັກສອນເປັນຝ່າຍມີໄຊ.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ໃນປີທີສາມແຫ່ງການຄອງລາດຂອງເຢໂຮຢາກີມກະສັດແຫ່ງຢູດາ ເນບູກາດເນັດຊາກະສັດແຫ່ງບາບີໂລນໄດ້ມາຍັງເຢຣູຊາເລັມ ແລະໄດ້ລ້ອມເມືອງນັ້ນໄວ້. ແລະອົງພຣະຜູ້ເປັນເຈົ້າໄດ້ຊົງມອບເຢໂຮຢາກີມກະສັດແຫ່ງຢູດາໄວ້ໃນມືຂອງລາວ ພ້ອມດ້ວຍພາຊະນະບາງສ່ວນຈາກພຣະນິເວດຂອງພຣະເຈົ້າ; ຊຶ່ງລາວໄດ້ນຳໄປຍັງແຜ່ນດິນຊີນາໄປສູ່ວິຫານແຫ່ງພຣະຂອງລາວ; ແລະລາວໄດ້ນຳພາຊະນະນັ້ນເຂົ້າໄປໄວ້ໃນຄັງຊັບແຫ່ງພຣະຂອງລາວ. ດານີເອນ 1:1,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ໃນດານີເອນ ບົດທີ 11 ຂໍ້ 45 ສົງຄາມຝ່າຍວິນຍານລະຫວ່າງບາບີໂລນຝ່າຍວິນຍານ ຊຶ່ງຖືກເປັນສັນຍາລັກວ່າ “ກະສັດແຫ່ງທິດເໜືອ”, ແລະອິດສະຣາເອນຝ່າຍວິນຍານ ຊຶ່ງຖືກແທນດ້ວຍ “ພູເຂົາບໍລິສຸດອັນຮຸ່ງໂລດ”, ໄດ້ສິ້ນສຸດລົງ, ແລະອິດສະຣາເອນຝ່າຍວິນຍານໄດ້ມີໄຊຊະນະເໜືອບາບີໂລນຝ່າຍວິນຍານ.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ແລະເຂົາຈະຕັ້ງພະພັກແຫ່ງພະລາຊວັງຂອງເຂົາໄວ້ລະຫວ່າງທະເລທັງຫລາຍ ໃນພູອັນບໍລິສຸດອັນຮຸ່ງເຮືອງ; ແຕ່ເຂົາຈະມາເຖິງຈຸດຈົບຂອງເຂົາ ແລະຈະບໍ່ມີຜູ້ໃດຊ່ວຍເຂົາ. ແລະໃນເວລານັ້ນ ມີຄາເອນຈະລຸກຂຶ້ນ, ເຈົ້ານາຍອົງໃຫຍ່ຜູ້ຍືນຢູ່ເພື່ອບຸດຫລານແຫ່ງຊົນຊາດຂອງທ່ານ: ແລະຈະມີເວລາແຫ່ງຄວາມທຸກລຳບາກ ຢ່າງທີ່ບໍ່ເຄີຍມີມາເລີຍນັບຕັ້ງແຕ່ມີຊາດໃດໜຶ່ງຈົນເຖິງເວລານັ້ນ: ແລະໃນເວລານັ້ນ ຊົນຊາດຂອງທ່ານຈະໄດ້ຮັບການຊ່ອຍໃຫ້ພົ້ນ, ທຸກຄົນທີ່ພົບວ່າມີຊື່ຂຽນໄວ້ໃນປຶ້ມ. ດານີເອນ 11:45;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ພຣະຄຳພີດານີເອນ ແລະ ພຣະຄຳພີພຣະນິມິດ ເປັນພຣະຄຳພີເຫຼັ້ມດຽວກັນ: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“ພຣະທຳດານີເອນ ແລະ ພຣະນິມິດ ເປັນອັນດຽວກັນ. ຫນຶ່ງເປັນຄຳພະຍາກອນ, ອີກຫນຶ່ງເປັນການສຳແດງເປີດເຜີຍ; ຫນຶ່ງເປັນພຣະທຳທີ່ຖືກປະທັບຕາໄວ້, ອີກຫນຶ່ງເປັນພຣະທຳທີ່ຖືກເປີດອອກ. ໂຢຮັນໄດ້ຍິນຄວາມລັບທີ່ຟ້າຮ້ອງທັງຫຼາຍໄດ້ກ່າວອອກມາ, ແຕ່ທ່ານໄດ້ຮັບພຣະບັນຊາບໍ່ໃຫ້ຂຽນສິ່ງເຫຼົ່ານັ້ນ.”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ປຶ້ມສອງເຫຼັ້ມນີ້, ຊຶ່ງແທ້ຈິງແລ້ວເປັນປຶ້ມດຽວ, ເປັນຜົນງານຊັ້ນເອກແຫ່ງຄຳສັ່ງສອນທາງຄຳພະຍາກອນຂອງທູດສະຫວັນກາບຣີເອນ. ຂ້າພະເຈົ້າຂຽນສິ່ງນີ້ໂດຍຮູ້ຢ່າງເຕັມປ່ຽມດີວ່າ ສິ່ງທີ່ກາບຣີເອນໄດ້ນຳມາມອບໃຫ້ແກ່ດານີເອນແລະໂຢຮັນນັ້ນ ມາຈາກພຣະເຢຊູ, ຜູ້ຊຶ່ງໄດ້ຮັບມາຈາກພຣະບິດາ. ຈຸດປະສົງຂອງຂ້າພະເຈົ້າບໍ່ແມ່ນເພື່ອຍົກຍ້ອງກາບຣີເອນ, ແຕ່ເພື່ອຍົກຊູພຣະນິມິດອັນເລິກຊຶ້ງແຫ່ງຫຼັກຖານຕ່າງໆໃນປຶ້ມທັງສອງ, ວ່າພຣະອັນຟາແລະໂອເມກາໄດ້ຊົງອອກແບບຫຼັກເກນທາງຄຳພະຍາກອນສຳລັບການຕີຄວາມພຣະຄຳພີ ຊຶ່ງຈະຖືກສະແດງໄວ້ພາຍໃນປຶ້ມທັງສອງນັ້ນ, ຖ້າພວກເຮົາເຕັມໃຈທີ່ຈະເຫັນ.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ຂໍໃຫ້ຂ້າພະເຈົ້າເຕືອນທ່ານອີກຄັ້ງວ່າ ໃນຈຸດນີ້ ຈຸດປະສົງແລະເຈດຕະນາຂອງຂ້າພະເຈົ້າ ບໍ່ແມ່ນເພື່ອນຳສະເໜີການຕີຄວາມຄຳພະຍາກອນສອງຕອນກ່ຽວກັບແມ່ນ້ຳ Ulai ແລະ Hiddekel. ຈຸດປະສົງແລະເຈດຕະນາຂອງຂ້າພະເຈົ້າ ແມ່ນເພື່ອພິຈາລະນາຄຳພະຍາກອນໃນຫົກບົດທຳອິດຂອງພຣະທຳດານີເອນ. ຂ້າພະເຈົ້າພຽງແຕ່ກຳລັງນຳສະເໜີຂໍ້ພິສູດວ່າ ພຣະທຳດານີເອນແລະພຣະນິມິດ ອາດຈະເປັນພຣະທຳທີ່ຖືກຈັດວາງຂຶ້ນຢ່າງເລິກຊຶ້ງທີ່ສຸດໃນພຣະວັຈນະຂອງພຣະເຈົ້າ. ພຣະທຳເຫຼົ່ານັ້ນນຳສະເໜີຂ່າວສານແຫ່ງຄຳພະຍາກອນ ພ້ອມທັງສະແດງພຣະລັກສະນະຂອງພຣະເຈົ້າ ພ້ອມທັງຊີ້ໃຫ້ເຫັນກົດເກນທີ່ຈຳເປັນແທ້ ທີ່ຈະຕ້ອງນຳໃຊ້ ຖ້າບຸກຄົນໃດປາຖະໜາຈະເຂົ້າໃຈຄຳພະຍາກອນ ແລະຮູ້ຈັກພຣະອົງຜູ້ຊົງປະກາດຄຳພະຍາກອນເຫຼົ່ານັ້ນ.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ອີກຕົວຢ່າງໜຶ່ງຂອງຄວາມເລິກຊຶ້ງແຫ່ງພຣະຄຳພີເຫຼົ່ານັ້ນ ຄືການນຳສະເໜີຂອງດານີເອນກ່ຽວກັບ “ເຈັດເວລາ” ໃນ ເລວີນິຕິ ບົດ 26. ຄຳພະຍາກອນເລື່ອງ “ເຈັດເວລາ” ໄດ້ເປັນ ແລະຍັງເປັນ “ຫີນທີ່ເຮັດໃຫ້ສະດຸດ” ສຳລັບປະຊາກອນຂອງພຣະເຈົ້າ ທັງໃນອິດສະຣາເອນບູຮານ, ໃນຂະບວນການມິນເລີໄຣທ໌ຂອງທູດສະຫວັນອົງທຳອິດ, ແລະຍັງໃນຂະບວນການປັດຈຸບັນແລະອະນາຄົດຂອງທູດສະຫວັນອົງທີສາມ. “ຫີນທີ່ເຮັດໃຫ້ສະດຸດ”, ຕາມຄຳນິຍາມຢ່າງງ່າຍ, ແມ່ນສິ່ງໜຶ່ງທີ່ທ່ານບໍ່ເຫັນ ເຖິງແມ່ນວ່າມັນມີຢູ່ຢ່າງຊັດເຈນ. ດັ່ງນັ້ນ, ເມື່ອທ່ານຮັບຮູ້ “ເຈັດເວລາ” ໃນພຣະທຳດານີເອນແລ້ວ, ທ່ານຈະເຫັນວ່າມັນຢູ່ທີ່ນັ້ນຢ່າງຊັດເຈນແທ້, ແຕ່ທ່ານກໍຈະເຫັນດ້ວຍວ່າ ມັນຖືກເຊື່ອງໄວ້ຈາກຜູ້ທີ່ເລືອກຈະບໍ່ເຫັນ.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ການຊ່ອນບາງສິ່ງໄວ້ ໃນຂະນະທີ່ມັນປາກົດຢູ່ຢ່າງເປີດເຜີຍໃນດ້ານໄວຍາກອນ ເປັນຄວາມສຳເລັດອັນເລິກຊຶ້ງຢ່າງຍິ່ງ; ມັນເປັນສິ່ງທີ່ບໍ່ອາດຖືກສອດແຊກໄວ້ໃນນິຍາຍລຶກລັບໃດໆທີ່ມະນຸດຂຽນຂຶ້ນໄດ້. ມັນເປັນຜົນງານຊັ້ນເອກ, ເພາະວ່າມັນຢູ່ທີ່ນັ້ນ ປະຈັກແຈ້ງໃຫ້ເຫັນ ສຳລັບທຸກຄົນທີ່ບໍ່ປາຖະໜາຈະສະດຸດ, ແຕ່ກໍບໍ່ອາດເຫັນໄດ້ເລີຍສຳລັບຜູ້ທີ່ເລືອກຈະສະດຸດ. ດັ່ງທີ່ອາດກ່າວໄດ້ວ່າ, ມັນແມ່ນ “ການຊ່ອນໄວ້ຢ່າງປະຈັກແຈ້ງ”. ສິ່ງນີ້ສຳເລັດຂຶ້ນໂດຍການປະສົມປະສານກັນຂອງຄວາມເປັນມະນຸດ ແລະ ພຣະພາວະ.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ຂ້າພະເຈົ້າກ່າວອ້າງເຊັ່ນນັ້ນ ເພາະປາຖະໜາຈະເຕືອນໃຫ້ພວກເຮົາລະນຶກໃນຈຸດນີ້ວ່າ ມີຄຳສອນແບບຄາທອລິກຢູ່ພາຍໃນອັດເວັນຕິສ ຢ່າງນ້ອຍນັບແຕ່ການຕີພິມ Questions on Doctrine ໃນປີ 1957 ແລະຄຳສອນນັ້ນກໍໄດ້ຍົກຫົວອັນອະທຳຂອງມັນຂຶ້ນມາພາຍໃນຂະບວນການຄວາມຈິງປະຈຸບັນນີ້ຂອງ Future for America ດ້ວຍ. ແນວຄິດນັ້ນຄື ໃນການບັງເກີດເປັນມະນຸດ ພຣະຄຣິດບໍ່ໄດ້ຮັບເນື້ອຫນັງທີ່ພຣະອົງສືບທອດມາຈາກນາງມາຣີ. ແນ່ນອນ ຜູ້ທີ່ຍຶດຖືຄຳສອນນີ້ບໍ່ໄດ້ກ່າວມັນໃນຮູບແບບນັ້ນ ແຕ່ເຖິງຢ່າງໃດກໍຕາມ ນັ້ນແຫຼະແມ່ນສິ່ງທີ່ພວກເຂົາສອນ. ຂ້າພະເຈົ້າເອີ້ນມັນວ່າເປັນຄຳສອນແບບຄາທອລິກ ເພາະວ່າຂໍ້ຕັ້ງຕົ້ນທີ່ວ່າ ເນື້ອຫນັງຂອງພຣະຄຣິດບໍລິສຸດພໍໆກັບເນື້ອຫນັງຂອງອາດາມກ່ອນທີ່ເຂົາຈະໄດ້ເຮັດບາບ ເປັນເຫດຜົນອັນເປັນຊາຕານຢ່າງແທ້ຈິງທີ່ຄຣິສຕະຈັກຄາທອລິກໄດ້ນຳໃຊ້ໃນຄຳສອນຂອງພວກເຂົາ ເລື່ອງທີ່ເອີ້ນກັນວ່າ “immaculate conception.” ແລະຖ້າທ່ານບໍ່ຄຸ້ນເຄີຍກັບຄຳສອນນອກຮີດ “immaculate conception” ນັ້ນ ມັນສອນວ່າ ເນື້ອຫນັງຂອງພຣະຄຣິດໄດ້ຖືກກະທຳໃຫ້ເປັນຂຶ້ນຢ່າງເໜືອທຳມະຊາດ ເຊັ່ນດຽວກັບທີ່ທຳມະຊາດຕ່ຳຂອງອາດາມເຄີຍເປັນກ່ອນທີ່ເຂົາແລະເອວາຈະໄດ້ເຮັດບາບ ຫຼືຕາມທີ່ມີການອ້າງວ່າ ພຣະຄຣິດມີທຳມະຊາດອັນປາສະຈາກບາບຂອງອາດາມກ່ອນການຕົກ. ມັນສອນອີກວ່າ ນາງມາຣີເອງກໍໄດ້ຮັບທຳມະຊາດຝ່າຍເນື້ອຫນັງອັນບໍ່ຕົກຂອງອາດາມກ່ອນທີ່ເຂົາຈະເຮັດບາບຢ່າງອັດສະຈັນ ເພື່ອວ່ານາງຈະເປັນພາຊະນະທີ່ສົມບູນສຳລັບພຣະວິນຍານບໍລິສຸດ ໃນການບັງເກີດພຣະກຸມານເຢຊູເຂົ້າສູ່ເນື້ອຫນັງອັນສົມບູນຂອງນາງ.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ແນ່ນອນ, ບັນດາຜູ້ຢູ່ໃນອັດເວນຕິດທີ່ຍຶດຖືຂໍ້ສະຫຼຸບອັນດຽວກັນນີ້ກ່ຽວກັບເນື້ອຫນັງຂອງພຣະເຢຊູ ບໍ່ໄດ້ຊີ້ໄປຫາການອັດສະຈັນໃດໆທີ່ກ່ຽວກັບນາງມາຣີ, ແຕ່ພວກເຂົາບິດເບືອນຂໍ້ຄວາມຕອນຕ່າງໆຂອງຊິສເຕີໄວທ໌ ແລະຂອງພຣະຄໍາພີ ເພື່ອສອນແນວຄວາມຄິດແບບຄາທອລິກອັນດຽວກັນນັ້ນ. ເຫດໃດຂ້າພະເຈົ້າຈຶ່ງໄດ້ອອກນອກເລື່ອງ ແລະຫັນໜີຈາກການສົນທະນາເລື່ອງພຣະທຳດານີເອນ? ຂ້າພະເຈົ້າຈະຕອບສິ່ງນັ້ນ.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ໂຄງສ້າງແລະການອອກແບບອັນອັດສະຈັນຂອງພຣະທຳດານີເອນ ແລະ ພຣະນິມິດ ໄດ້ສຳເລັດລົງໂດຍການປະສົມປະສານກັນລະຫວ່າງຄວາມເປັນມະນຸດ ແລະ ຄວາມເປັນພຣະເຈົ້າ. ພຣະເຢຊູຊົງເປັນພຣະວາຈາຂອງພຣະເຈົ້າ, ແລະ ພຣະຄຳພີກໍເປັນພຣະວາຈາຂອງພຣະເຈົ້າ. ພຣະລັກສະນະອັນເປັນພຣະເຈົ້າ ແລະ ອັນເປັນມະນຸດຂອງພຣະເຢຊູ ໄດ້ຖືກສະແດງອອກຢ່າງຄົບຖ້ວນໃນພຣະຄຳພີ. ຖ້ອຍຄຳທີ່ຢູ່ໃນນັ້ນເປັນພຣະດຳລັດອັນມາຈາກພຣະເຈົ້າ ແລະ ບັນຈຸໄວ້ຊຶ່ງລິດເດດແຫ່ງການຊົງສ້າງ ທີ່ສາມາດປ່ຽນແປງຈິດໃຈ ແລະ ຄວາມນຶກຄິດໄດ້. ຖ້ອຍຄຳເຫຼົ່ານັ້ນແມ່ນລິດເດດດຽວກັນນັ້ນແທ້ ທີ່ໄດ້ນຳທຸກສິ່ງໃຫ້ເກີດຂຶ້ນມາ. ແຕ່ບັນດາມະນຸດຜູ້ທີ່ພຣະເຈົ້າຊົງເລືອກໃຫ້ເປັນເຄື່ອງມືຂອງພຣະອົງໃນການບັນທຶກພຣະຄຳພີນັ້ນ, ລ້ວນແຕ່ເປັນຄົນບາບ. ຝ່າຍມະນຸດໃນສົມການນີ້ ໄດ້ຖືກແທນດ້ວຍມະນຸດຜູ້ຕົກຢູ່ໃນບາບ. ພຣະຄຳພີເປັນການປະສົມກັນລະຫວ່າງມະນຸດ ແລະ ພຣະເຈົ້າ, ແລະ ບັນດາຜູ້ພະຍາກອນກໍເປັນຄົນບາບ ເໝືອນດັ່ງລູກຫລານຂອງອາດາມທຸກຄົນໄດ້ເປັນມາ. ພຣະຄຣິດບໍ່ເຄີຍຊົງເຮັດບາບເລີຍ ບໍ່ວ່າໃນຄວາມຄິດ, ໃນຖ້ອຍຄຳ, ຫຼື ໃນການກະທຳ. ແຕ່ພຣະອົງໄດ້ຊົງຮັບເອົາເນື້ອຫນັງຂອງມາຣີ ຫຼັງຈາກການຊຸດໂຊມເສື່ອມຖອຍມາເປັນເວລາສີ່ພັນປີ. ຖ້າຫາກວ່າພຣະອົງໄດ້ຊົງຮັບເອົາທຳມະຊາດຝ່າຍເນື້ອຫນັງອັນຕ່ຳຂອງອາດາມກ່ອນທີ່ອາດາມຈະໄດ້ເຮັດບາບຈິງໆ, ສິ່ງນັ້ນກໍຈະຮຽກຮ້ອງໃຫ້ຜູ້ປະພັນພຣະຄຳພີທຸກຄົນຈະຕ້ອງໄຮ້ບາບເຊັ່ນກັນ.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 “ເຊື່ອງໄວ້ໃນທີ່ເຫັນແຈ້ງ” ຂອງ “ເຈັດເທື່ອ” ໃນພຣະທຳດານີເອນ ໄດ້ຖືກເຮັດໃຫ້ສຳເລັດ ບໍ່ພຽງແຕ່ໂດຍຖ້ອຍຄຳທີ່ດານີເອນໄດ້ບັນທຶກໄວ້ເທົ່ານັ້ນ ແຕ່ຍັງຖືກເຮັດໃຫ້ສຳເລັດຕໍ່ໄປອີກໂດຍມະນຸດທີ່ຕົກໃນບາບ ຜູ້ໄດ້ແປພຣະຄຳພີ King James. ມະນຸດທີ່ຕົກໃນບາບໄດ້ແຕະຕ້ອງພຣະທຳດານີເອນສອງເທື່ອ ແລະສິ່ງທີ່ໄດ້ຖືກກະທຳໃຫ້ສຳເລັດນັ້ນ ຈະເປັນໄປບໍ່ໄດ້ສຳລັບມະນຸດຄົນໃດຄົນໜຶ່ງທີ່ຈະເຮັດໄດ້ ຫາກປາສະຈາກການກຳກັບດູແລອັນຊົງພຣະປັນຍາແຫ່ງພຣະເຈົ້າ.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ໃນບົດຄວາມຖັດໄປຂອງພວກເຮົາ ພວກເຮົາຈະເລີ່ມສະແດງໃຫ້ເຫັນວ່າ ຄວາມເປັນພຣະເຈົ້າແລະຄວາມເປັນມະນຸດໄດ້ຊ່ອນ “ເຈັດເທື່ອ” ໃນ Leviticus ບົດທີຊາວຫົກ ໄວ້ຢ່າງແຈ້ງປະຈັກໃນພຣະທຳ Daniel, ເພາະວ່າ ພຣະເຈົ້າຊົງຮູ້ລ່ວງໜ້າ ແລະແມ່ນແຕ່ໄດ້ຊົງອອກແບບໄວ້ດ້ວຍ ວ່າສິ່ງນັ້ນຈະເປັນ “ຫີນແຫ່ງການສະດຸດ” ສຳລັບການທົດສອບ ທັງສຳລັບຜູ້ຢູ່ໃນຂະບວນການຂອງທູດສະຫວັນອົງທຳອິດ ແລະສຳລັບຜູ້ຢູ່ໃນຂະບວນການຂອງທູດສະຫວັນອົງທີສາມດ້ວຍ.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“ຄວາມສະຫວ່າງທີ່ດານີເອນໄດ້ຮັບຈາກພຣະເຈົ້າ ຖືກປະທານໃຫ້ໂດຍສະເພາະສຳລັບວັນສຸດທ້າຍເຫຼົ່ານີ້. ນິມິດທີ່ທ່ານໄດ້ເຫັນຢູ່ຮິມຝັ່ງແມ່ນ້ຳອູລາອີ ແລະ ຮິດເດເກນ, ແມ່ນ້ຳໃຫຍ່ທັງຫຼາຍແຫ່ງຊີນາ, ບັດນີ້ກຳລັງຢູ່ໃນຂະບວນການແຫ່ງການສຳເລັດເປັນຈິງ, ແລະ ເຫດການທັງປວງທີ່ໄດ້ຖືກພະຍາກອນໄວ້ນັ້ນ ຈະບັງເກີດຂຶ້ນໃນໄວໆນີ້.” Testimonies to Ministers, 112.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ພຣະຄຳພີດານີເອນ - ບົດທີໜຶ່ງ</dc:title>
  <dc:subject>ອູໄລ ແລະ ຮິດເດເກນ</dc:subject>
  <dc:creator>Jeff Pippenger</dc:creator>
  <cp:keywords/>
  <dc:description>Generated by ArticleDigger from daniel\01_daniel.json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