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ເຈັດສິບປີ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ເຢໂຮຍາກີມເປັນກະສັດອົງທໍາອິດໃນບັນດາກະສັດສາມອົງສຸດທ້າຍຂອງຢູດາ, ແລະເມື່ອພຣະອົງຖືກຊາວບາບີໂລນພິຊິດ, ການເປັນທາດເຈັດສິບປີຂອງອານາຈັກພາກໃຕ້ກໍໄດ້ເລີ່ມຕົ້ນ. ເຈັດສິບປີນັ້ນບົ່ງຊີ້ເຖິງຊ່ວງເວລາທີ່ບາບີໂລນ, ອານາຈັກທໍາອິດໃນຄໍາພະຍາກອນພຣະຄໍາພີ, ຈະຄອບຄອງອໍານາດ. ໃນເອຊາຢາ ບົດທີຊາວສາມ, ຍິງໂສເພນີແຫ່ງເມືອງຕີໂຣຈະຖືກຫຼົງລືມໄປເປັນເວລາເຈັດສິບປີໃນຄວາມໝາຍເຊິງສັນຍາລັກ ຊຶ່ງໃນຄໍາພະຍາກອນໄດ້ລະບຸວ່າເປັນວັນເວລາຂອງກະສັດອົງດຽວ. ໃນຄໍາພະຍາກອນພຣະຄໍາພີ, ກະສັດໝາຍເຖິງອານາຈັກໜຶ່ງ, ແລະວັນເວລາຂອງອານາຈັກພຽງແຕ່ອານາຈັກດຽວໃນຄໍາພະຍາກອນພຣະຄໍາພີທີ່ມີຈໍານວນເທົ່າກັບເຈັດສິບປີນັ້ນ ຄື ບາບີໂລນ.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ໃນລະຫວ່າງປະຫວັດສາດນັ້ນ, ຍິງໂສເພນີແຫ່ງເມືອງ Tyre, ຜູ້ຊຶ່ງເປັນຕົວແທນຂອງລະບົບ papacy, ຈະຖືກຫຼົງລືມ. ເມື່ອສິ້ນສຸດເຈັດສິບປີເຊີງສັນຍາລັກ, ນາງຈະຖືກລະນຶກເຖິງ ແລະອອກໄປກະທຳການຜິດປະເວນີກັບບັນດາອານາຈັກທັງໝົດແຫ່ງໂລກ. ການຜິດປະເວນີຝ່າຍວິນຍານ ແມ່ນຄວາມສຳພັນອັນຜິດກົດໝາຍຂອງການປະສົມປະສານລະຫວ່າງຄຣິສຕະຈັກກັບລັດ. ເມື່ອສິ້ນສຸດເຈັດສິບປີເຊີງສັນຍາລັກ, ລະບົບ papacy ຈະເຂົ້າສູ່ຄວາມສຳພັນກັບສະຫະປະຊາຊາດ, ຊຶ່ງຖືກເປັນຕົວແທນໂດຍບັນດາກະສັດທັງປວງທີ່ຍິງໂສເພນີແຫ່ງເມືອງ Tyre ກະທຳການຜິດປະເວນີກັບເຂົາເຈົ້າໃນຕອນທ້າຍຂອງເຈັດສິບປີເຊີງສັນຍາລັກ. ອານາຈັກທີ່ປົກຄອງໃນຊ່ວງເຈັດສິບປີເຊີງສັນຍາລັກ ຄື ສະຫະລັດອາເມລິກາ, ສັດຮ້າຍຈາກແຜ່ນດິນທີ່ມີສອງເຂົາ.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ບົດທີໜຶ່ງເຖິງບົດທີຫ້າ ໄດ້ສະແດງໂຄງຮ່າງປະຫວັດສາດຂອງເຈັດສິບປີແຫ່ງບາບີໂລນ ແລະດັ່ງນັ້ນ ບົດເຫຼົ່ານັ້ນຈຶ່ງເປັນຕົວແທນປະຫວັດສາດຂອງທັງສອງເຂົາຂອງສັດຮ້າຍແຫ່ງແຜ່ນດິນ. ບົດທີສີ່ ແລະ ບົດທີຫ້າ ໄດ້ລະບຸກະສັດອົງທຳອິດ ແລະ ອົງສຸດທ້າຍຂອງບາບີໂລນ ແລະ ຮ່ວມກັນແລ້ວ ສອງບົດນັ້ນໄດ້ລະບຸປະຫວັດສາດຂອງສັດຮ້າຍແຫ່ງແຜ່ນດິນ ແລະ ສອງເຂົາຂອງມັນ. ການພິພາກສາຂອງສອງເຂົາ ແລະ ຂອງສັດຮ້າຍແຫ່ງແຜ່ນດິນນັ້ນເອງ ໄດ້ຖືກເປັນຕົວແທນໂດຍການພິພາກສາຂອງກະສັດອົງທຳອິດ ແລະ ກະສັດອົງສຸດທ້າຍ. ການພິພາກສາຂອງເນບູກາດເນັດຊາ ແມ່ນການຖືກຂັບໄລ່ເປັນເວລາ “ເຈັດວາລະ,” ໃນຂະນະທີ່ທ່ານດຳລົງຊີວິດດັ່ງສັດປ່າເປັນເວລາສອງພັນຫ້າຮ້ອຍຊາວວັນ ດ້ວຍຫຍ້າ ແລະ ນ້ຳຄ້າງ. ການພິພາກສາຂອງເບນຊັດຊາ ໄດ້ຖືກຂຽນໄວ້ເທິງຝາ ແລະ ໄດ້ຖືກທຽບເທົ່າກັບຈຳນວນສອງພັນຫ້າຮ້ອຍຊາວ ດັ່ງນັ້ນຈຶ່ງລະບຸວ່າ ການພິພາກສາຂອງສັດຮ້າຍແຫ່ງແຜ່ນດິນ ແລະ ສອງເຂົາຂອງມັນ ໄດ້ຖືກເປັນຕົວແທນໂດຍ “ເຈັດວາລະ” ໃນ ລະບຽບພຣະບັນຍັດ 26. ສິ່ງນີ້ອີງຢູ່ເທິງພະຍານຂອງກະສັດສອງອົງ ແລະ ພະຍານທັງສອງນັ້ນເປັນຕົວແທນຂອງອົງທຳອິດ ແລະ ອົງສຸດທ້າຍ.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“ເຈັດເທື່ອ” ແມ່ນຫີນສະດຸດສໍາລັບລັດທິ Adventism ແລະດັ່ງນັ້ນຈຶ່ງບໍ່ສາມາດຖືກຮັບຮູ້ໄດ້ ເຖິງແມ່ນວ່າມັນຢູ່ທີ່ນັ້ນຢ່າງແຈ້ງຊັດ—ສໍາລັບຜູ້ທີ່ປາຖະໜາຈະເຫັນ. ມັນເປັນສັນຍາລັກແຫ່ງການພິພາກສາຂອງປະເທດຊາດ (Babylon) ທີ່ປົກຄອງຢູ່ເຈັດສິບປີ, ແລະເປັນສັນຍາລັກແຫ່ງການພິພາກສາສໍາລັບອານາຈັກທີ່ປົກຄອງຢູ່ເຈັດສິບປີເຊິ່ງເປັນສັນຍະລັກ. ເມື່ອ William Miller ໄດ້ນໍາສະເໜີຄວາມເຂົ້າໃຈຂອງລາວເກືອບກັບ “ເຈັດເທື່ອ” ໃນ Leviticus ບົດ 26, ລາວໄດ້ໃຊ້ສອງພັນຫ້າຮ້ອຍຊາວວັນຂອງ Nebuchadnezzar ໃນການດໍາລົງຊີວິດດັ່ງສັດປ່າໃນ Daniel ບົດ 4 ເປັນພະຍານຝ່າຍຄໍາພະຍາກອນປະການໜຶ່ງ ເພື່ອຄໍ້າຈຸນ “ເຈັດເທື່ອ” ໃນ Leviticus 26. “ເຈັດເທື່ອ” ເປັນທັງຫີນຮາກຖານ ແລະຫີນຍອດໃນ Zechariah ບົດ 4. ພຣະເຢຊູ, Sister White, Isaiah ແລະ Peter ຊີ້ບອກວ່າມັນແມ່ນຫີນທີ່ກາຍເປັນຫົວມຸມເອກ. ມັນແມ່ນຄໍາສອນສູງສຸດແຫ່ງຄໍາພະຍາກອນໃນພຣະຄໍາພີ ເຖິງແມ່ນວ່າໂດຍແທ້ແລ້ວມັນແທບຈະບໍ່ຖືກເຫັນເລີຍໂດຍບັນດາຜູ້ທີ່ອ້າງຕົນວ່າເປັນຜູ້ສົ່ງຂ່າວ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ເມື່ອພວກເຮົາເລີ່ມພິຈາລະນາຫົກບົດທໍາອິດຂອງພຣະທໍາດານີເອນ, ສິ່ງສໍາຄັນຄືຕ້ອງຮັບຮູ້ວ່າ ຕັ້ງແຕ່ເລີ່ມຕົ້ນກໍໄດ້ມີການຊີ້ບອກເຖິງ “ເຈັດກໍານົດເວລາ” ແລ້ວ. ເມື່ອເຢໂຮຍາກີມຖືກບາບີໂລນໂຄ່ນລົງ, ການເປັນຊະເລີຍເປັນເວລາເຈັດສິບປີກໍໄດ້ເລີ່ມຂຶ້ນ. ພຣະທໍາຂ່າວຄາວອະທິບາຍວ່າ ເຫດໃດພວກເຂົາຈຶ່ງຖືກນໍາໄປເປັນຊະເລີຍເປັນເວລາເຈັດສິບປີ.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ເຊເດກີຢາມີອາຍຸຊາວເອັດປີເມື່ອພຣະອົງເລີ່ມຄອງລາດ, ແລະໄດ້ຄອງລາດຢູ່ໃນເຢຣູຊາເລັມເປັນເວລາສິບເອັດປີ. ແລະພຣະອົງໄດ້ກະທໍາສິ່ງທີ່ຊົ່ວຮ້າຍໃນສາຍພຣະເນດຂອງພຣະເຢໂຮວາພຣະເຈົ້າຂອງພຣະອົງ ແລະບໍ່ໄດ້ຖ່ອມຕົນລົງຕໍ່ໜ້າເຢເຣມີຢາຜູ້ພະຍາກອນ ຜູ້ເວົ້າຕາມພຣະໂອດຂອງພຣະເຢໂຮວາ. ພຣະອົງຍັງໄດ້ກະບົດຕໍ່ກະສັດເນບູກາດເນັດຊາ ຜູ້ໄດ້ໃຫ້ພຣະອົງສາບານໂດຍພຣະເຈົ້າ; ແຕ່ພຣະອົງໄດ້ເຮັດຄໍຂອງພຣະອົງໃຫ້ແຂງ ແລະເຮັດໃຫ້ໃຈຂອງພຣະອົງແຂງກະດ້າງ ຈົນບໍ່ຫັນກັບມາຫາພຣະເຢໂຮວາພຣະເຈົ້າແຫ່ງອິສຣາເອນ. ຍິ່ງໄປກວ່ານັ້ນ ຫົວໜ້າປະໂຣຫິດທັງປວງ ແລະປະຊາຊົນ ກໍໄດ້ລ່ວງລະເມີດຢ່າງຫຼວງຫຼາຍ ຕາມຄວາມໜ້າສະອິດສະອຽນທັງສິ້ນຂອງບັນດາຄົນຕ່າງຊາດ; ແລະໄດ້ເຮັດໃຫ້ພຣະນິເວດຂອງພຣະເຢໂຮວາເປັນມົນທິນ ຊຶ່ງພຣະອົງໄດ້ຊໍາລະໃຫ້ບໍລິສຸດໄວ້ໃນເຢຣູຊາເລັມ. ແລະພຣະເຢໂຮວາພຣະເຈົ້າແຫ່ງບັນພະບຸລຸດຂອງເຂົາທັງຫຼາຍ ໄດ້ສົ່ງມາຫາເຂົາໂດຍຜ່ານບັນດາຜູ້ສົ່ງຂ່າວຂອງພຣະອົງ, ຊົງລຸກຂຶ້ນແຕ່ເຊົ້າ ແລະຊົງສົ່ງພວກເຂົາໄປ; ເພາະພຣະອົງມີຄວາມສົງສານຕໍ່ປະຊາຊົນຂອງພຣະອົງ ແລະຕໍ່ທີ່ປະທັບຂອງພຣະອົງ. ແຕ່ພວກເຂົາໄດ້ເຍາະເຍີ້ຍບັນດາຜູ້ສົ່ງຂ່າວຂອງພຣະເຈົ້າ ແລະດູຖູກພຣະວາຈາຂອງພຣະອົງ ແລະທາລຸນບັນດາຜູ້ພະຍາກອນຂອງພຣະອົງ ຈົນພຣະພິໂຣດຂອງພຣະເຢໂຮວາໄດ້ພຸ່ງຂຶ້ນຕໍ່ປະຊາຊົນຂອງພຣະອົງ ຈົນບໍ່ມີທາງແກ້ໄຂ. ເພາະສະນັ້ນ ພຣະອົງຈຶ່ງນໍາກະສັດຂອງຊາວຄານເດຍມາເໜືອພວກເຂົາ ຜູ້ໄດ້ຂ້າບັນດາຊາຍໜຸ່ມຂອງເຂົາດ້ວຍດາບຢູ່ໃນພຣະນິເວດອັນບໍລິສຸດຂອງເຂົາ ແລະບໍ່ມີຄວາມສົງສານຕໍ່ຊາຍໜຸ່ມ ຫຼືຍິງສາວ ຄົນເຖົ້າ ຫຼືຜູ້ຫຼັງງໍ້ເພາະຊະລາພາບ: ພຣະອົງໄດ້ມອບພວກເຂົາທັງສິ້ນໄວ້ໃນມືຂອງລາວ. ແລະເຄື່ອງໃຊ້ທັງປວງຂອງພຣະນິເວດຂອງພຣະເຈົ້າ ທັງໃຫຍ່ແລະນ້ອຍ ແລະຊັບສົມບັດຂອງພຣະນິເວດຂອງພຣະເຢໂຮວາ ແລະຊັບສົມບັດຂອງກະສັດ ແລະຂອງບັນດາເຈົ້ານາຍຂອງພຣະອົງ; ສິ່ງເຫຼົ່ານີ້ທັງສິ້ນ ລາວໄດ້ນໍາໄປບາບີໂລນ. ແລະພວກເຂົາໄດ້ເຜົາພຣະນິເວດຂອງພຣະເຈົ້າ ແລະພັງກໍາແພງເມືອງເຢຣູຊາເລັມ ແລະເຜົາບັນດາພະລາຊະວັງຂອງເມືອງນັ້ນດ້ວຍໄຟ ແລະທໍາລາຍເຄື່ອງໃຊ້ອັນງົດງາມທັງປວງຂອງມັນ. ແລະຄົນທີ່ຫຼົບພົ້ນຈາກດາບ ລາວໄດ້ກວາດຕ້ອນໄປບາບີໂລນ; ທີ່ນັ້ນພວກເຂົາເປັນຜູ້ຮັບໃຊ້ແກ່ລາວແລະແກ່ບຸດທັງຫຼາຍຂອງລາວ ຈົນເຖິງສະໄໝແຫ່ງລາຊະອານາຈັກເປີເຊຍ: ເພື່ອໃຫ້ສໍາເລັດຕາມພຣະວາຈາຂອງພຣະເຢໂຮວາໂດຍປາກຂອງເຢເຣມີຢາ ຈົນກວ່າແຜ່ນດິນນັ້ນໄດ້ຊື່ນຊົມວັນຊະບາໂຕຂອງຕົນ: ເພາະຕະຫຼອດເວລາທີ່ມັນຖືກປະຖິ້ມໃຫ້ຮ້າງເປົ່າ ມັນກໍຮັກສາວັນຊະບາໂຕ ເພື່ອໃຫ້ຄົບເຈັດສິບປີ. ບັດນີ້ ໃນປີທໍາອິດຂອງຊີຣັດກະສັດເປີເຊຍ ເພື່ອວ່າພຣະວາຈາຂອງພຣະເຢໂຮວາທີ່ກ່າວໂດຍປາກຂອງເຢເຣມີຢາຈະສໍາເລັດ ພຣະເຢໂຮວາໄດ້ຊົງກະຕຸ້ນຈິດໃຈຂອງຊີຣັດກະສັດເປີເຊຍ ຈົນລາວໄດ້ປະກາດທົ່ວອານາຈັກຂອງລາວ ແລະໄດ້ບັນທຶກໄວ້ເປັນລາຍລັກອັກສອນດ້ວຍ ວ່າ, “ດັ່ງນີ້ແຫຼະ ຊີຣັດກະສັດເປີເຊຍກ່າວວ່າ, ພຣະເຢໂຮວາພຣະເຈົ້າແຫ່ງສະຫວັນ ໄດ້ປະທານບັນດາອານາຈັກທັງສິ້ນແຫ່ງໂລກແກ່ຂ້ອຍ; ແລະພຣະອົງໄດ້ມອບໝາຍໃຫ້ຂ້ອຍສ້າງພຣະນິເວດໃຫ້ພຣະອົງໃນເຢຣູຊາເລັມ ຊຶ່ງຢູ່ໃນຢູດາ. ມີຜູ້ໃດແດ່ໃນພວກທ່ານ ທີ່ເປັນຄົນໃນບັນດາປະຊາຊົນຂອງພຣະອົງ? ຂໍໃຫ້ພຣະເຢໂຮວາພຣະເຈົ້າຂອງລາວສະຖິດກັບລາວ ແລະໃຫ້ລາວຂຶ້ນໄປເຖີດ.” 2 ຂ່າວຄາວ 36:11–23.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ເຈັດສິບປີໃນຄວາມເປັນທາດນັ້ນ ມີໄວ້ເພື່ອໃຫ້ຖ້ອຍຄຳຂອງເຢເຣມີຢາສຳເລັດຜົນຄື: “ຈົນກວ່າແຜ່ນດິນຈະໄດ້ຊື່ນຊົມວັນຊະບາໂຕຂອງນາງ; ຕະຫຼອດເວລາທີ່ນາງຖືກປະໄວ້ໃຫ້ຮ້າງເປົ່າ ນາງກໍຮັກສາວັນຊະບາໂຕ.” ໃນພຣະວັດຈະນະຂອງພຣະເຈົ້າ ມີພຽງຂໍ້ຄວາມຕອນດຽວເທົ່ານັ້ນ ນອກຈາກຂໍ້ໃນພົງສາວະດານທີ່ພວກເຮົາກຳລັງອ້າງອີງ ທີ່ກ່າວເຖິງແຜ່ນດິນວ່າ “ໄດ້ຊື່ນຊົມ” ວັນຊະບາໂຕຂອງນາງ. ຂໍ້ຄວາມນັ້ນຢູ່ໃນພຣະທຳເລວີ ບົດທີຊາວຫ້າ ແລະ ຊາວຫົກ. ບົດທີຊາວຫ້າໃຫ້ຄຳສັ່ງສອນວ່າ ຈະໃຫ້ແຜ່ນດິນໄດ້ຊື່ນຊົມການພັກຜ່ອນໃນວັນຊະບາໂຕຂອງມັນແນວໃດ, ແລະ ບົດທີຊາວຫົກກໍວາງເຄົ້າໂຄງຄຳສາບແຊ່ງ “ເຈັດເທົ່າ” ຫາກຄຳສັ່ງແຫ່ງພັນທະສັນຍາເຫຼົ່ານັ້ນບໍ່ຖືກປະຕິບັດ.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ຊະຕາກຳຂອງເຢໂຮຢາກິມເປັນເຄື່ອງໝາຍແຫ່ງການເລີ່ມຕົ້ນຂອງການຖືກກວາດໄປເປັນເຊລີຍ ຊຶ່ງເປັນສ່ວນໜຶ່ງຂອງສິ່ງທີ່ດານີເອນເອີ້ນວ່າ “ຄຳສາບແຊ່ງ” ແລະ “ຄຳສາບານ” ຂອງໂມເຊໃນບົດທີເກົ້າ. ດານີເອນເຂົ້າໃຈຄຳສາບແຊ່ງແຫ່ງ “ເຈັດເທື່ອ,” ເພາະໃນບົດທີເກົ້າ ທ່ານໄດ້ເປັນພະຍານວ່າ ດ້ວຍການສຶກສາຄຳພະຍາກອນເຈັດສິບປີຂອງເຢເຣມີຢາ ທ່ານຈຶ່ງເຂົ້າໃຈຈຳນວນປີທີ່ຊົນຂອງພຣະເຈົ້າຈະຖືກເປັນທາດຢູ່ໃນບາບີໂລນ.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ໃນປີທໍາອິດແຫ່ງການຄອງລາດຂອງພະອົງ ຂ້າພະເຈົ້າ ດານີເອນ ໄດ້ເຂົ້າໃຈໂດຍຈາກໜັງສືທັງຫຼາຍເຖິງຈໍານວນປີ ຊຶ່ງພຣະຄໍາຂອງພຣະຢາເວໄດ້ມາເຖິງເຢເຣມີຢາສາດສະດາ ວ່າພຣະອົງຈະໃຫ້ຄວາມຮ້າງເປົ່າແຫ່ງເຢຣູຊາເລັມສໍາເລັດຄົບເຈັດສິບປີ. ດານີເອນ 9:2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ດານີເອນໄດ້ເຂົ້າໃຈເລື່ອງເຈັດສິບປີ “ໂດຍບັນດາປຶ້ມ,” ບໍ່ແມ່ນແຕ່ພຽງປຶ້ມຂອງເຢເຣມີຢາເທົ່ານັ້ນ. ປຶ້ມອື່ນທີ່ທ່ານໄດ້ເຂົ້າໃຈຄືບັນດາຂໍ້ຂຽນຂອງໂມເຊ, ເພາະວ່າໃນຄຳອະທິຖານຂອງທ່ານ ທ່ານໄດ້ຊີ້ບອກວ່າ “ຄຳສາບແຊ່ງ” ຂອງການເປັນທາດເຈັດສິບປີນັ້ນ ແມ່ນ “ຄຳປະຕິຍານ” ຂອງໂມເຊ. ຄຳໃນດານີເອນບົດທີເກົ້າ ທີ່ຖືກແປວ່າ “ຄຳປະຕິຍານ” ນັ້ນ ແມ່ນຄຳດຽວກັນກັບທີ່ຖືກແປວ່າ “ເຈັດເທື່ອ” ໃນເລວີຕິກົດບົດທີຊາວຫົກ. ການຖືກກວາດໄປເປັນເຊລີຍຂອງຢູດາໃນບາບີໂລນເປັນເວລາເຈັດສິບປີ ເປັນການສຳເລັດຕາມຄຳສາບແຊ່ງແຫ່ງ “ເຈັດເທື່ອ,” ທັງໆທີ່ນັກເທວະວິທະຍາສະໄໝໃໝ່ຄົນໃດກໍອາດຈະໂຕ້ແຍ້ງຕໍ່ສິ່ງນີ້. ມັນແຈ້ງຊັດເໝືອນແສງກາງວັນ, ແຕ່ຈະເຫັນໄດ້ກໍຕໍ່ເມື່ອທ່ານເຕັມໃຈທີ່ຈະເຫັນ.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ແລະພຣະເຢໂຮວາໄດ້ຕັດກັບໂມເຊຢູ່ເທິງພູຊີນາຍວ່າ, “ຈົ່ງເວົ້າກັບບັນດາລູກຫຼານອິສຣາເອນ ແລະຈົ່ງກ່າວແກ່ເຂົາທັງຫຼາຍວ່າ, ເມື່ອເຈົ້າທັງຫຼາຍເຂົ້າໄປໃນແຜ່ນດິນທີ່ເຮົາຍົກໃຫ້ແກ່ເຈົ້າແລ້ວ ແຜ່ນດິນນັ້ນຈະຕ້ອງຖືສະບາໂຕແດ່ພຣະເຢໂຮວາ. ຕະຫຼອດຫົກປີເຈົ້າຈະຫວ່ານນາຂອງເຈົ້າ ແລະຕະຫຼອດຫົກປີເຈົ້າຈະຕັດແຕ່ງສວນອະງຸ່ນຂອງເຈົ້າ ແລະເກັບຜົນຂອງມັນ; ແຕ່ໃນປີທີເຈັດ ແຜ່ນດິນຈະມີສະບາໂຕແຫ່ງການພັກສະຫງົບ ເປັນສະບາໂຕແດ່ພຣະເຢໂຮວາ; ເຈົ້າຢ່າຫວ່ານນາຂອງເຈົ້າ ຫຼືຕັດແຕ່ງສວນອະງຸ່ນຂອງເຈົ້າ. ສິ່ງທີ່ງອກຂຶ້ນເອງຈາກການເກັບກ່ຽວຂອງເຈົ້າ ເຈົ້າຢ່າໄປກ່ຽວມັນ ແລະຢ່າເກັບພວງອະງຸ່ນຈາກເຄືອທີ່ບໍ່ໄດ້ຕັດແຕ່ງຂອງເຈົ້າ; ເພາະວ່ານັ້ນເປັນປີແຫ່ງການພັກສະຫງົບຂອງແຜ່ນດິນ. ແລະສະບາໂຕຂອງແຜ່ນດິນນັ້ນຈະເປັນອາຫານສຳລັບເຈົ້າ; ສຳລັບຕົວເຈົ້າ, ແລະສຳລັບທາດຊາຍຂອງເຈົ້າ, ແລະສຳລັບທາດຍິງຂອງເຈົ້າ, ແລະສຳລັບລູກຈ້າງຂອງເຈົ້າ, ແລະສຳລັບຄົນຕ່າງດ້າວທີ່ອາໄສຢູ່ກັບເຈົ້າ, ແລະສຳລັບຝູງສັດຂອງເຈົ້າ, ແລະສຳລັບສັດປ່າທີ່ຢູ່ໃນແຜ່ນດິນຂອງເຈົ້າ; ຜົນຜະລິດທັງໝົດຂອງມັນຈະເປັນອາຫານ. ແລະເຈົ້າຈົ່ງນັບສະບາໂຕແຫ່ງປີທັງເຈັດໄວ້ສຳລັບຕົນ, ຄືເຈັດເທື່ອຂອງເຈັດປີ; ແລະກຳນົດເວລາຂອງສະບາໂຕແຫ່ງປີທັງເຈັດນັ້ນຈະເທົ່າກັບສີ່ສິບເກົ້າປີສຳລັບເຈົ້າ. ແລ້ວເຈົ້າຈົ່ງໃຫ້ສຽງແກເຂົາປີແຫ່ງຢູບີເລດັງຂຶ້ນໃນວັນທີສິບຂອງເດືອນທີເຈັດ; ໃນວັນແຫ່ງການລົບມົນທິນ ພວກເຈົ້າຈົ່ງໃຫ້ສຽງແກດັງໄປທົ່ວແຜ່ນດິນຂອງເຈົ້າ.” ພຣະທຳເລວີ 25:1–9.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ເປັນສິ່ງສຳຄັນທີ່ຈະເຫັນວ່າ ໃນຄຳສັ່ງເລື່ອງການໃຫ້ແຜ່ນດິນໄດ້ພັກນັ້ນ ວົງຈອນເຈັດຮອບຂອງການເຮັດວຽກໃນແຜ່ນດິນຫົກປີ ແລະ ການປ່ອຍໃຫ້ແຜ່ນດິນພັກຫນຶ່ງປີ ດຳເນີນຕໍ່ໄປຈົນເຖິງປີທີສີ່ສິບເກົ້າ ເມື່ອຈະມີປີຢູໂບລີ ເພື່ອຊີ້ບອກການສຳເລັດຄົບຂອງເຈັດວົງຈອນໆ ລະເຈັດປີ. ຈຸດສຳຄັນຍິ່ງທີ່ຄວນເຫັນຄື ການເປົ່າແກຢູໂບລີນັ້ນຈະຕ້ອງເກີດຂຶ້ນໃນວັນແຫ່ງການລົບມົນທິນບາບ ດັ່ງນັ້ນຈຶ່ງຊີ້ບອກວ່າ ເມື່ອວັນແຫ່ງການລົບມົນທິນບາບຕາມແບບຕົວຈິງໄດ້ເລີ່ມຂຶ້ນໃນວັນທີ 22 ຕຸລາ 1844 ແກຢູໂບລີທີ່ເປັນຕົວແທນຂອງວົງຈອນ “ເຈັດເທື່ອ” ກໍຈະຕ້ອງຖືກເປົ່າໃນເວລານັ້ນ. “ເຈັດເທື່ອ” ທີ່ເລີ່ມຕົ້ນເມື່ອມານາເສຖືກພາໄປຍັງບາບີໂລນໃນປີ 677 ກ່ອນ ຄ.ສ., ເປັນຕົວແທນຂອງສອງພັນຫ້າຮ້ອຍຊາວປີ ຊຶ່ງສິ້ນສຸດລົງໃນວັນແຫ່ງການລົບມົນທິນບາບຕາມແບບຕົວຈິງ. ຄວາມເຊື່ອມໂຍງນີ້ຈະຖືກພາດໄປພຽງແຕ່ໂດຍຜູ້ທີ່ບໍ່ເຕັມໃຈຈະເຫັນເທົ່ານັ້ນ. ວົງຈອນຂອງ “ເຈັດເທື່ອ” ນັ້ນ ມີຄວາມເຊື່ອມໂຍງກັບສອງພັນສາມຮ້ອຍປີ.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ຍິ່ງໄປກວ່ານັ້ນ ການເຫັນວ່າພາຍໃນຄໍາສັ່ງແຫ່ງພັນທະສັນຍາໃນເກົ້າຂໍ້ທໍາອິດຂອງ ເລວີນິຕິ ບົດ 25 ມີຕົວຢ່າງທີ່ເລິກຊຶ້ງທີ່ສຸດຂອງຫຼັກການ “ຫນຶ່ງວັນເທົ່າກັບຫນຶ່ງປີ” ໃນພຣະຄໍາຂອງພຣະເຈົ້າ ກໍເປັນສິ່ງສໍາຄັນເຊັ່ນກັນ. ບັນດານັກເທວະສາດໄດ້ໂຍນອອກມາຊຶ່ງອາຫານປະສົມແຫ່ງນິທານປັ້ນແຕ່ງ ເພື່ອໃຫ້ຝູງແກະຍັງຄົງເມົາມາຍຢູ່ດ້ວຍເຫຼົ້າອົງຸ່ນແຫ່ງບາບີໂລນ ຄືວ່າ ການພິພາກສາ “ເຈັດເທື່ອ” ໃນບົດ 26 ເປັນຄວາມເຂົ້າໃຈຜິດຂອງຄວາມໝາຍພາສາເຮັບເຣີຂອງຄໍາທີ່ຖືກແປວ່າ “ເຈັດເທື່ອ.” ຂໍ້ໂຕ້ແຍ້ງນັ້ນບໍ່ແມ່ນຄວາມຈິງ. ຄວາມໝາຍໃນພາສາເຮັບເຣີຂອງຄໍານັ້ນໄດ້ບັນຈຸຢ່າງສົມບູນຢູ່ພາຍໃນນິຍາມຂອງມັນເອງ ຊຶ່ງເປັນເຫດຜົນອັນຊອບທໍາສໍາລັບການນໍາມັນໄປໃຊ້ໃນລັກສະນະທາງຕົວເລກ; ແຕ່ຂໍ້ໂຕ້ແຍ້ງອັນບົກພ່ອງຂອງເຂົາທັງຫຼາຍ ຊຶ່ງພວກເຂົາຄໍ້າຊູມັນໄວ້ດ້ວຍຫຼັກຕັ້ງຕົ້ນອັນຫຼົງທາງ ທີ່ອີງໃສ່ຄວາມຊໍານານດ້ານໄວຍາກອນພາສາເຮັບເຣີທີ່ພວກເຂົາປະກາດອ້າງເອງນັ້ນ ແທ້ຈິງແລ້ວເປັນພຽງຂໍ້ໂຕ້ແຍ້ງເພື່ອເບນປະເດັນເທົ່ານັ້ນ.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ການພິພາກສາທີ່ຖືກແທນໄວ້ດ້ວຍຄໍາວ່າ “ເຈັດເທື່ອ” ໃນບົດທີຊາວຫົກ ນັ້ນ ຖືກຮັບຮູ້ໄດ້ໂດຍບໍລິບົດຂອງຂໍ້ຄວາມຕອນນັ້ນ, ບໍ່ແມ່ນໂດຍນັກເທວະວິທະຍາສະໄໝໃໝ່ບາງຄົນທີ່ບິດເບືອນພາສາເຮັບເຣີ. William Miller ໄດ້ສ້າງຂໍ້ສະຫຼຸບຂອງຕົນໂດຍບໍ່ໄດ້ອ້າງອີງໃດໆເຖິງພາສາເຮັບເຣີ, ແລະການດົນໃຈຈາກພຣະເຈົ້າໄດ້ຮັບຮອງຄວາມເຂົ້າໃຈຂອງເຂົາວ່າຖືກຕ້ອງ. ທູດສະຫວັນໄດ້ນໍາພາຄວາມເຂົ້າໃຈຂອງເຂົາໂດຍອີງໃສ່ບໍລິບົດຂອງບົດທີ່ການພິພາກສາຂອງ “ເຈັດເທື່ອ” ຕັ້ງຢູ່ນັ້ນ, ບໍ່ແມ່ນໂດຍອາໄສພາສາເຮັບເຣີ.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ບໍລິບົດຂອງບົດທີຊາວຫ້າ ແມ່ນບ່ອນທີ່ຄໍາຊີ້ນໍາແຫ່ງພັນທະສັນຍາຖືກລະບຸໄວ້, ແລະຈາກນັ້ນ ບົດທີຊາວຫົກກໍໄດ້ໃຫ້ພຣະພອນທີ່ຊົງສັນຍາໄວ້ສໍາລັບການຮັກສາຄໍາຊີ້ນໍາແຫ່ງພັນທະສັນຍານັ້ນ, ແລະຕໍ່ຈາກນັ້ນກໍລະບຸສິ່ງທີ່ດານີເອນເອີ້ນວ່າ “ຄໍາສາບແຊ່ງຂອງໂມເຊ” ສໍາລັບການບໍ່ເຊື່ອຟັງຄໍາຊີ້ນໍາເຫຼົ່ານັ້ນ.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ບໍລິບົດນີ້ແມ່ນຫົວຂໍ້ວ່າດ້ວຍຫຼັກການ “ໜຶ່ງວັນເທົ່າກັບໜຶ່ງປີ” ໃນຄຳພະຍາກອນໃນພຣະຄຳພີ. ຂໍ້ພຣະຄຳພີເບື້ອງຕົ້ນເຫຼົ່ານັ້ນໃນພຣະທຳເລວີ ບົດ 25 ຊີ້ໃຫ້ເຫັນວ່າ ໃນຄຳພະຍາກອນໃນພຣະຄຳພີ ໜຶ່ງວັນເປັນຕົວແທນຂອງໜຶ່ງປີ. ໃນພຣະທຳອົບພະຍົບ, ໂມເຊໄດ້ລະບຸຢ່າງຊັດເຈນເຖິງຄວາມສຳພັນລະຫວ່າງການພັກສະບາໂຕໃນວັນທີເຈັດສຳລັບມະນຸດແລະສັດ, ແລະການພັກສະບາໂຕໃນປີທີເຈັດສຳລັບແຜ່ນດິນ.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ແລະຕະຫຼອດຫົກປີ ເຈົ້າຈົ່ງຫວ່ານພືດໃນແຜ່ນດິນຂອງເຈົ້າ ແລະເກັບກ່ຽວຜົນຜະລິດຂອງມັນ; ແຕ່ໃນປີທີເຈັດ ເຈົ້າຈົ່ງປ່ອຍໃຫ້ມັນພັກ ແລະນອນນິ່ງຢູ່; ເພື່ອຄົນຍາກຈົນໃນທ່າມກາງປະຊາຊົນຂອງເຈົ້າຈະໄດ້ກິນ; ແລະສິ່ງທີ່ພວກເຂົາເຫຼືອໄວ້ ສັດປ່າໃນທົ່ງນາຈະໄດ້ກິນ. ໃນທຳນອງດຽວກັນ ເຈົ້າຈົ່ງປະຕິບັດຕໍ່ສວນອະງຸ່ນຂອງເຈົ້າ ແລະສວນໝາກກອກຂອງເຈົ້າ. ຫົກມື້ ເຈົ້າຈົ່ງເຮັດວຽກຂອງເຈົ້າ ແລະໃນວັນທີເຈັດ ເຈົ້າຈົ່ງພັກຜ່ອນ; ເພື່ອງົວ ແລະລາຂອງເຈົ້າຈະໄດ້ພັກ, ແລະບຸດຂອງຍິງຮັບໃຊ້ຂອງເຈົ້າ ກັບທັງຄົນຕ່າງດ້າວ ຈະໄດ້ຮັບຄວາມສົດຊື່ນກຳລັງຄືນມາ. ອົບພະຍົບ 23:10–12.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ໃນສາມຂໍ້ນັ້ນ ສາມາດເຫັນໄດ້ວ່າ ວັນແຫ່ງການພັກຜ່ອນສໍາລັບມະນຸດແລະສັດ ຍ່ອມທຽບເທົ່າກັບປີແຫ່ງການພັກຜ່ອນສໍາລັບແຜ່ນດິນ. ໃນພຣະທໍາ ເລວີ ບົດທີຊາວຫ້າ ໃນຫ້າຂໍ້ທໍາອິດ ພວກເຮົາພົບໂຄງສ້າງທາງໄວຍາກອນອັນດຽວກັນກັບພຣະບັນຍັດເຣື່ອງວັນຊະບາໂຕໃນ ອົບພະຍົບ ບົດທີຊາວ ຂໍ້ທີແປດຫາສິບເອັດ.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ແລະພຣະຢາເວໄດ້ຕັດກັບໂມເຊຢູ່ເທິງພູຊີນາຍວ່າ, “ຈົ່ງເວົ້າກັບບັນດາລູກຫລານຂອງອິດສະຣາເອນ ແລະຈົ່ງກ່າວແກ່ເຂົາວ່າ, ເມື່ອພວກເຈົ້າເຂົ້າໄປໃນແຜ່ນດິນຊຶ່ງເຮົາໃຫ້ແກ່ພວກເຈົ້າ ແລ້ວແຜ່ນດິນນັ້ນຈະຕ້ອງຖືກຮັກສາວັນສະບາໂຕແດ່ພຣະຢາເວ. ເຈົ້າຈະຫວ່ານນາຂອງເຈົ້າຢູ່ຫົກປີ ແລະຕັດແຕ່ງສວນອະງຸ່ນຂອງເຈົ້າຢູ່ຫົກປີ ແລະເກັບຜົນຂອງມັນ; ແຕ່ໃນປີທີເຈັດ ແຜ່ນດິນຈະມີວັນສະບາໂຕແຫ່ງການພັກສະຫງົບ, ເປັນວັນສະບາໂຕແດ່ພຣະຢາເວ; ເຈົ້າຢ່າຫວ່ານນາຂອງເຈົ້າ ຫລືຕັດແຕ່ງສວນອະງຸ່ນຂອງເຈົ້າ. ສິ່ງທີ່ງອກຂຶ້ນເອງຈາກການກ່ຽວຂອງເຈົ້າ ເຈົ້າຢ່າໄປກ່ຽວມັນ ແລະຢ່າເກັບຜົນອະງຸ່ນຈາກເຖົາອະງຸ່ນທີ່ບໍ່ໄດ້ຕັດແຕ່ງຂອງເຈົ້າ; ເພາະນັ້ນເປັນປີແຫ່ງການພັກສະຫງົບສໍາລັບແຜ່ນດິນ.” ພຣະນິຕິບັນຍັດ 25:1–5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ຈົ່ງລະນຶກເຖິງວັນຊະບາໂຕ ເພື່ອຖືວ່າເປັນວັນບໍລິສຸດ. ຫົກວັນເຈົ້າຈະຕ້ອງເຮັດວຽກ ແລະເຮັດການງານທັງປວງຂອງເຈົ້າ; ແຕ່ວັນທີເຈັດນັ້ນເປັນວັນຊະບາໂຕຂອງພຣະເຢໂຮວາ ພຣະເຈົ້າຂອງເຈົ້າ: ໃນວັນນັ້ນ ເຈົ້າຢ່າໄດ້ເຮັດການງານໃດໆ ທັງຕົວເຈົ້າເອງ ຫຼືບຸດຊາຍຂອງເຈົ້າ ຫຼືບຸດສາວຂອງເຈົ້າ ຫຼືຜູ້ຮັບໃຊ້ຊາຍຂອງເຈົ້າ ຫຼືຜູ້ຮັບໃຊ້ຍິງຂອງເຈົ້າ ຫຼືສັດລ້ຽງຂອງເຈົ້າ ຫຼືຄົນຕ່າງດ້າວຜູ້ຢູ່ພາຍໃນປະຕູເມືອງຂອງເຈົ້າ: ເພາະວ່າໃນຫົກວັນ ພຣະເຢໂຮວາໄດ້ຊົງສ້າງຟ້າສະຫວັນ ແລະແຜ່ນດິນໂລກ ທະເລ ແລະສິ່ງສາລະພັດທີ່ຢູ່ໃນນັ້ນ ແລະໄດ້ຊົງພັກໃນວັນທີເຈັດ: ດັ່ງນັ້ນ ພຣະເຢໂຮວາຈຶ່ງໄດ້ຊົງອວຍພອນແກ່ວັນຊະບາໂຕ ແລະຊົງຕັ້ງມັນໃຫ້ເປັນວັນບໍລິສຸດ. ອົບພະຍົບ 20:8–11.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ພ້ອມກັນນັ້ນ ພຣະບັນຍັດເຣື່ອງວັນຊະບາໂຕທັງສອງຂໍ້ໄດ້ກຳນົດບໍລິບົດຂອງພຣະທຳເລວີນິຕິ ບົດທີ່ ຊາວຫ້າ ແລະ ຊາວຫົກ. ເມື່ອນຳມາປະກອບກັນເປັນບັນທັດເທິງບັນທັດ ມັນເປັນພະຍານວ່າ “ຫົກວັນເຈົ້າຈົ່ງອອກແຮງທຳງານ ແລະ ກະທຳການງານທັງສິ້ນຂອງເຈົ້າ,” ແລະ “ຫົກປີເຈົ້າຈົ່ງຫວ່ານນາຂອງເຈົ້າ ແລະ ຫົກປີເຈົ້າຈົ່ງຕັດແຕ່ງສວນອະງຸ່ນຂອງເຈົ້າ ແລະ ເກັບກ່ຽວຜົນຂອງມັນ.” “ແຕ່ວັນທີເຈັດເປັນວັນຊະບາໂຕຂອງພຣະຢາເວ ພຣະເຈົ້າຂອງເຈົ້າ,” ແລະ “ໃນປີທີເຈັດ ແຜ່ນດິນນັ້ນຈະເປັນຊະບາໂຕແຫ່ງການພັກສະຫງົບ ເປັນຊະບາໂຕສຳລັບພຣະຢາເວ”.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ຄຳທັງສອງທີ່ຖືກແປວ່າ “ທີ່ເຈັດ” ໃນພຣະບັນຍັດເຣື່ອງວັນຊະບາໂຕຂໍ້ໃດກໍຕາມ, ບໍ່ວ່າຈະເປັນວັນຊະບາໂຕສຳລັບມະນຸດ ຫຼື ວັນຊະບາໂຕສຳລັບແຜ່ນດິນ, ລ້ວນແຕ່ເປັນຄຳພາສາເຮັບເຣີຄຳດຽວກັນກັບທີ່ຖືກແປວ່າ “ເຈັດເທື່ອ” ໃນບົດທີຊາວຫົກແຫ່ງພຣະທຳເລວີນິຕິ. ບໍລິບົດຂອງບົດທີຊາວຫ້າ ແລະ ຊາວຫົກແຫ່ງພຣະທຳເລວີນິຕິ ຖືກກຳນົດໄວ້ພາຍໃຕ້ຫຼັກການພະຍາກອນທີ່ວ່າ ໜຶ່ງວັນແທນໜຶ່ງປີໃນຄຳພະຍາກອນໃນພຣະຄຳພີ. ສິ່ງທີ່ມີນັຍສຳຄັນບໍ່ຍິ່ງຫຍ່ອນໄປກວ່າກັນກໍຄື ຫຼັກການພະຍາກອນແຫ່ງການກ່າວເຖິງເປັນຄັ້ງທຳອິດ.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ສິ່ງທໍາອິດທີ່ຖືກກ່າວເຖິງໃນສອງບົດນີ້ຄືຫຼັກການ “ມື້ໜຶ່ງແທນປີໜຶ່ງ.” William Miller ໄດ້ຮັບການນໍາພາໂດຍ Gabriel ແລະທູດສະຫວັນອື່ນໆ ໃຫ້ຈໍາແນກ “ເຈັດເທື່ອ” ໃນ Leviticus ວ່າເປັນສັນຍາລັກຂອງສອງພັນຫ້າຮ້ອຍຊາວປີ, ແລະນີ້ກໍສອດຄ່ອງຢ່າງຄົບຖ້ວນກັບບໍລິບົດຂອງບົດທັງຫຼາຍນັ້ນ ຊຶ່ງແມ່ນຫຼັກການມື້ໜຶ່ງແທນປີໜຶ່ງ ທີ່ຖືກສະແດງໄວ້ໃນຫ້າຂໍ້ເປີດຂອງບົດທີຊາວຫ້າ.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ຜູ້ປະພັນໜັງສືພົງສາວະດານໄດ້ລະບຸເຫດຜົນທີ່ບາບີໂລນໄດ້ຮັບອະນຸຍາດໃຫ້ນຳອານາຈັກພາກໃຕ້ຄືຢູດາໄປສູ່ການເປັນເຊວຍນັ້ນ ທ່ານກ່າວວ່າ ກໍເພາະເພື່ອໃຫ້ແຜ່ນດິນໄດ້ຊື່ນຊົມການພັກສະບາໂຕຂອງນາງ. ບ່ອນອື່ນເພີງແຫ່ງດຽວໃນພຣະຄຳຂອງພຣະເຈົ້າທີ່ກ່າວເຖິງແຜ່ນດິນຊື່ນຊົມການພັກ ຄືຢູ່ໃນພຣະບັນຍັດເລວີ ບົດທີຊາວຫ້າ ແລະ ຊາວຫົກ. ເຈັດສິບປີທີ່ບາບີໂລນປົກຄອງໃນຖານະອານາຈັກທຳອິດໃນຄຳພະຍາກອນແຫ່ງພຣະຄຳພີ ບໍ່ພຽງແຕ່ນຳສະເໜີປີເຊີງສັນຍະລັກທີ່ສັດຮ້າຍແຫ່ງແຜ່ນດິນຈະປົກຄອງໃນຖານະອານາຈັກທີຫົກໃນຄຳພະຍາກອນແຫ່ງພຣະຄຳພີເທົ່ານັ້ນ ແຕ່ເຈັດສິບປີນັ້ນຍັງເປັນການອ້າງເຖິງໂດຍກົງຕໍ່ “ເຈັດເທົ່າ” ໃນຄຳສາບແຊ່ງຂອງໂມເຊ.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ເມື່ອພວກເຮົາເລີ່ມສຶກສາຄຳພະຍາກອນທີ່ຖືກສະແດງໄວ້ໃນຫົກບົດທໍາອິດຂອງພຣະທຳດານີເອນ ສິ່ງທີ່ຈຳເປັນຢ່າງຍິ່ງທີ່ຕ້ອງຮູ້ກໍຄືວ່າ ຄຳສາບແຊ່ງຂອງ “ເຈັດເທື່ອ,” ເຊັ່ນດຽວກັບພຣະພອນຂອງ “ເຈັດເທື່ອ,” ເປັນອົງປະກອບໜຶ່ງຢູ່ໃນແຕ່ລະບົດເຫຼົ່ານັ້ນ.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ຍິ່ງໄປກວ່ານັ້ນ ຄວນຈົ່ງລະນຶກໄວ້ວ່າ ວົງຈອນຂອງເຈັດວົງຈອນແຫ່ງເຈັດປີ ຖືກກຳນົດໝາຍໄວ້ໂດຍການເປົ່າແກໃນປີຢູບີລີ ໃນວັນທີສິບຂອງເດືອນທີເຈັດ ຊຶ່ງເປັນວັນແຫ່ງການລົບມົນທິນ. ຂໍ້ເທັດຈິງນີ້ໄດ້ຜູກ “ເຈັດເທື່ອ” ເຂົ້າດ້ວຍກັນກັບສອງພັນສາມຮ້ອຍວັນໃນພຣະທຳດານີເອນ ບົດທີແປດ ຂໍ້ທີສິບສີ່. ອີກປະການໜຶ່ງ ຄວນຈົ່ງລະນຶກໄວ້ວ່າ ໜຶ່ງປີໃນຄຳພະຍາກອນມີສາມຮ້ອຍຫົກສິບວັນ ແລະຖ້າທ່ານນຳສາມຮ້ອຍຫົກສິບວັນມາບວກເຂົ້າກັນຊ້ຳໆ ຈົນຄົບ “ເຈັດເທື່ອ” ມັນຈະເທົ່າກັບສອງພັນຫ້າຮ້ອຍຊາວວັນ.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ເມື່ອດານີເອນໄດ້ເຂົ້າໃຈໂດຍທາງບັນດາໜັງສືເຖິງຈຳນວນປີທີ່ເຢເຣມີຢາໄດ້ລະບຸໄວ້, ທ່ານຈຶ່ງເລີ່ມຄຳອະທິຖານໜຶ່ງທີ່ກ່າວເຖິງທຸກອົງປະກອບຂອງການຕອບສະໜອງແຫ່ງການກັບໃຈທີ່ຖືກຊີ້ບອກວ່າເປັນສິ່ງຈຳເປັນ, ຖ້າຫາກປະຊາຊົນຂອງພຣະເຈົ້າຈະຕື່ນຂຶ້ນມາຮັບຮູ້ຄວາມເປັນຈິງວ່າ ພວກເຂົາເປັນເຊີຍຢູ່ໃນແຜ່ນດິນຂອງສັດຕູ. ໃນຕອນທ້າຍຂອງຄຳອະທິຖານເລວີນິຕິກົດບົດ 26 ຂອງດານີເອນ, ກາບຣີເອນໄດ້ປາກົດຕົວເພື່ອໃຫ້ດານີເອນເຂົ້າໃຈນິມິດທີ່ທ່ານໄດ້ “ຍິນ”, ຄືນິມິດເລື່ອງສອງພັນສາມຮ້ອຍວັນ. ກາບຣີເອນເລີ່ມຕົ້ນໂດຍແຈ້ງແກ່ດານີເອນວ່າ ເຈັດສິບອາທິດໄດ້ຖືກ “ກຳນົດໄວ້” ສຳລັບຊົນຊາດຂອງດານີເອນ.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ເຈັດສິບອາທິດໄດ້ຖືກກຳນົດໄວ້ເຫນືອຊົນຊາດຂອງເຈົ້າ ແລະເຫນືອນະຄອນບໍລິສຸດຂອງເຈົ້າ ເພື່ອໃຫ້ການລະເມີດສິ້ນສຸດລົງ ແລະໃຫ້ບາບທັງຫລາຍສິ້ນສຸດ ແລະເພື່ອກະທຳການຄືນດີສຳລັບຄວາມຊົ່ວຊ້າ ແລະເພື່ອນຳເຂົ້າມາຊຶ່ງຄວາມຊອບທຳອັນເປັນນິດ ແລະເພື່ອປະທັບຕານິມິດແລະຄຳພະຍາກອນ ແລະເພື່ອເຈີມຜູ້ບໍລິສຸດຍິ່ງທີ່ສຸດ. ດານີເອນ 9:24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ຄໍາທີ່ແປວ່າ “ກໍານົດໄວ້” ໃນຂໍ້ພຣະຄໍານັ້ນ ຫມາຍເຖິງ “ຖືກຕັດອອກ”, ແລະດັ່ງນັ້ນຈຶ່ງຫມາຍຄວາມວ່າ ເຈັດສິບອາທິດນັ້ນຈະຕ້ອງຖືກຕັດອອກຈາກສອງພັນສາມຮ້ອຍວັນ. ໂດຍເລີ່ມຕົ້ນຈາກພຣະລາຊະກໍານົດສະບັບທີສາມໃນປີ 457 ກ່ອນ ຄ.ສ., ປະຊາຊົນຂອງດານີເອນຈະມີເວລາແຫ່ງການທົດລອງເຈັດສິບອາທິດແຫ່ງຄໍາພະຍາກອນ. ເຈັດສິບອາທິດແຫ່ງຄໍາພະຍາກອນ ເທົ່າກັບ ສີ່ຮ້ອຍເກົ້າສິບປີ. ສີ່ຮ້ອຍເກົ້າສິບປີຫຼັງຈາກພຣະລາຊະກໍານົດສະບັບທີສາມ, ອິສຣາເອນໃນສະໄໝບູຮານຈະເອົາຫີນຂວ້າງສະເຕຟາໂນໃນປີ 34, ແລະພວກເຂົາຈະຖືກຢ່າຮ້າງຈາກພຣະເຈົ້າຢ່າງສົມບູນ.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ການເປັນເຊີຍກ່ອນໜ້າພຣະຣາຊະກຳນົດສາມປະກາດ ຊຶ່ງຊີ້ບອກຈຸດເລີ່ມຕົ້ນຂອງໄລຍະເວລາແຫ່ງການທົດລອງສີ່ຮ້ອຍເກົ້າສິບປີ ໄດ້ກິນເວລາເຈັດສິບປີ. ເຈັດສິບປີນັ້ນມີໄວ້ເພື່ອໃຫ້ແຜ່ນດິນໄດ້ຊື່ນຊົມການພັກສະບາໂຕທີ່ອິສຣາເອນໃນສະໄໝບູຮານບໍ່ເຄີຍປະຕິບັດໃຫ້ຄົບຖ້ວນ. ການພັກສະບາໂຕຂອງແຜ່ນດິນເຈັດສິບປີ ໄດ້ເກີດຂຶ້ນເນື່ອງຈາກການກະບົດຕໍ່ຄໍາສາບານຂອງໂມເຊສີ່ຮ້ອຍເກົ້າສິບປີ (ຫຼື ເຈັດສິບອາທິດແຫ່ງປີ).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ການກະບົດເປັນເວລາສີ່ຮ້ອຍເກົ້າສິບປີຕໍ່ພັນທະສັນຍາໃນ ພຣະທຳເລວີ 25 ໄດ້ກ່ອນໃຫ້ເກີດການເປັນເຊົາເປັນເວລາເຈັດສິບປີ ເພື່ອໃຫ້ແຜ່ນດິນໄດ້ຊື່ນຊົມການພັກຂອງມັນ. ເຈັດສິບປີແຫ່ງການເປັນເຊົານັ້ນໄດ້ນຳໄປສູ່ຄຳປະກາດສາມສະບັບ ຊຶ່ງໄດ້ໝາຍເຖິງອີກສີ່ຮ້ອຍເກົ້າສິບປີແຫ່ງເວລາທົດລອງສຳລັບອິດສະຣາເອນໃນສະໄໝບູຮານ. ດັ່ງນັ້ນ ເຮົາຈຶ່ງເຫັນຊ່ວງເວລາທົດລອງສອງຊ່ວງ ຊຶ່ງແຕ່ລະຊ່ວງມີສີ່ຮ້ອຍເກົ້າສິບປີ. ຄຳປະກາດທັງສາມນັ້ນເປັນແບບຢ່າງລ່ວງໜ້າຂອງຂ່າວສານຂອງທູດສະຫວັນສາມອົງ ໂດຍຂ່າວສານອັນທຳອິດໄດ້ມາເຖິງໃນປີ 1798 ໃນຕອນທ້າຍຂອງຄວາມພິໂລດຄັ້ງທຳອິດແຫ່ງ “ເຈັດເທື່ອ” ທີ່ຕໍ່ຕ້ານອານາຈັກເໜືອ. ທູດສະຫວັນອົງທີສາມໄດ້ມາເຖິງສອງພັນສາມຮ້ອຍປີຫຼັງຈາກຄຳປະກາດສະບັບທີສາມ ໃນວັນທີ 22 ຕຸລາ 1844 ຊຶ່ງເປັນເວລາທີ່ “ຈຸດຈົບສຸດທ້າຍຂອງຄວາມພິໂລດ” ໄດ້ມາເຖິງເຊັ່ນກັນ.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ໃນລະຫວ່າງສີ່ສິບຫົກປີລະຫວ່າງການສິ້ນສຸດຂອງຄວາມພິໂລດຄັ້ງທຳອິດ ແລະ ການສິ້ນສຸດຂອງຄວາມພິໂລດຄັ້ງສຸດທ້າຍ ພຣະເຢຊູໄດ້ວາງຮາກຖານຂອງພຣະວິຫານແຫ່ງຂະບວນການມິນເລີໄຣຕ໌, ແລະ ຫີນຮາກຖານນັ້ນຄື “ເຈັດເທື່ອ.” ຫີນກ້ອນນັ້ນຈະຕ້ອງເປັນບໍ່ວ່າຈະເປັນຫີນຮາກຖານ (ຫຼືບໍ່ແມ່ນກໍເປັນຫີນສະດຸດ) ສຳລັບລັດທິແອດເວັນຕິດໃນຕອນເລີ່ມຕົ້ນ, ແລະ ເປັນບໍ່ວ່າຈະເປັນຫີນຍອດ ແລະ ຫີນປິດຍອດ (ຫຼືບໍ່ແມ່ນກໍເປັນຫີນຫຼຸມສົບ) ສຳລັບລັດທິແອດເວັນຕິດໃນຕອນສິ້ນສຸດ. ພຣະລາຊະກຳນົດສາມສະບັບທີ່ເປັນຕົວແທນແຫ່ງການມາເຖິງຂອງຂ່າວສານຂອງທູດສະຫວັນສາມອົງໃນປະຫວັດສາດລະຫວ່າງປີ 1798 ຫາ 1844, ກໍເປັນຕົວແທນເຊັ່ນກັນຂອງສາມບົດທຳອິດໃນພຣະທຳດານີເອນ.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ພວກເຮົາຈະເລີ່ມພິຈາລະນາຫົກບົດທຳອິດໃນບົດຄວາມຖັດໄປ.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“ເມື່ອພຣະຄຳພີດານີເອນ ແລະ ພຣະນິມິດໄດ້ຮັບການເຂົ້າໃຈດີຍິ່ງຂຶ້ນ, ບັນດາຜູ້ເຊື່ອຈະມີປະສົບການທາງສາສະໜາທີ່ແຕກຕ່າງໄປໂດຍສິ້ນເຊີງ... ສິ່ງໜຶ່ງທີ່ຈະເຂົ້າໃຈແນ່ນອນຈາກການສຶກສາພຣະນິມິດກໍຄື—ຄວາມຜູກພັນລະຫວ່າງພຣະເຈົ້າກັບປະຊາກອນຂອງພຣະອົງນັ້ນໃກ້ຊິດ ແລະ ແນ່ຊັດ.” The Faith I Live By, 345.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ເລກທີຫ້າ</dc:title>
  <dc:subject>ເຈັດສິບປີ</dc:subject>
  <dc:creator>Jeff Pippenger</dc:creator>
  <cp:keywords/>
  <dc:description>Generated by ArticleDigger from daniel\05_daniel.json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