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ເຢໂຮຢາກິມ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ແລະ ພຣະນິມິດ ເປັນປຶ້ມດຽວກັນ ໃນຄວາມໝາຍດຽວກັນກັບທີ່ພຣະຄຳພີເປັນປຶ້ມດຽວ, ຊຶ່ງປະກອບມີພຣະສັນຍາເດີມ ແລະ ພຣະສັນຍາໃໝ່.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“ປະຫວັດຂອງຊີວິດ, ການສິ້ນພຣະຊົນ, ແລະການຄືນພຣະຊົນຂອງພຣະເຢຊູ ໃນຖານະເປັນພຣະບຸດຂອງພຣະເຈົ້າ ບໍ່ອາດຖືກພິສູດໄດ້ຢ່າງຄົບຖ້ວນ ຖ້າປາດສະຈາກຫຼັກຖານທີ່ບັນຈຸຢູ່ໃນພຣະຄຳພີເດີມ. ພຣະຄຣິດຖືກເປີດເຜີຍໃນພຣະຄຳພີເດີມຢ່າງແຈ້ງຊັດ ບໍ່ນ້ອຍໄປກວ່າໃນພຣະຄຳພີໃໝ່. ພາກໜຶ່ງເປັນພະຍານເຖິງພຣະຜູ້ຊ່ວຍໃຫ້ລອດຜູ້ຈະສະເດັດມາ, ໃນຂະນະທີ່ອີກພາກໜຶ່ງເປັນພະຍານເຖິງພຣະຜູ້ຊ່ວຍໃຫ້ລອດຜູ້ໄດ້ສະເດັດມາແລ້ວ ຕາມວິທີການທີ່ບັນດາຜູ້ພະຍາກອນໄດ້ທຳນາຍໄວ້. ເພື່ອຈະຊື່ນຊົມແຜນການໄຖ່ບາບໄດ້ຢ່າງແທ້ຈິງ ຈຳເປັນຢ່າງຍິ່ງທີ່ຈະຕ້ອງເຂົ້າໃຈພຣະຄຳພີເດີມຢ່າງເລິກຊຶ້ງ. ແສງສະຫວ່າງອັນສະຫງ່າລາສີຈາກອະດີດແຫ່ງຄຳພະຍາກອນນັ້ນເອງ ທີ່ເຮັດໃຫ້ຊີວິດຂອງພຣະຄຣິດ ແລະຄຳສອນຂອງພຣະຄຳພີໃໝ່ ປາກົດອອກມາດ້ວຍຄວາມແຈ້ງຊັດແລະຄວາມງົດງາມ. ການອັດສະຈັນທັງຫຼາຍຂອງພຣະເຢຊູເປັນຫຼັກຖານຢືນຢັນພຣະລັກສະນະແຫ່ງພຣະເຈົ້າຂອງພຣະອົງ; ແຕ່ຫຼັກຖານທີ່ໜັກແໜ້ນທີ່ສຸດວ່າພຣະອົງເປັນພຣະຜູ້ໄຖ່ຂອງໂລກ ພົບໄດ້ໃນຄຳພະຍາກອນແຫ່ງພຣະຄຳພີເດີມ ເມື່ອນຳມາປຽບທຽບກັບປະຫວັດສາດໃນພຣະຄຳພີໃໝ່. ພຣະເຢຊູໄດ້ກ່າວແກ່ຊາວຢິວວ່າ ‘ຈົ່ງຄົ້ນພຣະຄຳພີເບິ່ງ; ເພາະໃນພຣະຄຳພີນັ້ນ ທ່ານທັງຫຼາຍຄິດວ່າທ່ານມີຊີວິດນິລັນດອນ, ແລະພຣະຄຳພີນັ້ນແຫຼະເປັນພະຍານເຖິງເຮົາ.’ ໃນເວລານັ້ນ ຍັງບໍ່ມີພຣະຄຳພີອື່ນໃດຢູ່ ນອກຈາກພຣະຄຳພີເດີມ; ດັ່ງນັ້ນ ພຣະບັນຊາຂອງພຣະຜູ້ຊ່ວຍໃຫ້ລອດຈຶ່ງແຈ້ງຊັດ.” Spirit of Prophecy, volume 3,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ຫຼັກຖານທີ່ໜັກແໜ້ນທີ່ສຸດເກືອບກັບວ່າພຣະຄຣິດເປັນຜູ້ໃດ ແລະ ພຣະອົງເປັນສິ່ງໃດ ກໍຄື ເມື່ອຄໍາພະຍາກອນໃນພຣະທໍາພັນທະສັນຍາເກົ່າຖືກນໍາມາປຽບທຽບກັບການສໍາເລັດເປັນຈິງຂອງຄໍາພະຍາກອນເຫຼົ່ານັ້ນໃນປະຫວັດສາດຂອງພຣະທໍາພັນທະສັນຍາໃໝ່. ກໍເຊັ່ນດຽວກັນ ກ່ຽວກັບຄວາມສຳພັນລະຫວ່າງພຣະທໍາດານີເອນ ແລະ 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“ໃນພຣະນິມິດ ປຶ້ມທັງຫມົດຂອງພຣະຄຳພີໄດ້ມາພົບກັນແລະສິ້ນສຸດລົງ. ທີ່ນີ້ມີສ່ວນທີ່ສົມບູນຄູ່ກັນຂອງພຣະທຳດານີເອນ. ຫນຶ່ງເປັນຄຳພະຍາກອນ; ອີກຫນຶ່ງເປັນການເປີດເຜີຍ.” Acts of the Apostles,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“complement” ໝາຍເຖິງການນຳໄປສູ່ຄວາມສົມບູນ. ການສຳເລັດເປັນຈິງຂອງຄຳພະຍາກອນໃນພຣະຄຳພີເດີມແມ່ນ “ຫຼັກຖານ” ທີ່ “ແຂງແຮງທີ່ສຸດ” ຂອງ “ຄວາມເປັນພຣະເຈົ້າ” ຂອງພຣະຄຣິດ. ຫຼັກຖານທີ່ແຂງແຮງທີ່ສຸດເຖິງຄວາມເປັນຈາກພຣະເຈົ້າຂອງຄຳພະຍາກອນໃນພຣະທຳດານີເອນ ແມ່ນການສຳເລັດເປັນຈິງຂອງຄຳພະຍາກອນເຫຼົ່ານັ້ນ ດັ່ງທີ່ຖືກສະແດງໄວ້ໃນພຣະທຳພຣະນິມິດ. ຄຳພະຍາກອນໃນດານີເອນໄດ້ຖືກສືບຕໍ່ໃນພຣະທຳພຣະນິມິດ, ແລະມັນຖືກນຳໄປສູ່ຄວາມສົມບູນໃນວັນສຸດທ້າຍ, ເມື່ອພຣະນິມິດແຫ່ງພຣະເຢຊູຄຣິດຖືກເປີດຜະເຜີຍ.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“ພຣະນິມິດເປັນປຶ້ມທີ່ຖືກປະທັບຕາໄວ້ ແຕ່ກໍເປັນປຶ້ມທີ່ຖືກເປີດອອກດ້ວຍ. ມັນໄດ້ບັນທຶກເຫດການອັນອັດສະຈັນທີ່ຈະເກີດຂຶ້ນໃນວັນສຸດທ້າຍແຫ່ງປະຫວັດສາດຂອງໂລກນີ້. ຄຳສອນຂອງປຶ້ມນີ້ແນ່ນອນ ບໍ່ແມ່ນເລື່ອງລີ້ລັບ ຫຼືເຂົ້າໃຈບໍ່ໄດ້. ໃນປຶ້ມນີ້ ແນວຄຳພະຍາກອນສາຍດຽວກັນໄດ້ຖືກນຳຂຶ້ນມາດັ່ງທີ່ມີຢູ່ໃນດານີເອນ. ຄຳພະຍາກອນບາງປະການນັ້ນ ພຣະເຈົ້າໄດ້ກ່າວຊ້ຳອີກ ດັ່ງນັ້ນຈຶ່ງສະແດງວ່າຕ້ອງໃຫ້ຄວາມສຳຄັນແກ່ຄຳພະຍາກອນເຫຼົ່ານັ້ນ. ອົງພຣະຜູ້ເປັນເຈົ້າບໍ່ຊົງກ່າວຊ້ຳເຖິງສິ່ງທີ່ບໍ່ມີຜົນສຳຄັນຢ່າງຍິ່ງ.” Manuscript Releases, ເຫຼັ້ມ 9, 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ໃນປີທີສາມແຫ່ງການຄອງລາດຂອງເຢໂຮຍາກິມ ກະສັດແຫ່ງຢູດາ ເນບູກາດເນັດຊາ ກະສັດແຫ່ງບາບີໂລນ ໄດ້ຍົກມາຍັງນະຄອນເຢຣູຊາເລັມ ແລະໄດ້ໂອບລ້ອມນະຄອນນັ້ນ. ດານີເອນ 1:1.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ຂໍ້ທຳອິດຂອງພຣະທຳດານີເອນມີຂໍ້ມູນດ້ານຄຳພະຍາກອນຢ່າງອຸດົມສົມບູນ ເມື່ອໄດ້ພິຈາລະນາຢ່າງຖືກຕ້ອງ. ພວກເຮົາຈະເລີ່ມການພິຈາລະນາຂອງເຮົາດ້ວຍເຢໂຮຍາຄີມ.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ເຢໂຮຢາກິມເປັນກະສັດອົງທໍາອິດໃນບັນດາສາມກະສັດອົງສຸດທ້າຍຂອງຢູດາ. ດັ່ງນັ້ນ ທ່ານຈຶ່ງເປັນຕົວແທນຂອງຂ່າວສານທູດສະຫວັນອົງທໍາອິດ. ບຸດຂອງທ່ານຄື ເຢໂຮຢາຄິນ ຜູ້ຊຶ່ງມີອີກຊື່ໜຶ່ງວ່າ ເຢໂຄນີຢາ ຫຼື ໂຄນີຢາ ເປັນຕົວແທນຂອງຂ່າວສານທູດສະຫວັນອົງທີສອງ. ຫຼັງຈາກເຢໂຮຢາຄິນ ກໍມີ ເຊເດກີຢາ ຜູ້ເປັນອົງສຸດທ້າຍໃນບັນດາສາມກະສັດອົງສຸດທ້າຍຂອງຢູດາ. ເຊເດກີຢາເປັນຕົວແທນຂອງຂ່າວສານທູດສະຫວັນອົງທີສາມ. ມີພະຍານແຫ່ງຄໍາພະຍາກອນຫຼາຍປະການທີ່ຢືນຢັນວ່າ ເຢໂຮຢາກິມເປັນສັນຍະລັກຂອງຂ່າວສານທູດສະຫວັນອົງທໍາອິດ. ການເຂົ້າໃຈຫຼັກຖານເຫຼົ່ານີ້ເປັນເລື່ອງສໍາຄັນ ເພາະມັນຊີ້ບອກວ່າ ຂໍ້ພຣະຄໍາພີຂໍ້ທໍາອິດຂອງບົດທີໜຶ່ງໃນດານີເອນ ກໍາລັງຊີ້ໄປຫາຂ່າວສານທູດສະຫວັນອົງທໍາອິດ, ແລະຂໍ້ເທັດຈິງນັ້ນເປັນສະຫຼັກທີ່ເຮັດໃຫ້ບົດທີໜຶ່ງນັ້ນສາມາດຖືກເຂົ້າໃຈໄດ້ວ່າເປັນຂ່າວສານທູດສະຫວັນອົງທໍາອິດໃນພຣະນິມິດບົດທີສິບສີ່. ພວກເຮົາຈະເລີ່ມຕົ້ນໃນ 2 ຂ່າວຄາວ.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ແລະພວກທີ່ຫຼົບພົ້ນຈາກດາບ ພຣະອົງໄດ້ນໍາພວກເຂົາໄປຍັງບາບີໂລນ; ທີ່ນັ້ນພວກເຂົາເປັນຜູ້ຮັບໃຊ້ແກ່ພຣະອົງແລະແກ່ບັນດາໂອຣົດຂອງພຣະອົງ ຈົນເຖິງສະໄໝແຫ່ງລາຊອານາຈັກເປີເຊຍ: ເພື່ອໃຫ້ພຣະທໍາຂອງພຣະຢາເວຊຶ່ງຕັດຜ່ານປາກຂອງເຢເຣມີຢາໄດ້ສໍາເລັດ, ຈົນກວ່າແຜ່ນດິນຈະໄດ້ຊື່ນຊົມວັນຊະບາໂຕຂອງນາງ: ເພາະຕະຫຼອດເວລາທີ່ນາງນອນຮ້າງເປົ່າ ນາງໄດ້ຮັກສາວັນຊະບາໂຕ, ເພື່ອໃຫ້ຄົບເຈັດສິບປີ. 2 ຂ່າວຄາວ 36:20, 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ການເປັນຊະເລີຍຢູ່ໃນບາບີໂລນເປັນເວລາເຈັດສິບປີ ກໍເພື່ອໃຫ້ແຜ່ນດິນໄດ້ຊື່ນຊົມວັນຊະບາໂຕທີ່ບໍ່ໄດ້ຖືກປະຕິບັດຕາມພຣະບັນຍັດໃນ ພຣະທໍາເລວີນິຕິ ບົດ 25. ວັນຊະບາໂຕເຈັດສິບປີນັ້ນ ລວມເປັນສີ່ຮ້ອຍເກົ້າສິບປີ ຊຶ່ງອິສຣາເອນໃນສະໄໝບູຮານໄດ້ລະເລີຍຕໍ່ຄໍາຊີ້ນໍາໃນ ພຣະທໍາເລວີນິຕິ ບົດ 25. ການກະບົດເປັນເວລາສີ່ຮ້ອຍເກົ້າສິບປີ ໄດ້ນໍາໜ້າການເປັນຊະເລີຍເຈັດສິບປີ. ເມື່ອຄົບສີ່ຮ້ອຍເກົ້າສິບປີນັ້ນ ກະສັດສາມອົງຈະຖືກນໍາໃຫ້ຢູ່ໃຕ້ການປົກຄອງຂອງເນບູກາດເນັດຊາ.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ໃນຕອນສຸດຂອງເຈັດສິບປີແຫ່ງການເປັນເຊີຍ, ອົງພຣະຜູ້ເປັນເຈົ້າໄດ້ຊົງຍົກຊີຣັດຂຶ້ນ, ຜູ້ຊຶ່ງເປັນກະສັດອົງທໍາອິດໃນບັນດາກະສັດສາມອົງທີ່ຈະອອກພຣະລາຊະກຳນົດໃຫ້ອິດສະຣາເອນສາມາດກັບຄືນໄປແລະສ້າງເຢຣູຊາເລັມຂຶ້ນໃໝ່. ອາຕາກເຊີຊີສແມ່ນອົງທີສາມໃນບັນດາກະສັດສາມອົງນັ້ນ ແລະພຣະອົງໄດ້ອອກພຣະລາຊະກຳນົດສະບັບທີສາມໃນປີ 457 ກ່ອນ ຄ.ສ. ພຣະລາຊະກຳນົດສະບັບທີສາມໄດ້ເລີ່ມຕົ້ນຊ່ວງເວລາສອງພັນສາມຮ້ອຍປີໃນດານີເອນບົດທີແປດ ແລະ ຂໍ້ທີສິບສີ່. ໃນປີ 1798, ການສິ້ນສຸດຄັ້ງທໍາອິດແຫ່ງຄວາມພິໂລດໄດ້ສິ້ນສຸດລົງ, ພຣະທຳດານີເອນໄດ້ຖືກເປີດຜະນຶກ ແລະທູດສະຫວັນອົງທໍາອິດໃນບັນດາສາມອົງໄດ້ມາເຖິງ. ທູດສະຫວັນອົງທີສາມໄດ້ມາເຖິງໃນວັນທີ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ກະສັດສາມອົງສຸດທ້າຍຂອງຢູດາລ້ວນໄດ້ຖືກເນບູກາດເນັດຊາປະເຊີນໜ້າທັງໝົດ, ແລະໃນເວລາທີ່ເຢໂຮຢາຄິມຖືກກວາດເປັນຊະເລີຍ, ເຈັດສິບປີນັ້ນກໍໄດ້ເລີ່ມຂຶ້ນ. ມັນໄດ້ດຳເນີນຕໍ່ໄປຈົນກວ່າບາບີໂລນຈະຖືກທຳລາຍ, ແລະນາຍພົນ (Cyrus) ຜູ້ທີ່ໄດ້ທຳລາຍບາບີໂລນນັ້ນ, ແລະຜູ້ທີ່ໃນບໍ່ຊ້າຫຼັງຈາກນັ້ນໄດ້ກາຍເປັນກະສັດ, ໄດ້ອອກພຣະລາຊະດຳລັດສະບັບທຳອິດໃນບັນດາພຣະລາຊະດຳລັດສາມສະບັບ. ພຣະລາຊະດຳລັດສະບັບທີສາມໄດ້ເລີ່ມຄຳພະຍາກອນເລື່ອງຕອນແລງແລະຕອນເຊົ້າ ຊຶ່ງໄດ້ສິ້ນສຸດລົງດ້ວຍການມາເຖິງຂອງທູດສະຫວັນອົງທີສາມໃນບັນດາທູດສະຫວັນສາມອົງ. ພຣະຄຣິດຊົງຊີ້ບອກຈຸດສິ້ນສຸດໂດຍເຊື່ອມໂຍງກັບຈຸດເລີ່ມຕົ້ນຢູ່ສະເໝີ.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ຈຸດເລີ່ມຕົ້ນຂອງເຈັດສິບປີໄດ້ເກີດຂຶ້ນເມື່ອເນບູກາດເນັດຊາໄດ້ໂຈມຕີເຢຣູຊາເລັມເປັນຄັ້ງທໍາອິດ. ຈຸດສິ້ນສຸດຂອງເຈັດສິບປີໄດ້ຖືກກໍານົດໄວ້ໂດຍການທໍາລາຍບາບີໂລນ. ການທໍາລາຍເຢຣູຊາເລັມໃນຂັ້ນສຸດທ້າຍແລະຢ່າງສົມບູນໄດ້ມາເຖິງໃນສະໄໝຂອງກະສັດອົງທີສາມໃນບັນດາສາມອົງ ຜູ້ທີ່ທັງໝົດໄດ້ຖືກເນບູກາດເນັດຊາໂຈມຕີ. ການທໍາລາຍເຢຣູຊາເລັມເປັນໄປຢ່າງຄ່ອຍເປັນຄ່ອຍໄປ. ກະສັດສາມອົງສຸດທ້າຍເປັນຕົວແທນຂອງສັນຍາລັກແຫ່ງຄໍາພະຍາກອນອັນດຽວ, ໃນຄວາມໝາຍທີ່ວ່າພວກເຂົາທັງໝົດໄດ້ຖືກເນບູກາດເນັດຊາໂຈມຕີ. ພວກເຂົາເປັນແບບຢ່າງແຫ່ງພຣະລາຊກໍານົດສາມສະບັບ ຊຶ່ງລ້ວນແຕ່ເປັນສັນຍາລັກອັນດຽວກັນ ເໝືອນດັ່ງທູດສະຫວັນສາມອົງໃນຕອນທ້າຍຂອງສອງພັນສາມຮ້ອຍວັນ.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“ໃນບົດທີເຈັດຂອງເອຊະຣາ ພົບພຣະລາຊະດຳລັດນັ້ນ. ຂໍ້ 12-26. ໃນຮູບແບບທີ່ສົມບູນທີ່ສຸດ ພຣະລາຊະດຳລັດນີ້ໄດ້ຖືກປະກາດໂດຍອາທາເຊີກເຊັສ ກະສັດແຫ່ງເປີເຊຍ ໃນປີ 457 ກ່ອນ ຄ.ສ. ແຕ່ໃນ ເອຊະຣາ 6:14 ໄດ້ກ່າວໄວ້ວ່າ ພຣະນິເວດຂອງອົງພຣະຜູ້ເປັນເຈົ້າທີ່ຢູ່ເຢຣູຊາເລັມ ໄດ້ຖືກສ້າງຂຶ້ນ ‘ຕາມພຣະບັນຊາ [‘ພຣະລາຊະດຳລັດ,’ ຂໍ້ຄວາມຂ້າງຂອບ] ຂອງຊີຣັດ ແລະ ດາຣິອຸດ ແລະ ອາທາເຊີກເຊັສ ກະສັດແຫ່ງເປີເຊຍ.’ ກະສັດທັງສາມອົງນີ້ ໂດຍການລິເລີ່ມ ການຢືນຢັນຊ້ຳ ແລະ ການເຮັດໃຫ້ພຣະລາຊະດຳລັດສຳເລັດສົມບູນ ໄດ້ນຳພຣະລາຊະດຳລັດນັ້ນໄປສູ່ຄວາມສົມບູນຕາມທີ່ຄຳພະຍາກອນກຳນົດໄວ້ ເພື່ອໝາຍເຖິງການເລີ່ມຕົ້ນຂອງ 2300 ປີ. ເມື່ອຮັບເອົາປີ 457 ກ່ອນ ຄ.ສ. ຊຶ່ງເປັນເວລາທີ່ພຣະລາຊະດຳລັດໄດ້ສຳເລັດສົມບູນ ເປັນວັນທີຂອງພຣະບັນຊາ ລາຍລະອຽດທຸກປະການຂອງຄຳພະຍາກອນກ່ຽວກັບເຈັດສິບອາທິດ ກໍໄດ້ເຫັນວ່າໄດ້ສຳເລັດຄົບຖ້ວນແລ້ວ.” The Great Controversy, 326.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ນາງຊິດເຕີ ໄວທ໌ ຊີ້ໃຫ້ເຫັນວ່າ ພຣະລາຊະກຳນົດທັງສາມສະບັບເປັນສິ່ງຈຳເປັນສຳລັບຄວາມສົມບູນຂອງຄຳພະຍາກອນ. ນາງໄດ້ກຳນົດຄວາມສຳພັນຂອງພຣະລາຊະກຳນົດເຫຼົ່ານັ້ນຕໍ່ກັນ ແລະ ໃນການເຮັດເຊັ່ນນັ້ນ ນາງໄດ້ຊີ້ບອກລັກສະນະທາງໄວຍາກອນຂອງຄຳພາສາເຮັບເຣີ “truth.” ນາງກ່າວວ່າ ພຣະລາຊະກຳນົດສະບັບທຳອິດໄດ້ເປັນຈຸດກຳເນີດ, ສະບັບທີສອງໄດ້ຢືນຢັນຄືນໃໝ່, ແລະ ສະບັບທີສາມໄດ້ເຮັດໃຫ້ “ທຸກຂໍ້ກຳນົດຂອງຄຳພະຍາກອນກ່ຽວກັບເຈັດສິບອາທິດ” ຄົບຖ້ວນສົມບູນ. ຄຳພາສາເຮັບເຣີ “truth” ເກີດຂຶ້ນຈາກການປະສົມກັນຂອງອັກສອນຕົວທຳອິດ, ຕົວທີສິບສາມ, ແລະ ຕົວສຸດທ້າຍຂອງອັກສອນພາສາເຮັບເຣີ. ພຣະລາຊະກຳນົດສະບັບທຳອິດໄດ້ເປັນຈຸດກຳເນີດ, ສະບັບທີສອງໄດ້ຢືນຢັນຄືນໃໝ່, ແລະ ພຣະລາຊະກຳນົດສຸດທ້າຍໄດ້ເຮັດໃຫ້ຄຳພະຍາກອນນັ້ນສົມບູນ. ພຣະລາຊະກຳນົດທັງສາມສະບັບບັນຈຸລາຍເຊັນຂອງ Alpha ແລະ Omega, ແລະ ພວກມັນໄດ້ສຳເລັດລົງໃນຕອນສິ້ນສຸດຂອງຄຳພະຍາກອນເຈັດສິບປີແຫ່ງການເປັນເຊີຍໃນບາບີໂລນ, ເຖິງແມ່ນວ່າພຣະລາຊະກຳນົດສະບັບທີສາມໄດ້ມາຮອດຫຼັງຈາກການສິ້ນສຸດຂອງເຈັດສິບປີນັ້ນດີແລ້ວ. ພຣະລາຊະກຳນົດທັງສາມສະບັບເປັນໄປຢ່າງກ້າວໜ້າ, ແລະ ເຖິງແມ່ນວ່າພວກມັນເປັນພຣະລາຊະກຳນົດສາມສະບັບ ພວກມັນກໍຍັງເປັນສັນຍະລັກຄຳພະຍາກອນອັນດຽວ.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ທູດສະຫວັນອົງທຳອິດໄດ້ມາເຖິງໃນປີ 1798, ທູດສະຫວັນອົງທີສອງໄດ້ມາເຖິງໃນລະດູໃບໄມ້ປົ່ງຂອງປີ 1844, ແລະທູດສະຫວັນອົງທີສາມໄດ້ມາເຖິງໃນວັນທີ 22 ຕຸລາ 1844. ທູດສະຫວັນທັງສາມອົງນັ້ນເປັນສັນຍາລັກຄຳພະຍາກອນອັນດຽວ, ເປັນຕົວແທນຂອງຂ່າວປະເສີດນິລັນດອນໃນພຣະນິມິດບົດທີສິບສີ່.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“ຂ່າວສານທີໜຶ່ງ ແລະ ຂ່າວສານທີສອງ ໄດ້ຖືກປະກາດໃນປີ 1843 ແລະ 1844, ແລະ ບັດນີ້ພວກເຮົາຢູ່ພາຍໃຕ້ການປະກາດຂອງຂ່າວສານທີສາມ; ແຕ່ຂ່າວສານທັງສາມນັ້ນຍັງຈະຕ້ອງຖືກປະກາດຕໍ່ໄປ. ບັດນີ້ກໍຍັງຈໍາເປັນຢ່າງຍິ່ງ ບໍ່ນ້ອຍໄປກວ່າເມື່ອໃດໆໃນອະດີດ ທີ່ຂ່າວສານເຫຼົ່ານີ້ຈະຕ້ອງຖືກປະກາດຊ້ໍາແກ່ຜູ້ທີ່ກໍາລັງສະແຫວງຫາຄວາມຈິງ. ໂດຍທາງປາກກາ ແລະ ດ້ວຍສຽງ ພວກເຮົາຈະຕ້ອງປ່າວປະກາດຂ່າວນີ້ ໂດຍສະແດງລໍາດັບຂອງມັນ ແລະ ການນໍາໃຊ້ຄໍາພະຍາກອນທີ່ນໍາພາພວກເຮົາໄປສູ່ຂ່າວສານຂອງທູດສະຫວັນອົງທີສາມ. ຈະມີຂ່າວສານທີສາມໂດຍປາດສະຈາກຂ່າວສານທີໜຶ່ງ ແລະ ທີສອງບໍ່ໄດ້. ຂ່າວສານເຫຼົ່ານີ້ ພວກເຮົາຈະຕ້ອງນໍາສົ່ງໃຫ້ແກ່ໂລກ ໃນສິ່ງພິມ ແລະ ໃນຄໍາບັນຍາຍ ໂດຍສະແດງໃນແນວຂອງປະຫວັດສາດແຫ່ງຄໍາພະຍາກອນ ທັງສິ່ງທີ່ໄດ້ເກີດຂຶ້ນແລ້ວ ແລະ ສິ່ງທີ່ຈະເກີດຂຶ້ນ.” Selected Messages, book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ກະສັດສາມອົງສຸດທ້າຍຂອງຢູດາເປັນສັນຍາລັກດຽວ, ເພາະວ່າພວກເຂົາທັງໝົດໄດ້ຖືກນຳເຂົ້າສູ່ການຢູ່ໃຕ້ອຳນາດໃນລະດັບຕ່າງໆ ໂດຍກະສັດແຫ່ງບາບີໂລນ. ກະສັດສາມອົງສຸດທ້າຍຂອງຢູດາ, ພຣະລາຊະກຳນົດສາມປະການ ແລະ ທູດສະຫວັນສາມອົງ, ເຖິງແມ່ນຈະແຍກກັນຢ່າງຊັດເຈນເປັນສາມ, ແຕ່ກໍໄດ້ຖືກນຳສະເໜີເປັນສັນຍາລັກພະຍາກອນອັນດຽວດ້ວຍ.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າມອົງສຸດທ້າຍເປັນສ່ວນໜຶ່ງຂອງບໍລິບົດແຫ່ງຄຳພະຍາກອນກ່ຽວກັບການເລີ່ມຕົ້ນຂອງຄຳພະຍາກອນເຈັດສິບປີແຫ່ງການເປັນເຊີຍ, ແລະດັ່ງນັ້ນພວກເຂົາຈຶ່ງກາຍເປັນສ່ວນໜຶ່ງຂອງຈຸດເລີ່ມຕົ້ນທີ່ສະແດງປາຍທາງຂອງເຈັດສິບປີແຫ່ງການເປັນເຊີຍ. ການເປັນເຊີຍໄດ້ເລີ່ມຕົ້ນດ້ວຍການຢູ່ໃຕ້ອຳນາດຢ່າງເປັນຂັ້ນເປັນຕອນຂອງກະສັດສາມອົງ, ສິ້ນສຸດລົງດ້ວຍການທຳລາຍອານາຈັກ ແລະນະຄອນຫຼວງຂອງມັນ. ຕອນສິ້ນສຸດຂອງຄຳພະຍາກອນນັ້ນໝາຍເຖິງການທຳລາຍຊາດ ແລະນະຄອນຫຼວງຂອງບາບີໂລນ, ຊຶ່ງເປັນເຄື່ອງໝາຍການມາເຖິງຂອງພຣະຣາຊະກຳນົດສາມປະການທີ່ຄ່ອຍໆດຳເນີນໄປຕາມລຳດັບ. ຈຸດເລີ່ມຕົ້ນຂອງຄຳພະຍາກອນສອງພັນສາມຮ້ອຍປີຖືກກຳນົດໄວ້ດ້ວຍພຣະຣາຊະກຳນົດສາມປະການທີ່ຄ່ອຍໆດຳເນີນໄປຕາມລຳດັບ, ແລະມັນສະແດງປາຍທາງຂອງຄຳພະຍາກອນສອງພັນສາມຮ້ອຍປີ, ຊຶ່ງປະກອບດ້ວຍຂ່າວສານສາມປະການທີ່ຄ່ອຍໆດຳເນີນໄປຕາມລຳດັບ.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ທູດສະຫວັນສາມອົງ ແລະ ຂ່າວສານສາມປະການຂອງພວກເຂົາຕາມລຳດັບ ໄດ້ຖືກສະແດງເປັນແບບໄວ້ໂດຍກະສັດສາມອົງ ແລະ ພຣະລາຊະກຳນົດສາມຂັ້ນຂອງພວກເຂົາ. ກະສັດສາມອົງທີ່ໄດ້ປະກາດພຣະລາຊະກຳນົດສາມປະການຂອງຕົນຕາມລຳດັບນັ້ນ ໄດ້ຖືກສະແດງເປັນແບບໄວ້ໂດຍກະສັດສາມອົງຕາມຂັ້ນ, ຜູ້ຊຶ່ງແຕ່ລະອົງໄດ້ນຳສະເໜີຂ່າວສານຂອງຕົນແຫ່ງການກະບົດຕໍ່ເນບູກາດເນັດຊາ. ຂ່າວສານສາມປະການແຫ່ງການກະບົດ ໄດ້ເປັນແບບຂອງພຣະລາຊະກຳນົດສາມປະການ, ຊຶ່ງຕໍ່ມາກໍເປັນແບບຂອງຂ່າວສານສາມປະການ. ອັນໜຶ່ງເລີ່ມຕົ້ນຄຳພະຍາກອນເຈັດສິບປີ, ແລະ ຕໍ່ມາຄຳພະຍາກອນນັ້ນສິ້ນສຸດລົງພ້ອມກັບການເລີ່ມຕົ້ນຂອງຄຳພະຍາກອນສອງພັນສາມຮ້ອຍປີ, ຊຶ່ງສິ້ນສຸດລົງໃນການມາຮອດຂອງທູດສະຫວັນອົງທີສາມໃນປີ 1844. ເຈັດສິບປີທີ່ແຜ່ນດິນຈະໄດ້ຊື່ນຊົມວັນຊະບາໂຕຂອງຕົນ ບໍ່ອາດຖືກແຍກອອກຈາກວັນທີ 22 ຕຸລາ 1844 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ເຢໂຮຢາກິມເປັນຕົວແທນຂອງພຣະລາຊະດຳລັດສະບັບທຳອິດຂອງຊີຣັດ ແລະຍັງເປັນຕົວແທນຂອງຂ່າວສານຂອງທູດສະຫວັນອົງທຳອິດໃນພຣະນິມິດບົດທີສິບສີ່ອີກດ້ວຍ. ນອກເໜືອຈາກນີ້, ພະຍານສາມປະການຄື ກະສັດແຫ່ງຢູດາສາມອົງສຸດທ້າຍ, ພຣະລາຊະດຳລັດສາມສະບັບ ແລະ ຂ່າວສານຂອງທູດສະຫວັນສາມອົງ, ໄດ້ໃຫ້ຂໍ້ມູນຢ່າງແມ່ນຢຳກ່ຽວກັບສັນຍາລັກຂອງເຢໂຮຢາກິມ, ເພາະປະຫວັດສາດແຫ່ງຄຳພະຍາກອນຂອງທູດສະຫວັນທັງສາມໄດ້ຖືກກຳໝາຍໄວ້ຢ່າງລະມັດລະວັງຍິ່ງໂດຍການດົນໃຈ. ຂ່າວສານທັງສາມລ້ວນມີການມາເຖິງໃນປະຫວັດສາດ ແລະຫຼັງຈາກນັ້ນຈຶ່ງມີການເສີມກຳລັງໃນປະຫວັດສາດ.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ທູດສະຫວັນອົງທໍາອິດໄດ້ມາເຖິງໃນປີ 1798 ແລະໄດ້ຮັບອໍານາດໃນວັນທີ 11 ສິງຫາ 1840 ໂດຍການຢືນຢັນຫຼັກການນັບວັນເທົ່າກັບໜຶ່ງປີ.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1840 ການສຳເລັດເປັນຈິງແຫ່ງຄຳພະຍາກອນອັນໜ້າພິສູດອີກປະການໜຶ່ງໄດ້ປຸກເຮົ້າຄວາມສົນໃຈຢ່າງແຜ່ຫຼາຍ. ສອງປີກ່ອນໜ້ານັ້ນ ໂຢຊີຢາ ລິດຊ໌, ໜຶ່ງໃນບັນດາສາສະນາຈານຜູ້ນຳທີ່ປະກາດເຣື່ອງການສະເດັດມາຄັ້ງທີສອງ, ໄດ້ຕີພິມຄຳອະທິບາຍ Revelation 9 ໂດຍຄາດພະຍາກອນເຖິງການລົ້ມສະລາຍຂອງຈັກກະພັດອົດໂຕມານ. ຕາມການຄຳນວນຂອງທ່ານ ອຳນາດນີ້ຈະຖືກລົ້ມລ້າງ... ໃນວັນທີ 11 ສິງຫາ, 1840, ເມື່ອອາດຈະຄາດໄດ້ວ່າອຳນາດອົດໂຕມານໃນ Constantinople ຈະຖືກທຳລາຍ. ແລະຂ້າພະເຈົ້າເຊື່ອວ່າ ສິ່ງນີ້ຈະຖືກພົບວ່າເປັນຈິງ.’”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“ໃນເວລາອັນແນ່ນອນທີ່ໄດ້ລະບຸໄວ້ນັ້ນ, ຕວກກີ ໂດຍຜ່ານບັນດາທູດຂອງນາງ ໄດ້ຍອມຮັບການຄຸ້ມຄອງຈາກບັນດາອຳນາດພັນທະມິດແຫ່ງຢຸໂຣບ, ແລະດ້ວຍເຫດນັ້ນ ນາງຈຶ່ງໄດ້ຕົກຢູ່ໃຕ້ການຄວບຄຸມຂອງບັນດາຊາດຄຣິສຕຽນ. ເຫດການນັ້ນໄດ້ສຳເລັດຕາມຄຳພະຍາກອນຢ່າງຖືກຕ້ອງທຸກປະການ. ເມື່ອເລື່ອງນີ້ເປັນທີ່ຮູ້ກັນ, ມະຫາຊົນເປັນອັນຫຼາຍໄດ້ຖືກນຳໃຫ້ເຊື່ອໝັ້ນໃນຄວາມຖືກຕ້ອງແຫ່ງຫຼັກການການຕີຄວາມຄຳພະຍາກອນທີ່ມີລເລີ ແລະບັນດາຜູ້ຮ່ວມງານຂອງລາວໄດ້ຍຶດຖື, ແລະການເຄື່ອນໄຫວແຫ່ງການສະເດັດມາໄດ້ຮັບແຮງຜັກດັນອັນອັດສະຈັນ. ບັນດາຜູ້ມີການສຶກສາແລະມີຖານະໄດ້ເຂົ້າຮ່ວມກັບມີລເລີ ທັງໃນການປະກາດເທດສະໜາ ແລະໃນການຈັດພິມທັດສະນະຂອງລາວ, ແລະຕັ້ງແຕ່ປີ 1840 ຫາ 1844 ວຽກງານນັ້ນໄດ້ຂະຫຍາຍອອກຢ່າງຮວດເລັວ.”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ທູດສະຫວັນອົງທຳອິດໄດ້ມາເຖິງ ໂດຍປະກາດການເປີດສາກແຫ່ງການພິພາກສາໃນປີ 1798, ແຕ່ຂ່າວສານນັ້ນຕັ້ງຢູ່ເທິງຄວາມຖືກຕ້ອງແຫ່ງການລະບຸຂອງ William Miller ວ່າ ໜຶ່ງວັນໃນຄຳພະຍາກອນແຫ່ງພຣະຄຳພີແທນຄ່າເປັນໜຶ່ງປີ. ຫຼັກການນັ້ນໄດ້ຮັບການຢືນຢັນ “ໃນວັນທີ 11 ເດືອນສິງຫາ, 1840,” ແລະຂ່າວສານອົງທຳອິດກໍໄດ້ຮັບການເສີມພະລັງ. ເມື່ອຄຳພະຍາກອນເລື່ອງການສະເດັດກັບມາຂອງພຣະຄຣິດໃນປີແຫ່ງພຣະຄຳພີ 1843 ບໍ່ສຳເລັດ ຊຶ່ງໄດ້ຂະຫຍາຍໄປເຖິງປີ 1844, ທູດສະຫວັນອົງທີສອງແຫ່ງພຣະນິມິດບົດທີສິບສີ່ກໍໄດ້ມາເຖິງ. ເມື່ອການທຳນາຍໃນລະດູບ່າງຂອງປີ 1844 ບໍ່ສຳເລັດ, ບັນດາຄຣິສຕະຈັກ Protestant ໄດ້ປະຕິເສດກົດເກນຂອງ Miller ວ່າ ໜຶ່ງວັນແທນຄ່າເປັນໜຶ່ງປີ, ແລະໄດ້ກາຍເປັນບັນດາທິດາຂອງ Babylon. ຈາກນັ້ນມາ ຂ່າວສານນັ້ນກໍໄດ້ຮັບການເສີມພະລັງໃນລະດູຮ້ອນຂອງປີ 1844, ເມື່ອມັນໄດ້ຖືກປະສານເຂົ້າກັບຂ່າວສານແຫ່ງສຽງຮ້ອງຕອນທ່ຽງຄືນ. ເມື່ອຂ່າວສານແຫ່ງສຽງຮ້ອງຕອນທ່ຽງຄືນໄດ້ສຳເລັດຕາມເຫດການໃນວັນທີ 22 ຕຸລາ 1844, ທູດສະຫວັນອົງທີສາມກໍໄດ້ມາເຖິງພ້ອມກັບຂ່າວສານຂອງທ່ານ.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ເນື່ອງຈາກຄວາມບໍ່ເຊື່ອຟັງຂອງອາດເວນຕິດລາວໂອດີເຊຍໃນປີ 1863, ປະຊາຊົນຂອງພຣະເຈົ້າຈຶ່ງຖືກກຳນົດໃຫ້ທຳຊ້ຳປະຫວັດການພະເນຈອນໃນຖິ່ນກັນດານຂອງອິດສະຣາເອນບູຮານ. ການປະທານລິດອຳນາດແກ່ຂ່າວສານທີສາມຈະຄອຍຖ້າຈົນເຖິງວັນທີ 11 ກັນຍາ 2001. ຂ່າວສານທັງສາມແຕ່ລະຂ່າວສານເຂົ້າມາໃນປະຫວັດສາດ ແລະ ຈາກນັ້ນກໍໄດ້ຮັບການປະທານລິດອຳນາດ.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ເຢໂຮຢາກີມ ແລະ ກີໂຣ ເປັນຕົວແທນຂອງການຮັບອຳນາດຂອງທູດອົງທຳອິດ ບໍ່ແມ່ນການມາເຖິງຂອງມັນ. ເຖິງແມ່ນວ່າ ເຢໂຮຢາກີມ ເປັນກະສັດອົງທຳອິດໃນສາມອົງສຸດທ້າຍຂອງຢູດາ, ແລະ ເຖິງແມ່ນວ່າ ລາວເປັນຕົວແທນຂອງຂ່າວສານຂອງທູດອົງທຳອິດ, ລັກສະນະທາງພະຍາກອນທີ່ລາວ, ແລະ ກີໂຣ ດ້ວຍ, ໄດ້ສະແດງອອກ ພິສູດວ່າ ທັງສອງເປັນສັນລັກຂອງການຮັບອຳນາດຂອງທູດອົງທຳອິດ, ແລະ ບໍ່ແມ່ນສັນລັກຂອງການມາເຖິງຂອງທູດອົງທຳອິດ. ການມາເຖິງຂອງຂ່າວສານທຳອິດໃນປະຫວັດຂອງເຢໂຮຢາກີມ ແມ່ນ ມານັດເສ, ຜູ້ເປັນກະສັດອົງທຳອິດໃນເຈັດອົງສຸດທ້າຍຂອງຢູດາ.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ກະສັດເຈັດອົງໄດ້ນຳໜ້າການທຳລາຍເຢຣູຊາເລັມຢ່າງສົມບູນແລະເປັນຄັ້ງສຸດທ້າຍ. ກະສັດເຈັດອົງນັ້ນເປັນຕົວແທນຂອງປະຫວັດສາດທີ່ຄ່ອຍໆດຳເນີນໄປ ເຊັ່ນດຽວກັນກັບປະຫວັດສາດທີ່ພວກມັນເປັນແບບຢ່າງ ຈາກປີ 1798 ຫາ 1844. ທູດສະຫວັນອົງທຳອິດໄດ້ມາເຖິງໃນປີ 1798, ແລະອົງທີສາມໄດ້ມາເຖິງໃນວັນທີ 22 ຕຸລາ 1844. ປະຫວັດສາດຈາກ 1798 ຫາ 1844 ແມ່ນປະຫວັດຂອງທູດສະຫວັນອົງທຳອິດແລະອົງທີສອງ. ປະຫວັດຂອງທູດສະຫວັນອົງທີສາມໄດ້ເລີ່ມຕົ້ນໃນປີ 1844. ເມື່ອ ຊິສເຕີ ໄວທ໌ ລະບຸຄວາມໝາຍເຊິ່ງເປັນສັນຍະລັກຂອງຟ້າຮ້ອງເຈັດປະການໃນພຣະນິມິດ ບົດ 10, ນາງກ່າວວ່າຟ້າຮ້ອງເຈັດປະການນັ້ນເປັນຕົວແທນຂອງປະຫວັດຂອງທູດສະຫວັນອົງທຳອິດແລະອົງທີສອງ, ແຕ່ບໍ່ແມ່ນອົງທີສາມ.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“ຄວາມສະຫວ່າງພິເສດທີ່ປະທານໃຫ້ແກ່ໂຢຮັນ ແລະຖືກສະແດງອອກໃນສຽງຟ້າຮ້ອງທັງເຈັດນັ້ນ ເປັນການບັນຍາຍລ່ວງໜ້າເຖິງເຫດການຕ່າງໆ ທີ່ຈະເກີດຂຶ້ນພາຍໃຕ້ຂ່າວສານຂອງທູດສະຫວັນອົງທີໜຶ່ງ ແລະອົງທີສອງ.”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ປະຫວັດຂອງຟ້າຮ້ອງທັງເຈັດໃນພຣະນິມິດ ບົດທີ 10 ເນັ້ນໜັກໃສ່ປະຫວັດແຫ່ງການຮັບລິດອໍານາດຂອງທູດສະຫວັນອົງທໍາອິດໃນວັນທີ 11 ສິງຫາ 1840 ຈົນເຖິງຄວາມຜິດຫວັງຢ່າງໃຫຍ່ໃນວັນທີ 22 ຕຸລາ 1844, ແຕ່ເຖິງຢ່າງນັ້ນ ມັນກໍລວມເອົາປະຫວັດທັງໝົດຂອງທູດສະຫວັນອົງທໍາອິດແລະອົງທີສອງ. ການນໍາໃຊ້ໂດຍທົ່ວໄປຂອງຟ້າຮ້ອງທັງເຈັດກໍຄື ມັນເປັນຕົວແທນຂອງຊ່ວງເວລາຈາກປີ 1798 ຈົນເຖິງວັນທີ 22 ຕຸລາ 1844. ປະຫວັດແຫ່ງການມາຮອດຂອງທູດສະຫວັນອົງທໍາອິດຈາກປີ 1798 ຫາຄວາມຜິດຫວັງຢ່າງໃຫຍ່ ແມ່ນປະຫວັດຂອງທູດສະຫວັນອົງທໍາອິດແລະອົງທີສອງ, ແລະໃນທາງຄໍາພະຍາກອນ ມັນໄດ້ຖືກແທນດ້ວຍຟ້າຮ້ອງທັງເຈັດ. ຟ້າຮ້ອງທັງເຈັດຍັງໄດ້ຖືກເປັນແບບຢ່າງລ່ວງໜ້າໂດຍກະສັດອົງສຸດທ້າຍເຈັດອົງຂອງຢູດາ. ສາມອົງສຸດທ້າຍໃນບັນດາກະສັດເຫຼົ່ານັ້ນ ບໍ່ໄດ້ເປັນພຽງກະສັດທີ່ລະບຸຕາມລໍາດັບເທົ່ານັ້ນ, ແຕ່ເມື່ອນໍາມາຮວມກັນແລ້ວ ພວກເຂົາເປັນສັນຍາລັກອັນດຽວ ຊຶ່ງປະກອບຂຶ້ນດ້ວຍອົງທໍາອິດ, ອົງກາງ, ແລະອົງສຸດທ້າຍ.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ໃນປະຫວັດຂອງຂ່າວສານຂອງທູດສະຫວັນສາມອົງ, ຂ່າວສານອົງທຳອິດໄດ້ຮັບການສະຖາປະນາດ້ວຍລິດອຳນາດໃນວັນທີ 11 ສິງຫາ 1840, ແລະທັງ Jehoiakim ແລະ Cyrus ໄດ້ເປັນແບບຢ່າງເຊິ່ງລ່ວງໜ້າຂອງເຫດການນັ້ນ.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ພວກເຮົາຈະສືບຕໍ່ຊີ້ໃຫ້ເຫັນຄວາມຈິງອັນສຳຄັນຍິ່ງເຫຼົ່ານີ້ໃນບົດຄວາມຖັດໄປ.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“ຄວາມຊື່ສັດອັນເຂັ້ມງວດຄວນເປັນສິ່ງທີ່ນັກຮຽນທຸກຄົນຖະນຸຖະຫນອມໄວ້. ທຸກຈິດໃຈຄວນຫັນໄປຫາພຣະວັດຈະນະທີ່ພຣະເຈົ້າຊົງເປີດເຜີຍ ດ້ວຍຄວາມເຄົາລົບຢ່າງເລິກຊຶ້ງ. ແສງສະຫວ່າງແລະພຣະຄຸນຈະຖືກປະທານໃຫ້ແກ່ຜູ້ທີ່ເຊື່ອຟັງພຣະເຈົ້າເຊັ່ນນີ້. ພວກເຂົາຈະເຫັນສິ່ງອັນມະຫັດສະຈັນຈາກພຣະບັນຍັດຂອງພຣະອົງ. ຄວາມຈິງອັນຍິ່ງໃຫຍ່ທີ່ນອນຢູ່ໂດຍບໍ່ຖືກເອົາໃຈໃສ່ ແລະບໍ່ຖືກເຫັນມາຕັ້ງແຕ່ວັນເພັນເຕກອດ ຈະສ່ອງແສງອອກມາຈາກພຣະວັດຈະນະຂອງພຣະເຈົ້າໃນຄວາມບໍລິສຸດດັ່ງເດີມຂອງມັນ. ແກ່ຜູ້ທີ່ຮັກພຣະເຈົ້າຢ່າງແທ້ຈິງ ພຣະວິນຍານບໍລິສຸດຈະຊົງເປີດເຜີຍຄວາມຈິງທີ່ໄດ້ເລືອນຫາຍໄປຈາກຄວາມນຶກຄິດ ແລະຈະຊົງເປີດເຜີຍຄວາມຈິງທີ່ເປັນຂອງໃໝ່ຢ່າງສິ້ນເຊີງດ້ວຍ. ຜູ້ທີ່ກິນເນື້ອແລະດື່ມໂລຫິດຂອງພຣະບຸດແຫ່ງພຣະເຈົ້າ ຈະນຳຄວາມຈິງອັນໄດ້ຮັບການດົນໃຈໂດຍພຣະວິນຍານບໍລິສຸດອອກມາຈາກພຣະທຳດານີເອນ ແລະ ພຣະນິມິດ. ພວກເຂົາຈະກໍ່ໃຫ້ເກີດແຮງອຳນາດຕ່າງໆໃຫ້ເຄື່ອນໄຫວ ຊຶ່ງບໍ່ອາດຖືກຢັບຍັ້ງໄດ້. ຮິມຝີປາກຂອງເດັກນ້ອຍຈະຖືກເປີດອອກເພື່ອປະກາດຄວາມລຶກລັບທີ່ໄດ້ຖືກຊ່ອນໄວ້ຈາກຄວາມນຶກຄິດຂອງມະນຸດ. ອົງພຣະຜູ້ເປັນເຈົ້າໄດ້ຊົງເລືອກສິ່ງທີ່ໂງ່ຈ້າໃນໂລກນີ້ເພື່ອໃຫ້ຄົນມີປັນຍາອັບອາຍ ແລະໄດ້ຊົງເລືອກສິ່ງທີ່ອ່ອນແອໃນໂລກເພື່ອໃຫ້ຄົນທີ່ມີກຳລັງອັບອາຍ.”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“ບໍ່ຄວນນຳພຣະຄຳພີເຂົ້າມາໃນໂຮງຮຽນຂອງພວກເຮົາເພື່ອໃຫ້ຖືກສອດແຊກຢູ່ລະຫວ່າງຄວາມບໍ່ເຊື່ອ. ພຣະຄຳພີຈະຕ້ອງຖືກເຮັດໃຫ້ເປັນຮາກຖານ ແລະ ເນື້ອຫາຫຼັກຂອງການສຶກສາ. ເປັນຄວາມຈິງທີ່ວ່າພວກເຮົາຮູ້ພຣະວັດຈະນະຂອງພຣະເຈົ້າຜູ້ຊົງພຣະຊົນຢູ່ຫຼາຍກວ່າໃນອະດີດ, ແຕ່ຍັງມີອີກຫຼາຍຢ່າງທີ່ຈະຕ້ອງຮຽນຮູ້. ພຣະຄຳພີຄວນຖືກໃຊ້ເປັນພຣະວັດຈະນະຂອງພຣະເຈົ້າຜູ້ຊົງພຣະຊົນຢູ່, ແລະ ຄວນໄດ້ຮັບການຖືວ່າເປັນສິ່ງທຳອິດ, ສິ່ງສຸດທ້າຍ, ແລະ ສິ່ງດີເລີດທີ່ສຸດໃນທຸກສິ່ງ. ແລ້ວການເຕີບໂຕຝ່າຍວິນຍານອັນແທ້ຈິງຈະປາກົດໃຫ້ເຫັນ. ນັກຮຽນຈະພັດທະນາລັກສະນະສາສະໜາອັນສົມບູນແຂງແຮງ, ເພາະພວກເຂົາກິນເນື້ອ ແລະ ດື່ມໂລຫິດຂອງພຣະບຸດພຣະເຈົ້າ. ແຕ່ຖ້າບໍ່ໄດ້ຮັບການເຝົ້າລະວັງ ແລະ ບຳລຸງລ້ຽງ, ສຸຂະພາບຂອງຈິດວິນຍານຈະຊຸດໂຊມລົງ. ຈົ່ງຢູ່ໃນທາງແຫ່ງຄວາມສະຫວ່າງ. ຈົ່ງສຶກສາພຣະຄຳພີ. ຜູ້ທີ່ຮັບໃຊ້ພຣະເຈົ້າຢ່າງສັດຊື່ຈະໄດ້ຮັບພຣະພອນ. ພຣະອົງຜູ້ບໍ່ປ່ອຍໃຫ້ການງານອັນສັດຊື່ໃດໆປາດສະຈາກບຳເໜັດລາງວັນ ຈະຊົງສວມມົງກຸດໃຫ້ແກ່ທຸກການກະທຳແຫ່ງຄວາມພັກດີ ແລະ ຄວາມຊື່ສັດສຸດຕົງ ດ້ວຍເຄື່ອງໝາຍພິເສດແຫ່ງຄວາມຮັກ ແລະ ຄວາມໂປດປານຂອງພຣະອົງ.” Review and Herald, August 17, 1897.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ເລກທີຫົກ</dc:title>
  <dc:subject>ເຢໂຮຢາກິມ</dc:subject>
  <dc:creator>Jeff Pippenger</dc:creator>
  <cp:keywords/>
  <dc:description>Generated by ArticleDigger from daniel\06_daniel.json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