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ຂ່າວສານຂອງທູດສະຫວັນອົງທຳອິດ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ພຣະທຳດານີເອນບົດທີໜຶ່ງ ເປັນຕົວແທນຂອງຂ່າວສານຂອງທູດສະຫວັນອົງທຳອິດໃນພຣະນິມິດບົດທີສິບສີ່. ເຢໂຮຢາກິມໄດ້ຊີ້ບອກໃນເຊີງສັນຍາລັກວ່າ ນັ້ນແມ່ນການຮັບອຳນາດຂອງຂ່າວສານຂອງທູດສະຫວັນອົງທຳອິດ ບໍ່ແມ່ນການມາເຖິງຂອງມັນໃນ “ເວລາແຫ່ງຈຸດຈົບ.” ບັນດາຜູ້ພະຍາກອນທັງປວງກຳລັງຊີ້ໄປຫາ “ວັນສຸດທ້າຍ” ຂອງການພິພາກສາໄຕ່ສວນ, ດັ່ງນັ້ນບົດນີ້ຈຶ່ງເປັນຕົວແທນຂອງວັນທີ 11 ກັນຍາ 2001 ເມື່ອຂະບວນການທົດສອບຂອງໜຶ່ງແສນສີ່ໝື່ນສີ່ພັນໄດ້ເລີ່ມຕົ້ນ. ໃນມາລາກີບົດທີສາມ ຂະບວນການນັ້ນໄດ້ຖືກນຳສະເໜີເປັນຂະບວນການຊຳລະ ເມື່ອຜູ້ສົ່ງຂ່າວຄົນໜຶ່ງຈັດຕຽມທາງໄວ້ສຳລັບຜູ້ສົ່ງຂ່າວແຫ່ງພັນທະສັນຍາ ເພື່ອຈະມາຍັງພຣະວິຫານຂອງພຣະອົງຢ່າງກະທັນຫັນ. ຜູ້ສົ່ງຂ່າວຜູ້ຈັດຕຽມທາງນັ້ນ ຜູ້ທີ່ເປັນ “ສຽງ” ທີ່ຮ້ອງຢູ່ໃນຖິ່ນກັນດານດ້ວຍ ກໍເປັນການທົດສອບເຊັ່ນກັນ ຊຶ່ງເປັນສ່ວນໜຶ່ງຂອງຂະບວນການຊຳລະ. ໃນມາລາກີບົດທີສາມ ໜຶ່ງແສນສີ່ໝື່ນສີ່ພັນໄດ້ຖືກນຳສະເໜີເປັນບຸດຫຼານຂອງເລວີ. ບຸດຫຼານຂອງເລວີເປັນຕົວແທນຂອງຜູ້ທີ່ໄດ້ຢືນຢູ່ຝ່າຍຜູ້ສົ່ງຂ່າວໂມເຊ ໃນການກະບົດເລື່ອງລູກງົວຄຳ ຊຶ່ງເປັນຕົວແທນຂອງຮູບຂອງສັດຮ້າຍ.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ການຜ່ານການທົດສອບເລື່ອງຮູບຈຳລອງຂອງສັດຮ້າຍ ເປັນອີກຕົວຢ່າງໜຶ່ງໃນພຣະຄຳພີຂອງການທົດສອບປະການທີສອງໃນບັນດາສາມການທົດສອບທີ່ປະກອບເປັນຂະບວນການຊຳລະໃຫ້ບໍລິສຸດ. ບັນດາບຸດຂອງເລວີຈະຕ້ອງຜ່ານການທົດສອບນັ້ນກ່ອນທີ່ພວກເຂົາຈະຖືກປະທັບຕາ.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ການປະທັບຕາໃນເອເຊກຽນ ບົດທີ 8 ແລະ 9 ແມ່ນອີກຕົວຢ່າງໜຶ່ງຂອງຂະບວນການຊໍາລະໃຫ້ບໍລິສຸດທີ່ໄດ້ເລີ່ມຂຶ້ນໃນວັນທີ 11 ກັນຍາ 2001. ໃນບົດທີ 8, ບັນດາຜູ້ທີ່ຢູ່ໃນເຢຣູຊາເລັມ ຜູ້ທີ່ໃນທີ່ສຸດກົ້ມກາບດວງອາທິດ ເປັນຕົວແທນຂອງສີ່ຊົ່ວອາຍຸຄົນຂອງອາດເວນຕິສຶມແຫ່ງລາໂອດີເຊຍ. ໃນບົດທີ 9, ບັນດາຜູ້ທີ່ໄດ້ຮັບຕາປະທັບ ກໍາລັງຖອນຫາຍໃຈດ້ວຍຄວາມເສົ້າແລະຮ້ອງໄຫ້ເນື່ອງດ້ວຍສິ່ງໜ້າສະອິດສະອຽນທັງຫຼາຍທີ່ກໍາລັງເກີດຂຶ້ນພາຍໃນເຢຣູຊາເລັມ. ເຢຣູຊາເລັມແມ່ນຄຣິດຕະຈັກຂອງພຣະເຈົ້າ.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ຂ່າວສານຂອງທູດສະຫວັນທັງສາມ ຍັງເປັນພາບປະກອບຂອງຂະບວນການຊໍາລະໃຫ້ບໍລິສຸດອີກດ້ວຍ. ຂ່າວສານທັງສາມນັ້ນເປັນຕົວແທນຂອງຂະບວນການທົດສອບສາມຂັ້ນຕອນ, ແລະບັນດາບຸດຂອງເລວີຈໍາເປັນຕ້ອງຜ່ານການທົດສອບຂັ້ນທໍາອິດເສຍກ່ອນ ຈຶ່ງຈະມີສ່ວນກ່ຽວຂ້ອງກັບການທົດສອບຂັ້ນທີສອງໄດ້. ການທົດສອບຂັ້ນທີສາມເປັນການທົດສອບອີກປະເພດໜຶ່ງ, ເພາະມັນເປັນຕົວແທນຂອງການທົດສອບທີ່ຊີ້ບອກວ່າ ບັນດາບຸດຂອງເລວີໄດ້ຜ່ານການທົດສອບສອງຂັ້ນທໍາອິດຢ່າງສໍາເລັດຫຼືບໍ່. ມັນເປັນການທົດສອບພິສູດໃນທາງຄໍາພະຍາກອນ. ການທົດສອບຂັ້ນທໍາອິດເປັນການທົດສອບເລື່ອງອາຫານ (ໃນຄວາມໝາຍທາງຈິດວິນຍານ), ເພາະວ່າການຈະຜ່ານຫຼືຕົກໃນການທົດສອບນີ້ ຂຶ້ນຢູ່ກັບວ່າ ບັນດາບຸດຂອງເລວີຍອມຮັບຂ່າວສານທີ່ພຣະວິນຍານບໍລິສຸດປະທານຜ່ານທາງເອລີຢາ ຜູ້ສົ່ງຂ່າວຜູ້ຕຽມທາງໄວ້ສໍາລັບຜູ້ສົ່ງຂ່າວແຫ່ງພັນທະສັນຍາ ຫຼືບໍ່.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ຂໍ້ພຣະຄຳພີຂໍ້ທຳອິດໃນພຣະທຳພຣະນິມິດເນັ້ນໃຫ້ເຫັນເຖິງຄວາມສຳຄັນຢ່າງເຄັ່ງຄັດຂອງຂ່າວສານນັ້ນ. ມັນໄດ້ລະບຸຢ່າງຈົງໃຈວ່າ ຂ່າວສານຊຶ່ງຜູ້ສື່ຂ່າວສານມະນຸດ ທີ່ຖືກແທນດ້ວຍໂຢຮັນ ໄດ້ສົ່ງໄປຍັງບັນດາຄຣິສຕະຈັກນັ້ນ ໄດ້ຖືກປະທານແກ່ລາວໂດຍຄາບຣີເອນ, ຜູ້ຊຶ່ງໄດ້ຮັບມັນມາຈາກພຣະຄຣິດ, ແລະພຣະຄຣິດກໍໄດ້ຮັບມັນມາຈາກພຣະບິດາ. ຂ່າວສານແຫ່ງເອລີຢາມີສິດອຳນາດແຫ່ງພຣະພາບ, ແລະການປະຕິເສດຂ່າວສານຂອງໂຢຮັນ, ຫຼືຂອງເອລີຢາ, ຫຼືຂອງ “ສຽງຜູ້ຮ້ອງໃນຖິ່ນທຸລະກັນດານ”, ກໍເທົ່າກັບການປະຕິເສດພຣະນິມິດແຫ່ງພຣະເຢຊູຄຣິດ.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ການທົດສອບປະການທີສອງແມ່ນການທົດສອບທາງການເຫັນ, ເພາະວ່າເມື່ອບັນດາບຸດຊາຍແຫ່ງເລວີໄດ້ກິນຂ່າວສານຂອງເອລີຢາ, ຊຶ່ງຢູ່ໃນມືຂອງທູດສະຫວັນອົງນັ້ນທີ່ໄດ້ລົງມາເພື່ອສ່ອງແສງໃຫ້ແກ່ແຜ່ນດິນໂລກດ້ວຍລັດສະໝີຂອງທ່ານ, ພວກເຂົາໄດ້ຍອມຮັບວິທີການຕາມພຣະຄຳພີທີ່ເຮັດໃຫ້ພວກເຂົາສາມາດຈຳແນກໝາຍສຳຄັນແຫ່ງກາລະເວລາໄດ້ຢ່າງຖືກຕ້ອງ. ວິທີການນັ້ນເຮັດໃຫ້ບັນດາບຸດຊາຍແຫ່ງເລວີຮັບຮູ້ວ່າ ໝາຍສຳຄັນແຫ່ງກາລະເວລາເຫຼົ່ານັ້ນກຳລັງສະແດງວ່າ ຄຣິດຈັກແລະລັດກຳລັງເຂົ້າມາຮ່ວມກັນໃນສະຫະລັດອາເມຣິກາ, ເພື່ອໃຫ້ສຳເລັດຄວາມສຳເລັດຂອງການທົດສອບຮູບສັດຮ້າຍ. ທີ່ສຳຄັນຍິ່ງກວ່ານັ້ນ, ໝາຍສຳຄັນແຫ່ງກາລະເວລາເຫຼົ່ານັ້ນ, ເມື່ອຖືກນຳໄປວາງໄວ້ພາຍໃນບໍລິບົດຂອງເສັ້ນປະຕິຮູບອັນສັກສິດ, ເປັນແກ່ນສານຂອງອັນຟາແລະໂອເມກາ, ຄືການເລີ່ມຕົ້ນທີ່ສະແດງໃຫ້ເຫັນຈຸດຈົບ. ເສັ້ນປະຕິຮູບອັນສັກສິດໄດ້ຊີ້ບອກວ່າ ປະຊາຊົນຂອງພຣະເຈົ້າຈຳເປັນຕ້ອງເຮັດທຸກສິ່ງເທົ່າທີ່ຢູ່ໃນອຳນາດຂອງຕົນ ເພື່ອຮ່ວມມືໃນພະລະກິດແຫ່ງການຕຽມພ້ອມຕົນເອງສຳລັບຕາປະທັບຂອງພຣະເຈົ້າ.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ເຫດສະນັ້ນ, ພວກທ່ານຜູ້ເປັນທີ່ຮັກຂອງຂ້າພະເຈົ້າ, ດັ່ງທີ່ທ່ານໄດ້ເຊື່ອຟັງຢູ່ສະເໝີ, ບໍ່ແມ່ນແຕ່ເມື່ອຂ້າພະເຈົ້າຢູ່ນຳເທົ່ານັ້ນ, ແຕ່ບັດນີ້ຍິ່ງຫຼາຍຂຶ້ນເມື່ອຂ້າພະເຈົ້າບໍ່ຢູ່, ຈົ່ງດຳເນີນໃຫ້ຄວາມພົ້ນຂອງຕົນສຳເລັດດ້ວຍຄວາມຢຳເກງແລະຄວາມສັ່ນສະທ້ານ. ເພາະວ່າ ພຣະເຈົ້າຊົງກະທຳການຢູ່ໃນພວກທ່ານ ທັງໃຫ້ມີຄວາມປະສົງ ແລະໃຫ້ກະທຳຕາມພຣະປະສົງອັນດີຂອງພຣະອົງ. ຈົ່ງເຮັດທຸກສິ່ງໂດຍປາດສະຈາກການບົ່ນພຶມແລະການໂຕ້ຖຽງກັນ; ເພື່ອວ່າພວກທ່ານຈະເປັນຄົນທີ່ບໍ່ມີຕຳໜິ ແລະບໍ່ມີໂທດ, ເປັນບຸດຂອງພຣະເຈົ້າ ຜູ້ບໍ່ມີຂໍ້ຕິຕຽນ ທ່າມກາງຊາດພັນທີ່ຄົດງໍແລະວິປະລິດ, ໃນທ່າມກາງພວກເຂົານັ້ນ ພວກທ່ານສ່ອງແສງເໝືອນດວງສະຫວ່າງໃນໂລກ. ຟີລິບປອຍ 2:12–15.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ດານີເອນ, ຮານານີຢາ, ມີຊາເອນ ແລະ ອາຊາຣີຢາ, ທັງສີ່ຄົນນີ້ ເປັນຕົວແທນຂອງຊາວແອດເວນຕິສວັນທີເຈັດທົ່ວໂລກ, ຜູ້ທີ່ຮັບຮູ້ວັນທີ 11 ກັນຍາ 2001 ວ່າເປັນການບົ່ງຊີ້ເຖິງການລົງມາຂອງທູດສະຫວັນໃນພຣະນິມິດບົດທີ 18, ແລະ ພວກເຂົາເລືອກທີ່ຈະຮັບເອົາມານາທີ່ຊ່ອນໄວ້ຊຶ່ງຢູ່ໃນມືຂອງທູດນັ້ນ ແລະ ກິນມັນ. ມານາທີ່ຊ່ອນໄວ້ທີ່ຈະຕ້ອງກິນນັ້ນ, ດັ່ງທີ່ອັກຄະສາວົກໂປໂລໄດ້ອ້າງໄວ້ຫາກໍ, ເປັນຕົວແທນຂອງພຣະເຈົ້າ (ຄື ມານາທີ່ຊ່ອນໄວ້), ຜູ້ຊົງກະທໍາພາຍໃນປະຊາຊົນຂອງພຣະອົງ ເພື່ອໃຫ້ພວກເຂົາກະທໍາຕາມນໍ້າພຣະໄທ ແລະ ຄວາມພໍພຣະໄທອັນດີຂອງພຣະອົງ. ໂປໂລເປັນຕົວແທນຂອງຜູ້ສົ່ງຂ່າວເຖິງຄຣິສຕະຈັກຟີລາເດນເຟຍ, ແລະ ການປະຕິເສດຂ່າວສານຂອງລາວຄືຄວາມຕາຍ. ດານີເອນ, ຮານານີຢາ, ມີຊາເອນ ແລະ ອາຊາຣີຢາ ເປັນຕົວແທນຂອງຜູ້ທີ່ເລືອກກິນມານາທີ່ຊ່ອນໄວ້.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ໃນບັນດາຄົນເຫຼົ່ານີ້ມີບຸດຫຼານຂອງຢູດາຄື ດານີເອນ, ຮານານີຢາ, ມີຊາເອນ, ແລະ ອາຊາຣິຢາ; ຫົວໜ້າຂັນທີໄດ້ຕັ້ງຊື່ໃໝ່ໃຫ້ແກ່ເຂົາທັງຫຼາຍ: ຄື ຕັ້ງຊື່ໃຫ້ດານີເອນວ່າ ເບນເທຊາຊາ; ແລະ ໃຫ້ຮານານີຢາວ່າ ຊັດຣັກ; ແລະ ໃຫ້ມີຊາເອນວ່າ ເມຊາກ; ແລະ ໃຫ້ອາຊາຣິຢາວ່າ ອາເບດເນໂກ. ແຕ່ດານີເອນໄດ້ຕັ້ງໃຈໃນໃຈຂອງຕົນວ່າ ຈະບໍ່ເຮັດໃຫ້ຕົນເອງເປັນມົນທິນດ້ວຍອາຫານສ່ວນຂອງກະສັດ ຫຼື ດ້ວຍນ້ຳອະງຸ່ນທີ່ພຣະອົງຊົງດື່ມ; ເຫດສະນັ້ນ ທ່ານຈຶ່ງໄດ້ຂໍຮ້ອງຕໍ່ຫົວໜ້າຂັນທີວ່າ ຂໍຢ່າໃຫ້ທ່ານຕ້ອງເຮັດໃຫ້ຕົນເອງເປັນມົນທິນ. ດານີເອນ 1:6–8.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ດານີເອນໄດ້ຕັ້ງໃຈແນ່ວ່າຕົນປາຖະໜາຈະຮັບປະທານຂ່າວສານທີ່ໄດ້ຖືກນຳລົງມາຈາກສະຫວັນໃນວັນທີ 11 ກັນຍາ 2001, ແລະພ້ອມກັນນັ້ນກໍປະຕິເສດຂ່າວສານທີ່ຖືກສະແດງເປັນອາຫານແລະເຄື່ອງດື່ມຂອງບາບີໂລນ. ອາຊເພນາດໄດ້ຄັດເລືອກວ່າໃນບັນດາເຊວຍິວແຫ່ງຢູດາຜູ້ໃດຄວນຖືກນຳໄປເຂົ້າເຝົ້າຕໍ່ພະລາຊາ.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ແລະກະສັດໄດ້ກ່າວແກ່ອັດສະເປນາດ ຫົວໜ້າຂັນທີຂອງພະອົງ ໃຫ້ນຳບາງຄົນຈາກພວກລູກຫຼານຂອງອິສຣາເອນ ແລະຈາກເຊື້ອສາຍຂອງກະສັດ ແລະຈາກບັນດາເຈົ້ານາຍ; ເປັນຊາຍໜຸ່ມຜູ້ບໍ່ມີຕຳໜິໃດໆ ແຕ່ມີຮູບຮ່າງສະງ່າງາມ ແລະຊຳນານໃນປັນຍາທຸກປະການ ແລະສາມາດໃນຄວາມຮູ້ ແລະເຂົ້າໃຈໃນວິຊາການ ແລະເປັນຜູ້ທີ່ມີຄວາມສາມາດພໍທີ່ຈະຢືນຢູ່ໃນພະລາຊະວັງຂອງກະສັດ ແລະຜູ້ທີ່ເຂົາອາດສອນໃຫ້ຮຽນຮູ້ວິຊາການ ແລະພາສາຂອງຊາວຄັນເດຍ. ດານີເອນ 1:4,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ຖ້າພວກເຮົາຕິດຕາມສາຍການບັງຄັບບັນຊາທີ່ໄດ້ລະບຸໄວ້ໃນ ພຣະນິມິດ ບົດທີ 1 ແລະ ຂໍ້ 1, ເນບູກາດເນັດຊາໄດ້ສັ່ງໃຫ້ອັດສະເພນາດເລືອກບັນດາລູກຫຼານທີ່ສຳເລັດຕາມຄຳພະຍາກອນທີ່ເອຊາຢາໄດ້ປະກາດແກ່ເຮເຊເກຍ. ອັດສະເພນາດໄດ້ຮັບຂໍ້ຄວາມນັ້ນ ແລ້ວໄດ້ມອບຕໍ່ໃຫ້ແກ່ເມນຊາ ເຈົ້າຊາຍແຫ່ງພວກຂັນທີ. ເນບູກາດເນັດຊາເປັນຕົວແທນຂອງພຣະບິດາແຫ່ງສະຫວັນ; ອັດສະເພນາດເປັນຕົວແທນຂອງພຣະຄຣິດ ແລະ ເມນຊາເປັນຕົວແທນຂອງກາບຣີເອນ. ອັດສະເພນາດຮູ້ວ່າຄວນເລືອກເດັກຄົນໃດ, ແລະ ລາວຮູ້ວ່າດານີເອນຈະຕັດສິນໃຈເລື່ອງອາຫານໄດ້ຖືກຕ້ອງ ກ່ອນທີ່ລາວຈະນຳດານີເອນເຂົ້າໄປເຝົ້າກະສັດ.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ພຣະເຈົ້າໄດ້ຊົງໃຫ້ດານີເອນເປັນທີ່ໂຜດປານ ແລະໄດ້ຮັບຄວາມເມດຕາອັນອ່ອນໂຍນຈາກຫົວໜ້າຂັນທີ. ແລະຫົວໜ້າຂັນທີໄດ້ກ່າວແກ່ດານີເອນວ່າ, “ຂ້ານ້ອຍຢ້ານອົງພະມະຫາກະສັດນາຍຂອງຂ້ານ້ອຍ, ຜູ້ຊົງໄດ້ກຳນົດອາຫານ ແລະເຄື່ອງດື່ມຂອງພວກທ່ານ; ເພາະເຫດໃດພະອົງຈຶ່ງຈະຊົງເຫັນໃບໜ້າຂອງພວກທ່ານຊຸດໂຊມກວ່າພວກເດັກໜຸ່ມຜູ້ຢູ່ໃນພວກດຽວກັນກັບພວກທ່ານ? ເຊັ່ນນັ້ນ ພວກທ່ານກໍຈະເຮັດໃຫ້ຂ້ານ້ອຍຕ້ອງນຳຫົວຂອງຂ້ານ້ອຍໄປສ່ຽງຕໍ່ພະມະຫາກະສັດ.” ດານີເອນ 1:9,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ໃນບ່ອນນີ້ ເມລຊາໄດ້ຊີ້ບອກຂັ້ນຕອນທຳອິດຂອງຂ່າວສານແຫ່ງທູດສາມອົງ. ຂັ້ນຕອນທຳອິດຄືການຢຳເກງພຣະເຈົ້າ ດັ່ງທີ່ໄດ້ສະແດງໃຫ້ເຫັນໂດຍຄວາມຢຳເກງຂອງເມລຊາຕໍ່ເນບູຄາດເນດຊາ. ຄຳພາສາເຮັບເຣີ “ຄວາມຈິງ” ທີ່ຖືກສ້າງຂຶ້ນໂດຍການນຳເອົາອັກສອນຕົວທຳອິດ ຕົວທີສິບສາມ ແລະຕົວສຸດທ້າຍຂອງອັກສອນເຮັບເຣີມາລວມກັນ ໄດ້ຖືກສະແດງໄວ້ກ່ອນໜ້ານີ້ໃນບົດຄວາມເຫຼົ່ານີ້ວ່າເປັນຕົວແທນຂອງຂະບວນການທົດສອບສາມຂັ້ນຕອນຂອງທູດສາມອົງ. ໃນການເຮັດເຊັ່ນນັ້ນ ຈຶ່ງໄດ້ຖືກສະຖາປະນາໄວ້ໂດຍພະຍານຫຼາຍປະການວ່າ ຂ່າວສານຂອງທູດອົງທຳອິດມີການທົດສອບທັງສາມຢ່າງຢູ່ພາຍໃນ ອັນເປັນການທົດສອບທີ່ຖືກແທນດ້ວຍຂ່າວສານແຫ່ງທູດສາມອົງ. ຂ່າວສານຂອງທູດອົງທຳອິດຖືກລະບຸວ່າເປັນຂ່າວປະເສີດນິລັນດອນ ຊຶ່ງກຳນົດຄວາມໝາຍຂອງມັນວ່າເປັນຂ່າວປະເສີດອັນດຽວກັນນັບຕັ້ງແຕ່ສະໄໝຂອງອາດາມໄປຈົນເຖິງການສະເດັດມາຄັ້ງທີສອງ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 ບິນຢູ່ກາງທ້ອງຟ້າ ມີຂ່າວປະເສີດອັນເປັນນິດ ເພື່ອປະກາດແກ່ບັນດາຜູ້ທີ່ອາໄສຢູ່ເທິງແຜ່ນດິນໂລກ ແກ່ທຸກປະເທດ ທຸກເຜົ່າພັນ ທຸກພາສາ ແລະທຸກຊົນຊາດ ໂດຍກ່າວດ້ວຍສຽງດັງວ່າ ຈົ່ງຍຳເກງພຣະເຈົ້າ ແລະຖວາຍພຣະສິຣິແດ່ພຣະອົງ ເພາະວ່າເວລາແຫ່ງການພິພາກສາຂອງພຣະອົງໄດ້ມາເຖິງແລ້ວ ແລະຈົ່ງນະມັດສະການພຣະອົງຜູ້ຊົງສ້າງຟ້າສະຫວັນ ແຜ່ນດິນໂລກ ທະເລ ແລະແຫຼ່ງນ້ຳທັງຫລາຍ. ພຣະນິມິດ 14:6,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ຂັ້ນຕອນທຳອິດຂອງຂ່າວສານຂອງທູດສະຫວັນອົງທຳອິດແມ່ນການຢໍາເກງພຣະເຈົ້າ. ຂັ້ນຕອນທີສອງແມ່ນການຖວາຍພຣະສິລິແດ່ພຣະອົງ ແລະຂັ້ນຕອນທີສາມແມ່ນການມາເຖິງຂອງຊົ່ວໂມງແຫ່ງການພິພາກສາຂອງພຣະອົງ. ເມື່ອພິຈາລະນາໃນຄວາມສຳພັນກັບຂ່າວສານຂອງທູດສະຫວັນອີກສອງອົງ, ຂ່າວສານຂອງທູດສະຫວັນອົງທຳອິດແມ່ນ “ຈົ່ງຢໍາເກງພຣະເຈົ້າ.” ຈາກນັ້ນ ຂ່າວສານຂອງທູດສະຫວັນອົງທີສອງປະກາດການລົ້ມລົງຂອງບາບີໂລນ, ແລະບໍ່ວ່າໃນຂະບວນການຂອງມິນເລີໄຣຕ໌ຂອງທູດສະຫວັນອົງທຳອິດ, ຫຼືໃນຂະບວນການຂອງທູດສະຫວັນອົງທີສາມ, ການຊົງເອີ້ນໃຫ້ອອກຈາກບາບີໂລນແມ່ນບ່ອນທີ່ການສະແດງອອກແຫ່ງການທະລົງມາຢ່າງອຸດົມຂອງພຣະວິນຍານບໍລິສຸດຖືກທຳໃຫ້ສຳເລັດ. ໃນຊ່ວງເວລານັ້ນ, ບໍ່ວ່າຈະຖືກນຳສະເໜີເປັນສຽງຮ້ອງເວລາທ່ຽງຄືນ, ສຽງຮ້ອງດັງ, ຫຼືຝົນປາຍລະດູ, ບັນດາຜູ້ປະກາດຂ່າວສານນັ້ນຖວາຍພຣະສິລິແດ່ພຣະເຈົ້າ. ຂ່າວສານຂອງທູດສະຫວັນອົງທີສອງແມ່ນບ່ອນທີ່ພຣະເຈົ້າຖືກຖວາຍພຣະສິລິ, ແລະຊ່ວງເວລານັ້ນນຳໄປສູ່ຈຸດໜຶ່ງໃນເວລາທີ່ການພິພາກສາໄຕ່ສວນໄດ້ເລີ່ມຕົ້ນໃນປະຫວັດສາດຂອງມິນເລີໄຣຕ໌, ຫຼືການພິພາກສາຍິງໂສເພນີແຫ່ງບາບີໂລນ ຊຶ່ງເກີດຂຶ້ນໃນວິກິດກົດໝາຍວັນອາທິດ.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ຄວາມຢ້ານຂອງ Melzar ເປັນຕົວແທນຂ່າວສານຂອງທູດສະຫວັນອົງທຳອິດ, ແລະມັນເປັນຈຸດເລີ່ມຕົ້ນຂອງການທົດສອບດ້ານອາຫານເປັນເວລາສິບວັນ, ຊຶ່ງຈຳນວນສິບນັ້ນກໍຫມາຍເຖິງການທົດສອບເຊັ່ນກັນ. ຄຳກ່າວຂອງ Melzar ທີ່ສະແດງການຢ້ານກະສັດ ແມ່ນຢ່າງດຽວກັນກັບທີ່ Daniel ຢຳເກງພຣະເຈົ້າຫຼາຍກວ່າກະສັດ, ແລະໄດ້ຕັ້ງໃຈໄວ້ໃນໃຈຂອງຕົນວ່າຈະບໍ່ໃຫ້ຕົນເອງຖືກເຮັດໃຫ້ເປື້ອນມົນໂດຍອາຫານຂອງ Babylon. ໄລຍະເວລາທີ່ Daniel ແລະສາມຜູ້ຊົງຄຸນຄ່ານັ້ນຖືກທົດສອບແມ່ນສາມປີ, ດັ່ງນັ້ນຈຶ່ງເປັນຕົວແທນຂອງສາມຂັ້ນຕອນແຫ່ງຂ່າວສານຂອງທູດສະຫວັນສາມອົງ.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ແລະກະສັດໄດ້ກຳນົດສ່ວນອາຫານປະຈຳວັນໃຫ້ແກ່ພວກເຂົາ ຈາກອາຫານຂອງກະສັດ ແລະຈາກເຫຼົ້າອະງຸ່ນທີ່ພຣະອົງຊົງດື່ມ; ເພື່ອບຳລຸງພວກເຂົາເປັນເວລາສາມປີ ເພື່ອເມື່ອຄົບກຳນົດນັ້ນແລ້ວ ພວກເຂົາຈະໄດ້ເຂົ້າເຝົ້າຕໍ່ໜ້າກະສັດ. ດານີເອນ 1:5.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ບົດທີ່ 1 ເປັນຕົວແທນແຫ່ງການປະທານພະລັງໃຫ້ແກ່ຂ່າວສານຂອງທູດສະຫວັນອົງທຳອິດ, ແລະໃນນັ້ນເປັນເຄື່ອງໝາຍແຫ່ງຈຸດເລີ່ມຕົ້ນຂອງການທົດສອບດ້ານອາຫານ, ຊຶ່ງໃນປະຫວັດສາດຂອງມິນເລີໄຣຕ໌ໄດ້ຖືກເປັນຕົວແທນໂດຍການກິນໜັງສືນ້ອຍ. ໄລຍະແຫ່ງການທົດສອບສຳລັບດານີເອນ ແລະສາມຜູ້ມີຄຸນຄ່ານັ້ນ ໄດ້ສຳເລັດລົງໃນສິບວັນແລກ ຂອງສາມປີນັ້ນ. ເລກສິບເປັນສັນຍະລັກຂອງຂະບວນການທົດສອບ ດັ່ງທີ່ໄດ້ຖືກສະແດງໄວ້ໃນອິດສະຣາເອນບູຮານ ເມື່ອພວກເຂົາປະຕິເສດການທົດສອບຄັ້ງທີສິບ ອັນຖືກເປັນຕົວແທນໂດຍຂ່າວສານຂອງໂຢຊວຍ ແລະຄາເລັບ. ມັນຍັງຖືກເປັນຕົວແທນອີກໃນຊ່ວງເວລາແຫ່ງການຂົ່ມເຫັງໃນຄຣິດຈັກເມືອງສະໄມຣະ.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ຢ່າຢ້ານບັນດາສິ່ງທັງຫຼາຍທີ່ທ່ານຈະຕ້ອງທົນທຸກນັ້ນ; ຈົ່ງເບິ່ງແມ, ພະຍາມານຈະໂຍນບາງຄົນໃນພວກທ່ານເຂົ້າໄປໃນຄຸກ ເພື່ອວ່າພວກທ່ານຈະຖືກທົດລອງ; ແລະພວກທ່ານຈະມີຄວາມທຸກລຳບາກສິບວັນ: ຈົ່ງສັດຊື່ຈົນເຖິງຄວາມຕາຍ, ແລະເຮົາຈະໃຫ້ມົງກຸດແຫ່ງຊີວິດແກ່ທ່ານ. ພຣະນິມິດ 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ຄໍາແນະນໍາແກ່ຄຣິສຕະຈັກແຫ່ງເມືອງສະມີນາ ຄືບໍ່ໃຫ້ຢ້ານກົວຂະບວນການແຫ່ງການທົດສອບ, ເພາະວ່າຖ້າພວກເຂົາຢໍາເກງພຣະເຈົ້າ ພຣະອົງຈະປະທານບໍາເໜັດແຫ່ງຄວາມຢໍາເກງພຣະເຈົ້ານັ້ນແກ່ພວກເຂົາ ດ້ວຍມົງກຸດແຫ່ງຊີວິດ. ຄວາມຢໍາເກງອັນຊອບທໍານັ້ນ ຖືກເປັນຕົວແທນໂດຍຄວາມປາຖະໜາຂອງດານີເອນທີ່ຈະກິນມານາຈາກສະຫວັນ.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ແລ້ວດານີເອນໄດ້ກ່າວແກ່ເມນຊາ ຜູ້ທີ່ຫົວໜ້າຂັນທີໄດ້ແຕ່ງຕັ້ງໃຫ້ຄຸ້ມຄອງດານີເອນ, ຮານານີຢາ, ມີຊາເອນ, ແລະ ອາຊາຣີຢາ ວ່າ, ຂ້ານ້ອຍຂໍວິງວອນທ່ານ, ຂໍທົດລອງຜູ້ຮັບໃຊ້ຂອງທ່ານເປັນເວລາສິບວັນ; ແລະ ຂໍໃຫ້ເຂົາໃຫ້ພືດຜັກແກ່ພວກຂ້ານ້ອຍເພື່ອກິນ, ແລະ ນ້ຳເພື່ອດື່ມ. ແລ້ວຈົ່ງໃຫ້ໃບໜ້າຂອງພວກຂ້ານ້ອຍຖືກພິຈາລະນາຕໍ່ໜ້າທ່ານ, ແລະ ໃບໜ້າຂອງບັນດາເດັກໜຸ່ມຜູ້ກິນອາຫານສ່ວນຂອງກະສັດ; ແລະ ຕາມທີ່ທ່ານເຫັນ ກໍຈົ່ງປະຕິບັດຕໍ່ຜູ້ຮັບໃຊ້ຂອງທ່ານຕາມນັ້ນ. ດັ່ງນັ້ນ ເມນຊາຈຶ່ງຍິນຍອມຕາມຄຳຂໍນີ້ ແລະ ໄດ້ທົດລອງພວກເຂົາເປັນເວລາສິບວັນ. ດານີເອນ 1:10–14.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ການທົດສອບປະການທຳອິດຄືການຢຳເກງພຣະເຈົ້າ ດັ່ງທີ່ໄດ້ສະແດງໂດຍເມລຊາ ແລະດານີເອນທີ່ໄດ້ຕັ້ງໃຈໃນໃຈຂອງຕົນວ່າຈະບໍ່ກະທຳໃຫ້ຕົນເປື້ອນມົນທິນດ້ວຍອາຫານ ແລະເຄື່ອງດື່ມຂອງບາບີໂລນ. ອົງປະກອບປະການທີສອງຂອງຂ່າວສານຂອງທູດສະຫວັນອົງທຳອິດຄືການຖວາຍພຣະສະຫງ່າລາສີແດ່ພຣະເຈົ້າ ຊຶ່ງເປັນຕົວແທນແຫ່ງການສຳແດງອອກໃຫ້ເຫັນຂອງຜົນທີ່ເກີດຈາກອາຫານນັ້ນ. ເມື່ອຄົບສິບວັນ ດານີເອນ ແລະສາມທ່ານຜູ້ປະເສີດໄດ້ຖວາຍພຣະສະຫງ່າລາສີແດ່ພຣະເຈົ້າໂດຍຮູບລັກສະນະທາງກາຍຂອງພວກເຂົາ.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ແລະເມື່ອຄົບສິບມື້ແລ້ວ ໃບໜ້າຂອງເຂົາທັງຫຼາຍປາກົດວ່າງາມກວ່າ ແລະອ້ວນພີໃນເນື້ອໜັງກວ່າບັນດາເດັກທັງປວງທີ່ກິນອາຫານສ່ວນຂອງກະສັດ. ດັ່ງນັ້ນ ເມນຊາ ຈຶ່ງເອົາອາຫານສ່ວນຂອງເຂົາອອກໄປ ແລະນ້ຳອະງຸ່ນທີ່ເຂົາຄວນດື່ມນັ້ນ ແລະໃຫ້ພືດຜັກແກ່ເຂົາ. ສ່ວນເດັກທັງສີ່ຄົນນີ້ ພຣະເຈົ້າປະທານຄວາມຮູ້ ແລະຄວາມຊໍານານໃນວິຊາການ ແລະປັນຍາທັງປວງແກ່ເຂົາ; ແລະດານີເອນມີຄວາມເຂົ້າໃຈໃນນິມິດ ແລະຄວາມຝັນທັງປວງ. ດານີເອນ 1:15–17.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ເດັກທັງສີ່ໄດ້ຜ່ານການທົດສອບຂັ້ນທຳອິດເລື່ອງອາຫານ ຊຶ່ງເປັນຈຸດທີ່ອາດາມແລະເອວາໄດ້ລົ້ມລົງ ແລະຊຶ່ງເປັນຕົວແທນຂອງການທົດສອບຂັ້ນທຳອິດທີ່ພຣະຄຣິດໄດ້ປະເຊີນໃນທັນທີຫຼັງຈາກການຮັບບັບຕິສະມາຂອງພຣະອົງ. ການຮັບບັບຕິສະມາຂອງພຣະຄຣິດແມ່ນການປະທານລິດອຳນາດແກ່ຂ່າວສານຂັ້ນທຳອິດໃນແນວຄຳພະຍາກອນຂອງພຣະອົງ. ມັນໄດ້ປະທານອຳນາດແລະຮັບຮອງຂ່າວສານທີ່ຖືກປະກາດໂດຍ “ສຽງໃນຖິ່ນກັນດານ”. ຈາກນັ້ນ ເຊັ່ນດຽວກັບດານີເອນແລະຜູ້ມີກຽດສາມຄົນ ພຣະຄຣິດໄດ້ຖືກທົດສອບໃນເລື່ອງອາຫານເປັນເວລາສີ່ສິບວັນ ດັ່ງທີ່ດານີເອນໄດ້ຖືກທົດສອບເປັນເວລາສິບວັນ. ດານີເອນແລະພຣະຄຣິດກຳລັງເປັນແບບຢ່າງແທນການທົດສອບເລື່ອງມານາທີ່ຊ່ອນໄວ້ໃນມືຂອງທູດສະຫວັນ ຜູ້ໄດ້ລົງມາໃນວັນທີ 11 ກັນຍາ 2001. ຍັງຈະມີການທົດສອບອີກສອງປະການຕາມມາ ສຳລັບພຣະຄຣິດ ແລະສຳລັບດານີເອນ. ການທົດສອບຂັ້ນທີສອງແມ່ນຈຸດທີ່ດານີເອນແລະຜູ້ມີກຽດສາມຄົນໄດ້ຖວາຍພຣະສິລິແດ່ພຣະເຈົ້າໂດຍທ່າທາງໃບໜ້າຂອງພວກເຂົາ. ການທົດສອບທີ່ຕາມຫຼັງການທົດສອບເລື່ອງອາຫານສຳລັບພຣະຄຣິດ ກໍເປັນຕົວແທນຂອງພຣະສິລິເຊັ່ນກັນ.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ແລະພະຍາມານໄດ້ທູນພຣະອົງວ່າ, “ຖ້າພຣະອົງເປັນພຣະບຸດຂອງພຣະເຈົ້າ, ຈົ່ງສັ່ງກ້ອນຫີນນີ້ໃຫ້ກາຍເປັນເຂົ້າຈີ່.” ແຕ່ພຣະເຢຊູໄດ້ຕອບມັນວ່າ, “ມີຂຽນໄວ້ວ່າ, ‘ມະນຸດຈະດຳລົງຊີວິດດ້ວຍເຂົ້າຈີ່ຢ່າງດຽວບໍ່ໄດ້, ແຕ່ດ້ວຍພຣະວັດຈະນະທຸກຄຳຂອງພຣະເຈົ້າ.’” ແລະພະຍາມານໄດ້ນຳພຣະອົງຂຶ້ນໄປເທິງພູສູງ ແລະໄດ້ສະແດງບັນດາອານາຈັກທັງປວງຂອງໂລກໃຫ້ພຣະອົງເຫັນໃນຊົ່ວຂະນະດຽວ. ແລະພະຍາມານໄດ້ທູນພຣະອົງວ່າ, “ອຳນາດທັງສິ້ນນີ້ ແລະສະຫງ່າລາສີຂອງອານາຈັກເຫຼົ່ານັ້ນ ຂ້ອຍຈະໃຫ້ແກ່ພຣະອົງ; ເພາະສິ່ງນັ້ນໄດ້ຖືກມອບໄວ້ແກ່ຂ້ອຍແລ້ວ, ແລະຂ້ອຍປາດຖະໜາຈະໃຫ້ແກ່ຜູ້ໃດ ຂ້ອຍກໍໃຫ້ແກ່ຜູ້ນັ້ນ. ສະນັ້ນ ຖ້າພຣະອົງຈະນະມັດສະການຂ້ອຍ, ສິ່ງທັງປວງນັ້ນຈະເປັນຂອງພຣະອົງ.” ແລະພຣະເຢຊູໄດ້ຕອບແລະທູນມັນວ່າ, “ຊາຕານເອີຍ, ຈົ່ງຖອຍໄປຢູ່ຂ້າງຫຼັງເຮົາເສຍ; ເພາະມີຂຽນໄວ້ວ່າ, ‘ຈົ່ງນະມັດສະການອົງພຣະຜູ້ເປັນເຈົ້າ ພຣະເຈົ້າຂອງທ່ານ, ແລະຈົ່ງຮັບໃຊ້ພຣະອົງແຕ່ຜູ້ດຽວ.’” ມັດທາຍ 4:3–8.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ຫຼັງຈາກພຣະຄຣິດໄດ້ຜ່ານການທົດສອບເລື່ອງອາຫານແລ້ວ, ຊາຕານຈຶ່ງໄດ້ນໍາເອົາ “ສະຫງ່າລາສີ” ຂອງບັນດາອານາຈັກທັງໝົດໃນໂລກມາສະເໜີແກ່ພຣະອົງ, ແຕ່ພຣະຄຣິດກັບເລືອກທີ່ຈະຖວາຍສະຫງ່າລາສີແດ່ພຣະມະຫາກະສັດເໜືອກະສັດທັງປວງ. ອາດາມແລະເອວາໄດ້ລົ້ມເຫຼວໃນການທົດສອບຄັ້ງທໍາອິດ, ແລະທັນທີນັ້ນກໍໄດ້ພະຍາຍາມປົກປິດໂສມໜ້າຂອງຕົນດ້ວຍໃບໝາກເດື່ອ, ເພາະວ່າພວກເຂົາບໍ່ໄດ້ສໍາແດງສະຫງ່າລາສີຂອງພຣະເຈົ້າອີກຕໍ່ໄປ, ດັ່ງທີ່ເຄີຍຖືກເປັນຕົວແທນໂດຍສະເສື້ອແຫ່ງແສງສະຫວ່າງທີ່ພວກເຂົາເຄີຍສວມໃສ່ກ່ອນນັ້ນ. ເມື່ອດານີເອນແລະຜູ້ຊອບທໍາທັງສາມໄດ້ຜ່ານການທົດສອບເລື່ອງອາຫານ, ຈາກນັ້ນພວກເຂົາຈຶ່ງໄດ້ຮັບ “ຄວາມຮູ້ ແລະຄວາມຊໍານານໃນວິຊາຄວາມຮູ້ແລະປັນຍາທັງປວງ: ແລະດານີເອນມີຄວາມເຂົ້າໃຈໃນນິມິດແລະຄວາມຝັນທັງປວງ.”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ພວກເຂົາໄດ້ຜ່ານການທົດສອບຄັ້ງທີສອງ ຊຶ່ງເປັນການທົດສອບທາງດ້ານຮູບປະກົດພາຍນອກ ທີ່ເມລຊາໄດ້ດຳເນີນການ. ໃນປະຫວັດສາດຂອງມິນເລີໄຣດ ຂ່າວສານຂອງທູດສະຫວັນອົງທີສອງໄດ້ກຳນົດຄວາມແຕກຕ່າງລະຫວ່າງຜູ້ທີ່ຍອມຮັບ ແລະຜູ້ທີ່ປະຕິເສດຂ່າວສານຂອງ “ສຽງ” ທີ່ຮ້ອງຢູ່ໃນຖິ່ນທຸລະກັນດານ ດັ່ງທີ່ໄດ້ຖືກເປັນຕົວແທນໂດຍ William Miller. ໃນຄວາມໝາຍທາງຄຳພະຍາກອນ ຂະບວນການມິນເລີໄຣດໃນເວລານັ້ນໄດ້ກາຍເປັນເຂົາທີ່ມອງເຫັນໄດ້ ແລະເປັນເຂົາທີ່ແທ້ຈິງແຕ່ພຽງອັນດຽວຂອງພຣົດເຕສະແຕນ ແລະບັນດາຜູ້ທີ່ປະຕິເສດຂ່າວສານແລະຂະບວນການນັ້ນກໍໄດ້ກາຍເປັນບັນດາທິດາຂອງໂຣມ. ພວກເຂົາໄດ້ເລືອກກິນອາຫານ ແລະດື່ມເຫຼົ້າອະງຸ່ນຂອງບາບີໂລນ ແທນທີ່ຈະເລືອກປຶ້ມນ້ອຍ. ເມື່ອຄົບສາມປີ ດານີເອນ ແລະບັນດາຜູ້ມີຄຸນຄ່າໄດ້ຖືກນຳເຂົ້າມາເພື່ອໃຫ້ເນບູກາດເນັດຊາຕັດສິນ.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ໃນຕອນສຸດຂອງວັນທັງຫລາຍທີ່ກະສັດໄດ້ມີພະບັນຊາໃຫ້ນຳພວກເຂົາເຂົ້າມານັ້ນ ຫົວໜ້າຂັນທີໄດ້ນຳພວກເຂົາເຂົ້າໄປເຝົ້າຕໍ່ໜ້າເນບູກາດເນັດຊາ. ແລະກະສັດໄດ້ຊົງສົນທະນາກັບພວກເຂົາ; ແລະໃນບັນດາພວກເຂົາທັງໝົດ ບໍ່ມີຜູ້ໃດຖືກພົບວ່າເໝືອນດານີເອນ, ຮານັນຢາ, ມີຊາເອນ, ແລະອາຊາຣິຢາ; ດັ່ງນັ້ນ ພວກເຂົາຈຶ່ງໄດ້ຢືນຢູ່ຕໍ່ໜ້າກະສັດ. ແລະໃນບັນດາເລື່ອງທັງປວງອັນເປັນປັນຍາແລະຄວາມເຂົ້າໃຈ ທີ່ກະສັດໄດ້ຊົງສອບຖາມຈາກພວກເຂົາ ພຣະອົງຊົງພົບວ່າພວກເຂົາດີກວ່າພວກນັກມົນຄາຖາແລະພວກໂຫລາຈານທັງປວງທີ່ຢູ່ໃນອານາຈັກທັງໝົດຂອງພຣະອົງເຖິງສິບເທົ່າ. ແລະດານີເອນກໍໄດ້ດຳລົງຢູ່ຈົນເຖິງປີທຳອິດແຫ່ງການຄອງລາດຂອງກະສັດຊີຣັດ. ດານີເອນ 1:18–21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ແລະ ສາມສະຫາຍຜູ້ປະເສີດໄດ້ຜ່ານການທົດສອບເປັນເວລາ “ສິບ” ວັນ, ແລ້ວເມື່ອພວກເຂົາຜ່ານການສອບເສັງຂັ້ນສຸດທ້າຍ/ການທົດສອບຂັ້ນສຸດທ້າຍນັ້ນ, ກໍຖືກພົບວ່າມີປັນຍາຫຼາຍກວ່າຄົນອື່ນທັງໝົດ “ສິບ” ເທົ່າ.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ບົດທີ່ໜຶ່ງ ແມ່ນການອ້າງອີງຄັ້ງທຳອິດເຖິງຂໍ້ຄວາມຂອງທູດສະຫວັນອົງທຳອິດໃນໜັງສືທີ່ປະກອບດ້ວຍພຣະທຳດານີເອນແລະພຣະນິມິດ. ມັນມີລັກສະນະອັນດຽວກັນກັບທູດສະຫວັນອົງທຳອິດໃນພຣະນິມິດ ບົດທີ່ສິບສີ່. ມັນຄ້ຳຈຸນຄວາມຈິງທີ່ໄດ້ກ່າວເຖິງເປັນຄັ້ງທຳອິດໃນຂໍ້ທຳອິດຂອງພຣະນິມິດ, ເພາະວ່າ ເນບູກາດເນັດຊາ ໄດ້ມອບຂໍ້ຄວາມໃຫ້ແກ່ ອາຊເພນາດ, ຜູ້ຊຶ່ງຕໍ່ມາໄດ້ມອບຂໍ້ຄວາມນັ້ນໃຫ້ແກ່ ເມນຊາ, ແລ້ວຈຶ່ງໄດ້ຕິດຕໍ່ກັບ ດານີເອນ. ພຣະບິດາໄດ້ມອບຂໍ້ຄວາມໃຫ້ແກ່ ພຣະຄຣິດ, ຜູ້ຊຶ່ງຕໍ່ມາໄດ້ມອບຂໍ້ຄວາມນັ້ນໃຫ້ແກ່ ກາບຣີເອນ, ແລ້ວຈຶ່ງໄດ້ຕິດຕໍ່ກັບ ໂຢຮັນ.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ຂ່າວສານທີ່ຖືກຖ່າຍທອດອອກມາ ຊຶ່ງເປັນຂ່າວສານທີ່ກໍາລັງຖືກເປີດຜະນຶກຢູ່ໃນບັດນີ້ ໄດ້ຊີ້ບອກເຖິງຂະບວນການແຫ່ງການສື່ສານຂອງພຣະບິດາຕໍ່ຄຣິສຕະຈັກຂອງພຣະອົງ. ສິ່ງທໍາອິດທີ່ພຣະບິດາຊົງເລືອກຈະຊີ້ບອກແກ່ຄຣິສຕະຈັກຂອງພຣະອົງ ຄື ຂະບວນການທົດສອບສາມຂັ້ນຕອນຂອງທູດສະຫວັນສາມອົງ. ພຣະຄໍາພະຍາກອນຂອງພຣະເຈົ້າໄດ້ບັນຍາຍຂະບວນການນີ້ໄວ້ຢ່າງລະມັດລະວັງຍິ່ງ ໂດຍຜ່ານແນວຄໍາພະຍາກອນຫຼາຍແນວ ແລະຍັງຜ່ານປະຫວັດຂອງພວກມິນເລີໄທສ໌ອີກດ້ວຍ. ຄວາມຈິງເຫຼົ່ານີ້ເປັນອົງປະກອບອັນຈໍາເປັນຂອງມານາທີ່ຖືກຊ່ອນໄວ້ ຊຶ່ງຢູ່ໃນມືຂອງທູດສະຫວັນ ເມື່ອທ່ານໄດ້ລົງມາໃນວັນທີ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ມັນເປັນໄປບໍ່ໄດ້ທີ່ຈະເຂົ້າຮ່ວມ ແລະເພາະສະນັ້ນຈຶ່ງຈະຜ່ານການທົດສອບທີສອງໄດ້ ຫາກທ່ານຍັງບໍ່ໄດ້ຜ່ານການທົດສອບທຳອິດ. ຄວາມຈິງນີ້ໄດ້ຖືກສະແດງຢ່າງແຈ້ງຊັດໃນປະຫວັດສາດຂອງພຣະຄຣິດ ແລະພວກ Millerites. ດານີເອນ ບົດ 2 ແມ່ນການທົດສອບທີສອງ ຊຶ່ງຕາມທີ່ Sister White ໄດ້ກ່າວໄວ້ວ່າ, “ຈຸດໝາຍປາຍທາງນິລັນດອນຂອງພວກເຮົາຈະຖືກຕັດສິນ.” ນາງຍັງໄດ້ກ່າວອີກວ່າ ມັນເປັນການທົດສອບທີ່ພວກເຮົາຈະຕ້ອງ “ຜ່ານ ກ່ອນທີ່ພວກເຮົາຈະຖືກປະທັບຕາ.” ບັດນີ້ ການທົດສອບນັ້ນເກືອບຈະສິ້ນສຸດແລ້ວ.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ບົດທີສອງ ເປັນເລື່ອງກ່ຽວກັບການທົດສອບເລື່ອງຮູບຈຳລອງຂອງສັດຮ້າຍ, ແລະກໍເໝາະສົມຢ່າງຍິ່ງທີ່ບົດນີ້ເວົ້າເຖິງຮູບຈຳລອງອັນໃຫຍ່, ແລະທີ່ວ່າກໍເປັນແຕ່ເພາະດານີເອນໄດ້ຜ່ານການທົດສອບດ້ານອາຫານ, ແລະໄດ້ຮັບພຣະພອນໃຫ້ມີ “ຄວາມເຂົ້າໃຈ” ແລະ “ສະຕິປັນຍາ” ຫຼາຍກວ່າ “ສິບເທົ່າ” ຈຶ່ງສາມາດຮັບຮູ້ການທົດສອບນັ້ນໄດ້. ດັ່ງດຽວກັບຄຳເຕືອນເຖິງການທົດສອບນັ້ນໃນບົດຂຽນຂອງ Ellen White, ການທົດສອບເລື່ອງຮູບຈຳລອງໃນພຣະທຳດານີເອນ ບົດທີສອງ ເປັນການທົດສອບທີ່ເປັນຕົວແທນຂອງຜົນຕາມມາອັນເປັນຫຼືຕາຍ.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ເພາະເຫດນີ້ ກະສັດຈຶ່ງກິ້ວໂກດ ແລະ ພິໂລດຢ່າງຫນັກ, ແລະ ຊົງມີພຣະບັນຊາໃຫ້ທຳລາຍບັນດານັກປັນຍາຊົນທັງໝົດໃນບາບີໂລນ. ແລະ ພຣະຣາຊກຳນົດກໍໄດ້ອອກໄປວ່າ ບັນດານັກປັນຍາຊົນນັ້ນຈະຕ້ອງຖືກປະຫານ; ແລະ ພວກເຂົາກໍຊອກຫາດານີເອນ ແລະ ສະຫາຍຂອງທ່ານເພື່ອຈະປະຫານເສຍ. ດານີເອນ 2:12,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ຍັງມີປະເດັນພະຍາກອນອີກບາງປະການໃນພຣະທຳດານີເອນບົດທີໜຶ່ງທີ່ພວກເຮົາຈຳເປັນຕ້ອງພິຈາລະນາ, ແລະພວກເຮົາຈະດຳເນີນຕໍ່ໄປກັບປະເດັນເຫຼົ່ານັ້ນໃນບົດຄວາມຖັດໄປ.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“ຂ້າພະເຈົ້າໄດ້ເຫັນກຸ່ມຊົນໜຶ່ງທີ່ຢືນຢູ່ຢ່າງມີການປົກປ້ອງຮັກສາຢ່າງດີ ແລະໝັ້ນຄົງ ບໍ່ໃຫ້ການສະໜັບສະໜູນແກ່ຜູ້ທີ່ຈະມາສັ່ນຄອນຄວາມເຊື່ອທີ່ໄດ້ຖືກສະຖາປະນາໄວ້ຂອງກາຍຄຣິດຕະຈັກ. ພຣະເຈົ້າທອດພຣະເນດເບິ່ງເຂົາດ້ວຍຄວາມພໍພຣະທັຍ. ຂ້າພະເຈົ້າໄດ້ຖືກສຳແດງໃຫ້ເຫັນສາມຂັ້ນຕອນ—ຂ່າວສານຂອງທູດສະຫວັນອົງທຳອິດ, ອົງທີສອງ, ແລະອົງທີສາມ. ທູດສະຫວັນຜູ້ທີ່ມາກັບຂ້າພະເຈົ້າໄດ້ກ່າວວ່າ, ‘ວິບັດແກ່ຜູ້ໃດກໍຕາມທີ່ຈະເຄື່ອນຍ້າຍກ້ອນຫີນກ້ອນໜຶ່ງ ຫຼືຂະຍັບໝຸດເຂັມອັນໜຶ່ງຂອງຂ່າວສານເຫຼົ່ານີ້. ຄວາມເຂົ້າໃຈອັນຖືກຕ້ອງກ່ຽວກັບຂ່າວສານເຫຼົ່ານີ້ມີຄວາມສຳຄັນຢ່າງຍິ່ງຕໍ່ຊີວິດ. ຊະຕາກຳຂອງດວງວິນຍານແຂວນຢູ່ກັບວິທີທີ່ພວກມັນຖືກຮັບໄວ້.’ ຂ້າພະເຈົ້າໄດ້ຖືກນຳລົງມາຜ່ານຂ່າວສານເຫຼົ່ານີ້ອີກຄັ້ງໜຶ່ງ ແລະໄດ້ເຫັນວ່າປະຊາຊົນຂອງພຣະເຈົ້າໄດ້ຊື້ປະສົບການຂອງຕົນໄວ້ດ້ວຍລາຄາອັນແພງພຽງໃດ. ມັນໄດ້ມາໂດຍຜ່ານຄວາມທຸກລຳບາກຢ່າງຫຼວງຫຼາຍ ແລະການຕໍ່ສູ້ອັນຮ້າຍແຮງ. ພຣະເຈົ້າໄດ້ນຳພາເຂົາມາທີລະຂັ້ນຕອນ ຈົນກວ່າພຣະອົງໄດ້ວາງເຂົາໄວ້ເທິງເວທີອັນໝັ້ນຄົງ ທີ່ບໍ່ອາດເຄື່ອນໄຫວໄດ້. ຂ້າພະເຈົ້າໄດ້ເຫັນບາງຄົນເຂົ້າມາໃກ້ເວທີນັ້ນ ແລະກວດພິຈາລະນາຮາກຖານຂອງມັນ. ບາງຄົນດ້ວຍຄວາມຊື່ນຊົມຍິນດີໄດ້ກ້າວຂຶ້ນໄປເທິງມັນໃນທັນທີ. ຄົນອື່ນໆເລີ່ມຕົ້ນຕຳນິຕິຕຽນຮາກຖານນັ້ນ. ພວກເຂົາປາຖະໜາໃຫ້ມີການປັບປຸງ ແລ້ວເວທີນັ້ນຈະສົມບູນຍິ່ງຂຶ້ນ ແລະປະຊາຊົນກໍຈະມີຄວາມສຸກຫຼາຍຂຶ້ນ. ບາງຄົນໄດ້ກ້າວລົງຈາກເວທີເພື່ອຈະກວດສອບມັນ ແລະປະກາດວ່າມັນຖືກວາງໄວ້ຜິດ. ແຕ່ຂ້າພະເຈົ້າໄດ້ເຫັນວ່າເກືອບທຸກຄົນຍັງຄົງຢືນໝັ້ນຢູ່ເທິງເວທີນັ້ນ ແລະໄດ້ເຕືອນສະຕິຜູ້ທີ່ກ້າວອອກໄປໃຫ້ຢຸດການຈົ່ມບົ່ນຂອງຕົນ; ເພາະວ່າພຣະເຈົ້າຄືພຣະອາຈານຊ່າງກໍ່ສ້າງ ແລະພວກເຂົາກຳລັງຕໍ່ສູ້ຕ້ານພຣະອົງ. ພວກເຂົາໄດ້ກ່າວທົບທວນເຖິງພຣະລາຊກິດອັນອັດສະຈັນຂອງພຣະເຈົ້າ ຊຶ່ງໄດ້ນຳພາພວກເຂົາມາເຖິງເວທີອັນໝັ້ນຄົງນັ້ນ, ແລະດ້ວຍໃຈເປັນໜຶ່ງດຽວກັນພວກເຂົາໄດ້ເງີຍຕາຂຶ້ນເບິ່ງສະຫວັນ ແລະດ້ວຍສຽງອັນດັງໄດ້ຖວາຍພຣະສິຣິແດ່ພຣະເຈົ້າ. ສິ່ງນີ້ໄດ້ກະທົບໃຈບາງຄົນໃນພວກທີ່ໄດ້ຈົ່ມບົ່ນ ແລະອອກຈາກເວທີໄປ, ແລະພວກເຂົາດ້ວຍສີໜ້າອ່ອນນ້ອມກໍໄດ້ກ້າວຂຶ້ນເທິງມັນອີກຄັ້ງ.”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“ຂ້າພະເຈົ້າໄດ້ຖືກຊີ້ນຳໃຫ້ຍ້ອນກັບໄປສູ່ການປະກາດເຖິງການສະເດັດມາຄັ້ງທຳອິດຂອງພຣະຄຣິດ. ໂຢຮັນໄດ້ຖືກສົ່ງມາໃນວິນຍານແລະລິດເດດຂອງເອລີຢາ ເພື່ອຕຽມທາງສຳລັບພຣະເຢຊູ. ຜູ້ທີ່ປະຕິເສດຄຳພະຍານຂອງໂຢຮັນ ກໍບໍ່ໄດ້ຮັບປະໂຫຍດຈາກຄຳສັ່ງສອນຂອງພຣະເຢຊູ. ການຕໍ່ຕ້ານຂ່າວສານທີ່ພະຍາກອນລ່ວງໜ້າເຖິງການສະເດັດມາຂອງພຣະອົງ ໄດ້ນຳພວກເຂົາໄປສູ່ສະພາບທີ່ພວກເຂົາບໍ່ສາມາດຮັບຫຼັກຖານອັນແຂງແຮງທີ່ສຸດໄດ້ໂດຍງ່າຍ ວ່າພຣະອົງຄືພຣະເມຊີອາ. ຊາຕານໄດ້ນຳພາຜູ້ທີ່ປະຕິເສດຂ່າວສານຂອງໂຢຮັນ ໃຫ້ກ້າວໄປອີກຂັ້ນໜຶ່ງ ຄື ປະຕິເສດແລະຕອກພຣະຄຣິດໄວ້ເທິງໄມ້ກາງແຂນ. ໃນການກະທຳເຊັ່ນນີ້ ພວກເຂົາໄດ້ວາງຕົນເອງໄວ້ໃນສະພາບທີ່ບໍ່ອາດຮັບພຣະພອນໃນວັນເພນເຕກອດ ຊຶ່ງຈະໄດ້ສອນພວກເຂົາເຖິງທາງເຂົ້າໄປສູ່ພຣະວິຫານໃນສະຫວັນ. ການ [ສີກຂາດ] ຂອງມ່ານໃນພຣະວິຫານ ໄດ້ສະແດງວ່າ ການຖວາຍບູຊາແລະພິທີບັນຍັດຂອງພວກຢິວຈະບໍ່ຖືກຮັບອີກຕໍ່ໄປ. ການບູຊາອັນຍິ່ງໃຫຍ່ໄດ້ຖືກຖວາຍແລ້ວ ແລະໄດ້ຖືກຮັບໄວ້ແລ້ວ, ແລະພຣະວິນຍານບໍຣິສຸດຜູ້ສະເດັດລົງມາໃນວັນເພນເຕກອດ ໄດ້ນຳຈິດໃຈຂອງພວກສາວົກຈາກພຣະວິຫານຝ່າຍໂລກ ໄປສູ່ພຣະວິຫານຝ່າຍສະຫວັນ ບ່ອນທີ່ພຣະເຢຊູໄດ້ສະເດັດເຂົ້າໄປໂດຍພຣະໂລຫິດຂອງພຣະອົງເອງ ເພື່ອປະທານຜົນປະໂຫຍດແຫ່ງການຊົດໃຊ້ຂອງພຣະອົງແກ່ພວກສາວົກ. ແຕ່ພວກຢິວຖືກປະໄວ້ໃນຄວາມມືດມິດຢ່າງສິ້ນເຊີງ. ພວກເຂົາໄດ້ສູນເສຍແສງສະຫວ່າງທັງໝົດທີ່ພວກເຂົາອາດຈະມີໄດ້ກ່ຽວກັບແຜນການແຫ່ງຄວາມລອດ ແລະຍັງຄົງວາງໃຈໃນການບູຊາແລະເຄື່ອງຖວາຍອັນໄຮ້ປະໂຫຍດຂອງຕົນ. ພຣະວິຫານໃນສະຫວັນໄດ້ເຂົ້າມາແທນທີ່ພຣະວິຫານຝ່າຍໂລກແລ້ວ ແຕ່ພວກເຂົາຫາມີຄວາມຮູ້ເຖິງການປ່ຽນແປງນັ້ນບໍ່. ເພາະສະນັ້ນ ພວກເຂົາຈຶ່ງບໍ່ອາດໄດ້ຮັບປະໂຫຍດຈາກການຊົງເປັນຄົນກາງຂອງພຣະຄຣິດໃນບ່ອນບໍຣິສຸດ.”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“ຫຼາຍຄົນເບິ່ງເສັ້ນທາງຂອງຊາວຢິວໃນການປະຕິເສດແລະຕອກຕະປູພຣະຄຣິດໄວ້ທີ່ກາງແຂນດ້ວຍຄວາມສະພຶງກົວ; ແລະເມື່ອພວກເຂົາອ່ານປະຫວັດແຫ່ງການທາລຸນອັນນ່າອັບອາຍຂອງພຣະອົງ, ພວກເຂົາຄິດວ່າຕົນຮັກພຣະອົງ, ແລະຈະບໍ່ປະຕິເສດພຣະອົງເໝືອນທີ່ເປໂຕໄດ້ເຮັດ, ຫຼືຕອກພຣະອົງໄວ້ທີ່ກາງແຂນເໝືອນທີ່ຊາວຢິວໄດ້ເຮັດ. ແຕ່ພຣະເຈົ້າຜູ້ຊົງອ່ານໃຈຂອງຄົນທັງປວງໄດ້ນຳຄວາມຮັກທີ່ພວກເຂົາອ້າງວ່າມີຕໍ່ພຣະເຢຊູນັ້ນມາສູ່ການທົດສອບ. ສະຫວັນທັງໝົດໄດ້ເຝົ້າເບິ່ງການຕອບຮັບຂ່າວສານຂອງທູດສະຫວັນອົງທຳອິດດ້ວຍຄວາມສົນໃຈຢ່າງລ້ຳເລິກ. ແຕ່ຫຼາຍຄົນທີ່ອ້າງວ່າຮັກພຣະເຢຊູ, ແລະຫຼັ່ງນ້ຳຕາເມື່ອອ່ານເລື່ອງລາວແຫ່ງກາງແຂນ, ກັບເຍາະເຍີ້ຍຂ່າວດີແຫ່ງການເສດັດມາຂອງພຣະອົງ. ແທນທີ່ຈະຮັບຂ່າວສານນັ້ນດ້ວຍຄວາມຍິນດີ, ພວກເຂົາກັບປະກາດວ່າມັນເປັນຄວາມຫຼົງຜິດ. ພວກເຂົາກຽດຊັງຜູ້ທີ່ຮັກການປາກົດຂອງພຣະອົງ ແລະໄດ້ຂັບພວກເຂົາອອກຈາກຄຣິດຕະຈັກ. ຜູ້ທີ່ປະຕິເສດຂ່າວສານທຳອິດບໍ່ອາດໄດ້ຮັບປະໂຫຍດຈາກຂ່າວສານທີສອງ; ແລະພວກເຂົາກໍບໍ່ໄດ້ຮັບປະໂຫຍດຈາກສຽງຮ້ອງໃນຍາມທ່ຽງຄືນ, ຊຶ່ງມີໄວ້ເພື່ອຕຽມພວກເຂົາໃຫ້ເຂົ້າໄປກັບພຣະເຢຊູໂດຍຄວາມເຊື່ອ ເຂົ້າສູ່ບ່ອນບໍລິສຸດທີ່ສຸດໃນພຣະວິຫານແຫ່ງສະຫວັນ. ແລະໂດຍການປະຕິເສດຂ່າວສານສອງສະບັບກ່ອນໜ້ານັ້ນ, ພວກເຂົາໄດ້ເຮັດໃຫ້ຄວາມເຂົ້າໃຈຂອງຕົນມືດມົວລົງຈົນບໍ່ອາດເຫັນແສງໃດໆໃນຂ່າວສານຂອງທູດສະຫວັນອົງທີສາມ ຊຶ່ງສະແດງທາງເຂົ້າສູ່ບ່ອນບໍລິສຸດທີ່ສຸດ. ຂ້າພະເຈົ້າໄດ້ເຫັນວ່າ ເໝືອນດັ່ງທີ່ຊາວຢິວໄດ້ຕອກພຣະເຢຊູໄວ້ທີ່ກາງແຂນ, ຄຣິດຕະຈັກທີ່ມີແຕ່ນາມກໍໄດ້ຕອກຂ່າວສານເຫຼົ່ານີ້ໄວ້ທີ່ກາງແຂນເໝືອນກັນ; ເພາະສະນັ້ນ ພວກເຂົາຈຶ່ງບໍ່ມີຄວາມຮູ້ເຖິງທາງເຂົ້າສູ່ບ່ອນບໍລິສຸດທີ່ສຸດ, ແລະບໍ່ອາດໄດ້ຮັບປະໂຫຍດຈາກການທູນຂໍຂອງພຣະເຢຊູໃນທີ່ນັ້ນ. ເໝືອນຊາວຢິວຜູ້ຖວາຍເຄື່ອງບູຊາອັນໄຮ້ປະໂຫຍດຂອງຕົນ, ພວກເຂົາກໍຖວາຍຄຳອະທິຖານອັນໄຮ້ປະໂຫຍດຂອງຕົນຂຶ້ນໄປຍັງຫ້ອງນັ້ນທີ່ພຣະເຢຊູໄດ້ຈາກໄປແລ້ວ; ແລະຊາຕານ, ຜູ້ພໍໃຈໃນການຫຼອກລວງນັ້ນ, ກໍສວມລັກສະນະທາງສາສະໜາ ແລະນຳຈິດໃຈຂອງຄຣິສຕຽນຜູ້ອ້າງຕົນເຫຼົ່ານີ້ໄປຫາຕົນເອງ, ປະຕິບັດການດ້ວຍອຳນາດຂອງມັນ, ດ້ວຍໝາຍສຳຄັນຂອງມັນ ແລະການອັດສະຈັນອັນຕົວະລວງ, ເພື່ອຮັດພວກເຂົາໃຫ້ແນ່ນຢູ່ໃນບ່ວງແຮ້ວຂອງມັນ.” Early Writings, 258–261.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ເກົ້າ</dc:title>
  <dc:subject>ຂ່າວສານຂອງທູດສະຫວັນອົງທຳອິດ</dc:subject>
  <dc:creator>Jeff Pippenger</dc:creator>
  <cp:keywords/>
  <dc:description>Generated by ArticleDigger from daniel\09_daniel.json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