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ພຣະທຳດານີເອນ - ເລກທີໜຶ່ງຮ້ອຍໜຶ່ງ</w:t>
      </w:r>
    </w:p>
    <w:p>
      <w:pPr>
        <w:pStyle w:val="ArticleSubtitle"/>
        <w:jc w:val="left"/>
      </w:pPr>
      <w:r>
        <w:rPr>
          <w:rFonts w:ascii="Leelawadee UI" w:hAnsi="Leelawadee UI" w:eastAsia="Leelawadee UI" w:cs="Leelawadee UI"/>
        </w:rPr>
        <w:t>ຜູ້ສົ່ງຂ່າວແຫ່ງພັນທະສັນຍາ: ຈາກການຊໍາລະໃຫ້ບໍລິສຸດໄປສູ່ການກຳຈັດຢ່າງສິ້ນເຊິງ</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2024-02-29</w:t>
      </w:r>
    </w:p>
    <w:p>
      <w:pPr>
        <w:pStyle w:val="ArticleBody"/>
        <w:jc w:val="left"/>
      </w:pPr>
      <w:r>
        <w:rPr>
          <w:rFonts w:ascii="Leelawadee UI" w:hAnsi="Leelawadee UI" w:eastAsia="Leelawadee UI" w:cs="Leelawadee UI"/>
        </w:rPr>
        <w:t>ອາທິດທີ່ພຣະຄຣິດໄດ້ຢືນຢັນພັນທະສັນຍານັ້ນ ເປັນຕົວແທນຂອງໄລຍະເວລານັບແຕ່ການຮັບບັບຕິສະມາຂອງພຣະອົງ ຈົນເຖິງເວລາທີ່ພຣະຄຣິດໃນສະຖານບໍລິສຸດແຫ່ງສະຫວັນໄດ້ຊົງລຸກຂຶ້ນໃນຄາວທີ່ສະເຕຟາໂນຖືກຂວ້າງດ້ວຍຫີນ.</w:t>
      </w:r>
    </w:p>
    <w:p>
      <w:pPr>
        <w:pStyle w:val="ArticleScripture"/>
        <w:jc w:val="left"/>
      </w:pPr>
      <w:r>
        <w:rPr>
          <w:rFonts w:ascii="Leelawadee UI" w:hAnsi="Leelawadee UI" w:eastAsia="Leelawadee UI" w:cs="Leelawadee UI"/>
        </w:rPr>
        <w:t>ແຕ່ທ່ານ, ເປັນຜູ້ທີ່ເຕັມດ້ວຍພຣະວິນຍານບໍລິສຸດ, ໄດ້ເງີຍໜ້າຂຶ້ນເບິ່ງຟ້າສະຫວັນຢ່າງແນ່ວແນ່ ແລະໄດ້ເຫັນພຣະສະຫງ່າລາສີຂອງພຣະເຈົ້າ ແລະພຣະເຢຊູຊົງປະທັບຢືນຢູ່ເບື້ອງຂວາພຣະຫັດຂອງພຣະເຈົ້າ, ແລະທ່ານໄດ້ກ່າວວ່າ, “ເບິ່ງແມ, ຂ້ານ້ອຍເຫັນຟ້າສະຫວັນເປີດອອກ ແລະບຸດມະນຸດຊົງປະທັບຢືນຢູ່ເບື້ອງຂວາພຣະຫັດຂອງພຣະເຈົ້າ.” ແລ້ວພວກເຂົາກໍຮ້ອງສຽງດັງ, ອຸດຫູຂອງຕົນ, ແລະພ້ອມໃຈກັນແລ່ນເຂົ້າໃສ່ທ່ານ, ແລະໄດ້ໄລ່ທ່ານອອກໄປນອກເມືອງ ແລະໄດ້ເອົາຫີນຂວ້າງໃສ່ທ່ານ; ແລະພວກພະຍານກໍໄດ້ວາງເຄື່ອງນຸ່ງຂອງຕົນໄວ້ທີ່ຕີນຂອງຊາຍໜຸ່ມຄົນໜຶ່ງ, ຊື່ວ່າ ຊາອູນ. ແລະພວກເຂົາໄດ້ເອົາຫີນຂວ້າງໃສ່ສະເຕຟາໂນ ໃນຂະນະທີ່ທ່ານຮ້ອງທູນຕໍ່ພຣະເຈົ້າ ແລະກ່າວວ່າ, “ພຣະອົງຜູ້ເປັນພຣະເຢຊູ, ຂໍຊົງຮັບວິນຍານຂອງຂ້ານ້ອຍໄວ້ດ້ວຍ.” ແລ້ວທ່ານກໍຄຸກເຂົ່າລົງ ແລະຮ້ອງດ້ວຍສຽງດັງວ່າ, “ພຣະອົງເຈົ້າ, ຂໍຢ່າຊົງຖືບາບນີ້ໃສ່ໂທດແກ່ພວກເຂົາເລີຍ.” ແລະເມື່ອທ່ານໄດ້ກ່າວດັ່ງນີ້ແລ້ວ, ທ່ານກໍຫຼັບໄປ. ກິດຈະການ 7:55–60.</w:t>
      </w:r>
    </w:p>
    <w:p>
      <w:pPr>
        <w:pStyle w:val="ArticleBody"/>
        <w:jc w:val="left"/>
      </w:pPr>
      <w:r>
        <w:rPr>
          <w:rFonts w:ascii="Leelawadee UI" w:hAnsi="Leelawadee UI" w:eastAsia="Leelawadee UI" w:cs="Leelawadee UI"/>
        </w:rPr>
        <w:t>ເມື່ອສະເຕຟາໂນຖືກຂວ້າງດ້ວຍກ້ອນຫີນ ແລະ ມີຄາເອນໄດ້ລຸກຂຶ້ນ, ຂ່າວປະເສີດຈຶ່ງໄດ້ໄປເຖິງຄົນຕ່າງຊາດ, ເພາະວ່າຈົນເຖິງເວລານັ້ນ ຂ່າວປະເສີດຍັງຖືກຈຳກັດໄວ້ສຳລັບຊາວຢິວເທົ່ານັ້ນ.</w:t>
      </w:r>
    </w:p>
    <w:p>
      <w:pPr>
        <w:pStyle w:val="ArticleScripture"/>
        <w:jc w:val="left"/>
      </w:pPr>
      <w:r>
        <w:rPr>
          <w:rFonts w:ascii="Leelawadee UI" w:hAnsi="Leelawadee UI" w:eastAsia="Leelawadee UI" w:cs="Leelawadee UI"/>
        </w:rPr>
        <w:t>ແລ້ວ ທູດສະຫວັນໄດ້ກ່າວວ່າ, “ທ່ານຈະຮັບຮອງພັນທະສັນຍາກັບຫຼາຍຄົນເປັນເວລາໜຶ່ງອາທິດ [ເຈັດປີ].” ເປັນເວລາເຈັດປີຫຼັງຈາກທີ່ພຣະຜູ້ໄຖ່ໄດ້ເຂົ້າສູ່ພັນທະກິດຂອງພຣະອົງ, ຂ່າວປະເສີດຈະຕ້ອງຖືກປະກາດໂດຍສະເພາະແກ່ຊາວຢິວ; ສາມປີເຄິ່ງໂດຍພຣະຄຣິດພຣະອົງເອງ; ແລະຫຼັງຈາກນັ້ນໂດຍອັກຄະສາວົກ. “ໃນກາງອາທິດນັ້ນ ທ່ານຈະເຮັດໃຫ້ເຄື່ອງບູຊາແລະເຄື່ອງຖວາຍຢຸດເຊົາ.” ດານີເອນ 9:27. ໃນລະດູໃບໄມ້ປົ່ງ ຄ.ສ. 31, ພຣະຄຣິດຜູ້ເປັນເຄື່ອງບູຊາອັນແທ້ຈິງ ໄດ້ຖືກຖວາຍຢູ່ເທິງຄານວາຣີ. ແລ້ວຜ້າມ່ານໃນພຣະວິຫານກໍຖືກຈີກອອກເປັນສອງສ່ວນ, ສະແດງວ່າຄວາມສັກສິດແລະຄວາມໝາຍສຳຄັນຂອງພິທີການເຄື່ອງບູຊາໄດ້ຈາກໄປແລ້ວ. ເວລາໄດ້ມາເຖິງແລ້ວທີ່ເຄື່ອງບູຊາແລະເຄື່ອງຖວາຍທາງໂລກຈະຕ້ອງຢຸດເຊົາ.</w:t>
      </w:r>
    </w:p>
    <w:p>
      <w:pPr>
        <w:pStyle w:val="ArticleScripture"/>
        <w:jc w:val="left"/>
      </w:pPr>
      <w:r>
        <w:rPr>
          <w:rFonts w:ascii="Leelawadee UI" w:hAnsi="Leelawadee UI" w:eastAsia="Leelawadee UI" w:cs="Leelawadee UI"/>
        </w:rPr>
        <w:t>“ໜຶ່ງອາທິດ—ເຈັດປີ—ໄດ້ສິ້ນສຸດລົງໃນ ຄ.ສ. 34. ແລ້ວໂດຍການຂວ້າງຫີນສະເຕຟາໂນ ພວກຢິວກໍໄດ້ປະທັບຕາການປະຕິເສດຂ່າວປະເສີດຂອງພວກເຂົາໃນທີ່ສຸດ; ພວກສາວົກທີ່ຖືກກະຈັດກະຈາຍໄປເນື່ອງຈາກການຂົ່ມເຫັງ ‘ໄດ້ໄປທົ່ວທຸກແຫ່ງ ປະກາດພຣະຄໍາ’ (ກິດຈະການ 8:4); ແລະໄມ່ດົນຕໍ່ມາ ຊາອູນ ຜູ້ຂົ່ມເຫັງ ກໍໄດ້ກັບໃຈໃໝ່ ແລະກາຍເປັນ ໂປໂລ, ອັກຄະສາວົກແຫ່ງຄົນຕ່າງຊາດ.” The Desire of Ages, 233.</w:t>
      </w:r>
    </w:p>
    <w:p>
      <w:pPr>
        <w:pStyle w:val="ArticleBody"/>
        <w:jc w:val="left"/>
      </w:pPr>
      <w:r>
        <w:rPr>
          <w:rFonts w:ascii="Leelawadee UI" w:hAnsi="Leelawadee UI" w:eastAsia="Leelawadee UI" w:cs="Leelawadee UI"/>
        </w:rPr>
        <w:t>ໃນປີ 34, ອາທິດອັນສັກສິດ (ສອງພັນຫ້າຮ້ອຍຊາວວັນ) ໄດ້ສິ້ນສຸດລົງ ແລະ ອິດສະຣາເອນບູຮານໄດ້ຖືກຢ່າຮ້າງອອກຈາກພຣະເຈົ້າ; ໄລຍະແຫ່ງການທົດລອງຂອງເຂົາທັງຫຼາຍໄດ້ປິດລົງຢ່າງສົມບູນແລ້ວ. ໃນຈຸດນັ້ນ ການຕອບແທນຕາມຍຸດຕິທຳຕໍ່ອິດສະຣາເອນບູຮານ ເນື່ອງຈາກການປະຕິເສດພັນທະສັນຍາ ແລະ ເນື່ອງຈາກການຕຶງພຣະບຸດຂອງພຣະເຈົ້າໄວ້ເທິງໄມ້ກາງແຂນ ກໍຢູ່ພາຍໃຕ້ການພິພາກສາບັງຄັບໃຊ້ຂອງພຣະເຈົ້າ. ໃນຄວາມເມດຕາອັນອົດທົນຍາວນານຂອງພຣະອົງ, ພຣະເຈົ້າໄດ້ຊະລໍການທຳລາຍເຢຣູຊາເລັມໄວ້ ຈົນເຖິງການລ້ອມເມືອງແລະການທຳລາຍໃນປີ ຄ.ສ. 66 ໄປຈົນຮອດ ຄ.ສ. 70.</w:t>
      </w:r>
    </w:p>
    <w:p>
      <w:pPr>
        <w:pStyle w:val="ArticleBody"/>
        <w:jc w:val="left"/>
      </w:pPr>
      <w:r>
        <w:rPr>
          <w:rFonts w:ascii="Leelawadee UI" w:hAnsi="Leelawadee UI" w:eastAsia="Leelawadee UI" w:cs="Leelawadee UI"/>
        </w:rPr>
        <w:t>ຂໍ້ພຣະຄຳພີໃນດານີເອນ ບົດທີ່ເກົ້າ ຊຶ່ງໄດ້ຊີ້ບອກເຖິງສັບປະດາທີ່ພຣະຄຣິດຊົງຢືນຢັນພັນທະສັນຍາ ກໍຍັງໄດ້ຊີ້ບອກອີກດ້ວຍວ່າ ໂຣມັນນອກສາສະໜາ (ເຈົ້ານາຍຜູ້ທີ່ຈະມາ) ຈະທຳລາຍນະຄອນແລະສະຖານບໍລິສຸດ, ແຕ່ພຣະເຈົ້າໃນພຣະເມດຕາອັນຍືນຍາວຂອງພຣະອົງ ຊົງໂຜດໃຫ້ບັນດາລູກຫຼານແຫ່ງອິສຣາເອນບູຮານມີເວລາເພື່ອໄດ້ຍິນຂ່າວປະເສີດ ແລະຕັດສິນໃຈ ເໝືອນດັ່ງທີ່ບັນພະບຸລຸດຂອງເຂົາເຈົ້າເຄີຍໄດ້ກະທຳໃນຊ່ວງເວລາເຈັດປີແຫ່ງພັນທະກິດຂອງພຣະຄຣິດແລະຂອງພວກສາວົກທ່າມກາງພວກເຂົາ.</w:t>
      </w:r>
    </w:p>
    <w:p>
      <w:pPr>
        <w:pStyle w:val="ArticleScripture"/>
        <w:jc w:val="left"/>
      </w:pPr>
      <w:r>
        <w:rPr>
          <w:rFonts w:ascii="Leelawadee UI" w:hAnsi="Leelawadee UI" w:eastAsia="Leelawadee UI" w:cs="Leelawadee UI"/>
        </w:rPr>
        <w:t>“ເປັນເວລາເກືອບສີ່ສິບປີຫຼັງຈາກທີ່ຄວາມພິນາດຂອງເຢຣູຊາເລັມໄດ້ຖືກປະກາດໂດຍພຣະຄຣິດພຣະອົງເອງ, ອົງພຣະຜູ້ເປັນເຈົ້າໄດ້ຊົງຊັກຊ້າການພິພາກສາຂອງພຣະອົງເໜືອນະຄອນແລະຊາດນັ້ນ. ຄວາມອົດທົນຍາວນານຂອງພຣະເຈົ້າຕໍ່ບັນດາຜູ້ປະຕິເສດຂ່າວປະເສີດຂອງພຣະອົງ ແລະຜູ້ຄາດຕະກໍາພຣະບຸດຂອງພຣະອົງ ຊ່າງໜ້າອັດສະຈັນຍິ່ງ. ຄໍາອຸປະມາເລື່ອງຕົ້ນໄມ້ທີ່ບໍ່ເກີດຜົນນັ້ນ ເປັນຕົວແທນການຈັດການຂອງພຣະເຈົ້າກັບຊາດຢິວ. ຄໍາສັ່ງໄດ້ອອກໄປແລ້ວວ່າ, ‘ຈົ່ງຕັດມັນຖິ້ມເສຍ; ເປັນຫຍັງຈຶ່ງໃຫ້ມັນກີດຂວາງດິນຢູ່?’ (Luke 13:7) ແຕ່ພຣະເມດຕາອັນສູງສົ່ງໄດ້ຊົງໄວ້ຊີວິດມັນອີກໜ່ອຍໜຶ່ງ. ໃນບັນດາຊາວຢິວຍັງມີຫຼາຍຄົນທີ່ບໍ່ຮູ້ຈັກພຣະລັກສະນະແລະພຣະກິດຈະການຂອງພຣະຄຣິດ. ແລະລູກຫຼານກໍຍັງບໍ່ໄດ້ຮັບໂອກາດຫຼືຮັບແສງສະຫວ່າງທີ່ບິດາມານດາຂອງພວກເຂົາໄດ້ປະໝາດປະຕິເສດ. ໂດຍການປະກາດຂອງອັກຄະສາວົກແລະຜູ້ຮ່ວມງານຂອງເຂົາ, ພຣະເຈົ້າຈະໃຫ້ແສງສະຫວ່າງສ່ອງມາຫາພວກເຂົາ; ພວກເຂົາຈະໄດ້ຮັບອະນຸຍາດໃຫ້ເຫັນວ່າຄໍາພະຍາກອນໄດ້ສໍາເລັດລົງແນວໃດ ບໍ່ພຽງແຕ່ໃນການບັງເກີດແລະຊີວິດຂອງພຣະຄຣິດເທົ່ານັ້ນ ແຕ່ຍັງໃນການສິ້ນພຣະຊົນ ແລະການຄືນພຣະຊົນຂອງພຣະອົງດ້ວຍ. ລູກຫຼານບໍ່ໄດ້ຖືກພິພາກສາເນື່ອງດ້ວຍບາບຂອງບິດາມານດາ; ແຕ່ເມື່ອພວກເຂົາມີຄວາມຮູ້ເຖິງແສງສະຫວ່າງທັງໝົດທີ່ໄດ້ປະທານແກ່ບິດາມານດາຂອງພວກເຂົາແລ້ວ ຍັງປະຕິເສດແສງສະຫວ່າງເພີ່ມເຕີມທີ່ປະທານແກ່ຕົນເອງ, ພວກເຂົາກໍໄດ້ກາຍເປັນຜູ້ມີສ່ວນໃນບາບຂອງບິດາມານດາ ແລະເຮັດໃຫ້ຂະໜາດແຫ່ງຄວາມຊົ່ວຊ້າຂອງພວກເຂົາເຕັມບໍລິບູນ.”</w:t>
      </w:r>
    </w:p>
    <w:p>
      <w:pPr>
        <w:pStyle w:val="ArticleScripture"/>
        <w:jc w:val="left"/>
      </w:pPr>
      <w:r>
        <w:rPr>
          <w:rFonts w:ascii="Leelawadee UI" w:hAnsi="Leelawadee UI" w:eastAsia="Leelawadee UI" w:cs="Leelawadee UI"/>
        </w:rPr>
        <w:t>“ຄວາມອົດທົນຍາວນານຂອງພຣະເຈົ້າທີ່ມີຕໍ່ເຢຣູຊາເລັມ ກັບຍິ່ງເປັນການຢືນຢັນພວກຢິວໃນຄວາມດື້ດ້ານແລະບໍ່ຍອມກັບໃຈຂອງພວກເຂົາ. ໃນຄວາມກຽດຊັງແລະຄວາມໂຫດຮ້າຍຂອງພວກເຂົາຕໍ່ບັນດາສາວົກຂອງພຣະເຢຊູ ພວກເຂົາໄດ້ປະຕິເສດຂໍ້ສະເໜີແຫ່ງພຣະກະລຸນາເປັນຄັ້ງສຸດທ້າຍ. ແລ້ວພຣະເຈົ້າຈຶ່ງຖອນການຄຸ້ມຄອງຂອງພຣະອົງອອກຈາກພວກເຂົາ ແລະຍົກເລີກອຳນາດທີ່ຄອຍຫ້າມປາມຊາຕານແລະບັນດາທູດຂອງມັນ ແລະຊາດນັ້ນກໍຖືກປະໄວ້ໃຫ້ຢູ່ໃຕ້ການຄວບຄຸມຂອງຫົວໜ້າທີ່ນາງໄດ້ເລືອກເອົາ. ບຸດຫຼານຂອງນາງໄດ້ດູໝິ່ນພຣະຄຸນຂອງພຣະຄຣິດ ຊຶ່ງຄົງຈະໄດ້ເຮັດໃຫ້ພວກເຂົາສາມາດປາບປາມແຮງກະຕຸ້ນອັນຊົ່ວຮ້າຍຂອງຕົນ; ແລະບັດນີ້ ສິ່ງເຫຼົ່ານັ້ນກໍກາຍເປັນຜູ້ພິຊິດ. ຊາຕານໄດ້ປຸກເຮົ້າຕັນຫາແລະອາລົມທີ່ດຸເດືອດທີ່ສຸດ ແລະເສື່ອມຊາມທີ່ສຸດຂອງຈິດວິນຍານ. ມະນຸດບໍ່ໄດ້ໃຊ້ເຫດຜົນ; ພວກເຂົາຢູ່ເກີນກວ່າຂອບເຂດຂອງເຫດຜົນ—ຖືກຄວບຄຸມໂດຍແຮງກະຕຸ້ນແລະຄວາມໂກດຮ້າຍອັນມືດບອດ. ພວກເຂົາກາຍເປັນດັ່ງຊາຕານໃນຄວາມໂຫດຮ້າຍຂອງຕົນ. ໃນຄອບຄົວ ແລະໃນຊາດ, ທັງໃນໝູ່ຊົນຊັ້ນສູງແລະຊົນຊັ້ນຕ່ຳເໝືອນກັນ, ມີຄວາມລະແວງສົງໄສ, ຄວາມອິດສາ, ຄວາມກຽດຊັງ, ການຂັດແຍ້ງ, ການກະບົດ, ການຂ້າກັນ. ບໍ່ມີຄວາມປອດໄພຢູ່ແຫ່ງໃດເລີຍ. ໝູ່ເພື່ອນແລະຍາດພີ່ນ້ອງຫັກຫຼັງກັນແລະກັນ. ພໍ່ແມ່ຂ້າລູກຂອງຕົນ ແລະລູກກໍຂ້າພໍ່ແມ່ຂອງຕົນ. ບັນດາຜູ້ປົກຄອງຂອງປະຊາຊົນບໍ່ມີອຳນາດທີ່ຈະປົກຄອງຕົນເອງ. ຕັນຫາແລະອາລົມທີ່ປ່ອຍໃຫ້ໄຮ້ການຄວບຄຸມໄດ້ເຮັດໃຫ້ພວກເຂົາເປັນຊາວເຜດັດ. ພວກຢິວໄດ້ຍອມຮັບພະຍານເທັດເພື່ອປະນາມພຣະບຸດຜູ້ບໍ່ມີຜິດຂອງພຣະເຈົ້າ. ບັດນີ້ ຄຳກ່າວຫາອັນເທັດກໍໄດ້ເຮັດໃຫ້ຊີວິດຂອງພວກເຂົາເອງບໍ່ໝັ້ນຄົງ. ໂດຍການກະທຳຂອງພວກເຂົາ ພວກເຂົາໄດ້ກ່າວມາເປັນເວລາດົນແລ້ວວ່າ: ‘ໃຫ້ອົງບໍລິສຸດແຫ່ງອິດສະຣາເອນຢຸດເສຍຈາກຕໍ່ໜ້າພວກເຮົາ.’ Isaiah 30:11. ບັດນີ້ ຄວາມປາຖະໜາຂອງພວກເຂົາກໍຖືກປະທານໃຫ້. ຄວາມຢຳເກງພຣະເຈົ້າບໍ່ໄດ້ລົບກວນພວກເຂົາອີກຕໍ່ໄປ. ຊາຕານຢືນຢູ່ເປັນຫົວໜ້າຂອງຊາດ ແລະບັນດາອຳນາດສູງສຸດທາງຝ່າຍບ້ານເມືອງແລະທາງສາສະໜາກໍຢູ່ໃຕ້ອຳນາດຄອບງຳຂອງມັນ.” The Great Controversy, 27, 28.</w:t>
      </w:r>
    </w:p>
    <w:p>
      <w:pPr>
        <w:pStyle w:val="ArticleBody"/>
        <w:jc w:val="left"/>
      </w:pPr>
      <w:r>
        <w:rPr>
          <w:rFonts w:ascii="Leelawadee UI" w:hAnsi="Leelawadee UI" w:eastAsia="Leelawadee UI" w:cs="Leelawadee UI"/>
        </w:rPr>
        <w:t>ໃນຖານະທີ່ພຣະຄຣິດເປັນທູດແຫ່ງພັນທະສັນຍາ, ໃນເບື້ອງຕົ້ນພຣະອົງໄດ້ຊົງຈັດການກັບຊາວຢິວແຕ່ພຽງຜູ້ດຽວ. ໃນປີ ຄ.ສ. 34, ເມື່ອສະເຕຟາໂນຖືກຫີນຂວ້າງເຖິງຕາຍ, ຂ່າວປະເສີດຈຶ່ງໄດ້ໄປເຖິງຄົນຕ່າງຊາດ, ແລະເວລາແຫ່ງການພິພາກສາຝ່າຍບໍລິຫານຂອງພຣະເຈົ້າກໍໄດ້ມາເຖິງ, ແຕ່ພຣະເຈົ້າໃນພຣະເມດຕາຂອງພຣະອົງໄດ້ຊົງເລື່ອນເວລານັ້ນອອກໄປອີກປະມານສີ່ສິບປີ.</w:t>
      </w:r>
    </w:p>
    <w:p>
      <w:pPr>
        <w:pStyle w:val="ArticleBody"/>
        <w:jc w:val="left"/>
      </w:pPr>
      <w:r>
        <w:rPr>
          <w:rFonts w:ascii="Leelawadee UI" w:hAnsi="Leelawadee UI" w:eastAsia="Leelawadee UI" w:cs="Leelawadee UI"/>
        </w:rPr>
        <w:t>ໃນຖານະຜູ້ສົ່ງຂ່າວແຫ່ງພັນທະສັນຍາ ຕາມການສຳເລັດຄຳພະຍາກອນໃນມາລາກີບົດທີສາມ ພຣະຄຣິດໄດ້ຊຳລະພຣະວິຫານສອງຄັ້ງ. ພຣະອົງໄດ້ກະທຳເຊັ່ນນັ້ນໃນຊ່ວງເວລາໜຶ່ງທີ່ຖືກແຍກໄວ້ເປັນພິເສດສຳລັບປະຊາຊົນແຫ່ງພັນທະສັນຍາຜູ້ຊຶ່ງໃນເວລານັ້ນກຳລັງຖືກປະຖິ້ມຜ່ານໄປ ແລະຖືກຢ່າຮ້າງ ແລະຍັງສຳລັບຜູ້ທີ່ໃນເວລານັ້ນຈະກາຍເປັນປະຊາຊົນທີ່ຖືກຊົງເລືອກໃໝ່. ເມື່ອຊ່ວງເວລານັ້ນສິ້ນສຸດລົງ ເວລາແຫ່ງການພິພາກສາອັນເປັນການບໍລິຫານໂດຍກົງຂອງພຣະເຈົ້າກໍເລີ່ມຕົ້ນ. ໂຢຮັນ ຜູ້ໃຫ້ບັບຕິສະມາ ແມ່ນຜູ້ສົ່ງຂ່າວຜູ້ຕຽມທາງໄວ້ສຳລັບພຣະກິດຂອງພຣະຄຣິດໃນການສ້າງຕັ້ງປະຊາຊົນທີ່ຖືກຊົງເລືອກໃໝ່ ຜູ້ຊຶ່ງພຣະອົງຈະເຂົ້າສູ່ພັນທະສັນຍາກັບພວກເຂົາ.</w:t>
      </w:r>
    </w:p>
    <w:p>
      <w:pPr>
        <w:pStyle w:val="ArticleBody"/>
        <w:jc w:val="left"/>
      </w:pPr>
      <w:r>
        <w:rPr>
          <w:rFonts w:ascii="Leelawadee UI" w:hAnsi="Leelawadee UI" w:eastAsia="Leelawadee UI" w:cs="Leelawadee UI"/>
        </w:rPr>
        <w:t>ການຊຳລະພຣະວິຫານສອງຄັ້ງນັ້ນເປັນບົດຮຽນເຊິ່ງສະແດງໃຫ້ຮູ້ວຽກງານຂອງພຣະຄຣິດໃນການຊຳລະພຣະວິຫານແຫ່ງຈິດວິນຍານ. ເມື່ອຜູ້ສົ່ງສານແຫ່ງພັນທະສັນຍາສະເດັດມາຢ່າງກະທັນຫັນໃນມາລາກີບົດທີສາມ ພຣະອົງຊຳລະໃຫ້ບໍລິສຸດ ແລະຊຳລະລ້າງບັນດາບຸດຊາຍຂອງເລວີດ້ວຍ ເພື່ອຈຸດປະສົງໃນການຈັດຕຽມຂອງຖວາຍບູຊາ ດັ່ງໃນວັນເກົ່າກ່ອນ.</w:t>
      </w:r>
    </w:p>
    <w:p>
      <w:pPr>
        <w:pStyle w:val="ArticleScripture"/>
        <w:jc w:val="left"/>
      </w:pPr>
      <w:r>
        <w:rPr>
          <w:rFonts w:ascii="Leelawadee UI" w:hAnsi="Leelawadee UI" w:eastAsia="Leelawadee UI" w:cs="Leelawadee UI"/>
        </w:rPr>
        <w:t>ແຕ່ຜູ້ໃດຈະອາດທົນຢູ່ໄດ້ໃນວັນແຫ່ງການສະເດັດມາຂອງພຣະອົງ? ແລະຜູ້ໃດຈະຢືນຢູ່ໄດ້ເມື່ອພຣະອົງປາກົດ? ເພາະພຣະອົງເປັນເໝືອນໄຟຂອງຜູ້ຫລອມ, ແລະເໝືອນສະບູຂອງຜູ້ຟອກຜ້າ: ແລະພຣະອົງຈະປະທັບນັ່ງເປັນດັ່ງຜູ້ຫລອມແລະຜູ້ຊຳລະເງິນໃຫ້ບໍລິສຸດ: ແລະພຣະອົງຈະຊຳລະບັນດາບຸດຫຼານເລວີໃຫ້ບໍລິສຸດ, ແລະຊຳລະພວກເຂົາດັ່ງຄຳແລະເງິນ, ເພື່ອພວກເຂົາຈະໄດ້ຖວາຍເຄື່ອງບູຊາແດ່ພຣະຢາເວດ້ວຍຄວາມຊອບທຳ. ແລ້ວເຄື່ອງບູຊາຂອງຢູດາແລະເຢຣູຊາເລັມຈະເປັນທີ່ພໍພຣະໄທແດ່ພຣະຢາເວ, ດັ່ງໃນວັນເກົ່າກ່ອນ ແລະດັ່ງໃນປີກາຍມາ. ມາລາກີ 3:2–3.</w:t>
      </w:r>
    </w:p>
    <w:p>
      <w:pPr>
        <w:pStyle w:val="ArticleBody"/>
        <w:jc w:val="left"/>
      </w:pPr>
      <w:r>
        <w:rPr>
          <w:rFonts w:ascii="Leelawadee UI" w:hAnsi="Leelawadee UI" w:eastAsia="Leelawadee UI" w:cs="Leelawadee UI"/>
        </w:rPr>
        <w:t>ພຣະທຳມາລາຄີ ບົດທີສາມ, ແລະການຊຳລະພຣະວິຫານສອງຄັ້ງນັ້ນ ເປັນຕົວແທນເຖິງຄວາມສົມບູນແຫ່ງຄວາມເຊື່ອຂອງບຸດຫຼານຂອງເລວີ ຊຶ່ງຖືກເຮັດໃຫ້ສຳເລັດໂດຍຜູ້ສົ່ງຂ່າວແຫ່ງພັນທະສັນຍາ. ຄວາມສົມບູນແຫ່ງຄວາມເຊື່ອຂອງບຸດຫຼານຂອງເລວີ ໄດ້ຖືກສະແດງໂດຍການຊຳລະຄຳໃຫ້ບໍລິສຸດ.</w:t>
      </w:r>
    </w:p>
    <w:p>
      <w:pPr>
        <w:pStyle w:val="ArticleScripture"/>
        <w:jc w:val="left"/>
      </w:pPr>
      <w:r>
        <w:rPr>
          <w:rFonts w:ascii="Leelawadee UI" w:hAnsi="Leelawadee UI" w:eastAsia="Leelawadee UI" w:cs="Leelawadee UI"/>
        </w:rPr>
        <w:t>“ໃນບັນດາຜູ້ທຸກຄົນທີ່ມີອິດທິພົນໃດໜຶ່ງໃນສະຖານພະຍາບານນັ້ນ ຈຳເປັນຢ່າງຍິ່ງທີ່ຈະຕ້ອງມີການຄ້ອຍຕາມພຣະປະສົງຂອງພຣະເຈົ້າ ມີການຖ່ອມຕົນລົງຂອງຕົນເອງ ແລະມີການເປີດໃຈຮັບອິດທິພົນອັນປະເສີດຂອງພຣະວິນຍານແຫ່ງພຣະຄຣິດ. ຄຳທອງທີ່ຖືກຫລອມໃນໄຟເປັນຕົວແທນຂອງຄວາມຮັກແລະຄວາມເຊື່ອ. ຫລາຍຄົນເກືອບຈະຂາດແຄນຄວາມຮັກຢ່າງສິ້ນເຊີງ. ຄວາມໝັ້ນໃຈໃນຕົນເອງເຮັດໃຫ້ຕາຂອງເຂົາບອດມືດຕໍ່ຄວາມຈຳເປັນອັນໃຫຍ່ຫລວງຂອງຕົນ. ມີຄວາມຈຳເປັນຢ່າງແນ່ນອນຢ່າງຍິ່ງທີ່ຈະຕ້ອງມີການຫັນກັບມາຫາພຣະເຈົ້າທຸກໆວັນ ມີປະສົບການໃໝ່ ທີ່ເລິກຊຶ້ງ ແລະເກີດຂຶ້ນທຸກວັນໃນຊີວິດຝ່າຍສາສະໜາ.” Testimonies, volume 4, 558.</w:t>
      </w:r>
    </w:p>
    <w:p>
      <w:pPr>
        <w:pStyle w:val="ArticleBody"/>
        <w:jc w:val="left"/>
      </w:pPr>
      <w:r>
        <w:rPr>
          <w:rFonts w:ascii="Leelawadee UI" w:hAnsi="Leelawadee UI" w:eastAsia="Leelawadee UI" w:cs="Leelawadee UI"/>
        </w:rPr>
        <w:t>ມາລາກີ ບົດທີສາມ ແລະ ການຊຳລະພຣະວິຫານສອງຄັ້ງ ເປັນຕົວແທນຂອງຄວາມສົມບູນແຫ່ງຄວາມເຂົ້າໃຈໃນການເພີ່ມພູນຂອງຄວາມຮູ້ພາຍໃນພວກຄົນສະຫຼາດ ຜູ້ຊຶ່ງເປັນບຸດທັງຫຼາຍຂອງເລວີ, ອັນເປັນການສຳເລັດໂດຍຜູ້ສົ່ງຂ່າວແຫ່ງພັນທະສັນຍາ. ຄວາມສົມບູນຂອງບຸດທັງຫຼາຍຂອງເລວີນັ້ນ ຖືກເປັນຕົວແທນໂດຍການຊຳລະເງິນບໍລິສຸດ.</w:t>
      </w:r>
    </w:p>
    <w:p>
      <w:pPr>
        <w:pStyle w:val="ArticleScripture"/>
        <w:jc w:val="left"/>
      </w:pPr>
      <w:r>
        <w:rPr>
          <w:rFonts w:ascii="Leelawadee UI" w:hAnsi="Leelawadee UI" w:eastAsia="Leelawadee UI" w:cs="Leelawadee UI"/>
        </w:rPr>
        <w:t>ພຣະວາຈານຂອງອົງພຣະຜູ້ເປັນເຈົ້າເປັນຖ້ອຍຄຳອັນບໍລິສຸດ; ດັ່ງເງິນທີ່ຖືກຫລອມໃນເຕົາດິນ ຖືກຊຳລະໃຫ້ບໍລິສຸດເຈັດເທື່ອ. Psalm 12:6.</w:t>
      </w:r>
    </w:p>
    <w:p>
      <w:pPr>
        <w:pStyle w:val="ArticleBody"/>
        <w:jc w:val="left"/>
      </w:pPr>
      <w:r>
        <w:rPr>
          <w:rFonts w:ascii="Leelawadee UI" w:hAnsi="Leelawadee UI" w:eastAsia="Leelawadee UI" w:cs="Leelawadee UI"/>
        </w:rPr>
        <w:t>ຜູ້ສົ່ງຂ່າວແຫ່ງພັນທະສັນຍາ ຈະຊຳລະບັນດາບຸດຂອງເລວີໃຫ້ບໍລິສຸດ ດັ່ງເງິນແລະຄຳ. ພຣະວັດຈະນະຂອງພຣະເຈົ້ານັ້ນແຫຼະເປັນສິ່ງທີ່ຊຳລະໃຫ້ບໍລິສຸດ, ເພາະວ່າການຖືກຊຳລະໃຫ້ບໍລິສຸດ ຄືການຖືກນັບວ່າຊອບທຳ ແລະການຖືກຊຳລະໃຫ້ບໍລິສຸດ.</w:t>
      </w:r>
    </w:p>
    <w:p>
      <w:pPr>
        <w:pStyle w:val="ArticleScripture"/>
        <w:jc w:val="left"/>
      </w:pPr>
      <w:r>
        <w:rPr>
          <w:rFonts w:ascii="Leelawadee UI" w:hAnsi="Leelawadee UI" w:eastAsia="Leelawadee UI" w:cs="Leelawadee UI"/>
        </w:rPr>
        <w:t>ຂໍຊົງຊຳລະພວກເຂົາໃຫ້ບໍລິສຸດໂດຍຄວາມຈິງຂອງພຣະອົງ: ພຣະວັດຈະນະຂອງພຣະອົງເປັນຄວາມຈິງ. ໂຢຮັນ 17:17.</w:t>
      </w:r>
    </w:p>
    <w:p>
      <w:pPr>
        <w:pStyle w:val="ArticleBody"/>
        <w:jc w:val="left"/>
      </w:pPr>
      <w:r>
        <w:rPr>
          <w:rFonts w:ascii="Leelawadee UI" w:hAnsi="Leelawadee UI" w:eastAsia="Leelawadee UI" w:cs="Leelawadee UI"/>
        </w:rPr>
        <w:t>ໂຢຮັນ ຜູ້ໃຫ້ບັບຕິສະມາ ເປັນທູດຜູ້ຕຽມທາງໄວ້ສໍາລັບພຣະທູດແຫ່ງພັນທະສັນຍາ ໃນການສໍາເລັດຄັ້ງທໍາອິດຂອງພຣະທໍາມາລາກີ ບົດທີສາມ, ແລະຂ່າວສານຂອງທ່ານໃນສ່ວນນັ້ນມີລັກສະນະສີ່ປະການ. ພັນທະກິດຂອງທ່ານລວມເຖິງການຊີ້ໃຫ້ເຫັນພາລະກິດແຫ່ງການຊໍາລະໃຫ້ບໍລິສຸດ ທີ່ພຣະທູດແຫ່ງພັນທະສັນຍາຈະຊົງກະທໍາໃຫ້ສໍາເລັດ, ແລະວ່າພາລະກິດແຫ່ງການຊໍາລະໃຫ້ບໍລິສຸດທີ່ສໍາເລັດນັ້ນ ໄດ້ຖືກນໍາສະເໜີເປັນການກວາດລານຟາດເຂົ້າ. ທ່ານໄດ້ຊີ້ວ່າປະຊາຊົນທີ່ເຄີຍຖືກເລືອກກໍາລັງຢູ່ໃນຂະບວນການຖືກມອງຂ້າມໄປໃນເວລານັ້ນ. ທ່ານຍັງໄດ້ນໍາສະເໜີຂ່າວສານແຫ່ງລາໂອດີເຊຍແກ່ປະຊາຊົນຂອງພຣະເຈົ້າ, ດັ່ງນັ້ນຈຶ່ງສໍາແດງບາບຂອງເຂົາທັງຫຼາຍ ແລະບາບຂອງບັນພະບຸລຸດຂອງເຂົາ. ທ່ານໄດ້ວາງຄວາມເປັນຈິງທັງໝົດເຫຼົ່ານີ້ໄວ້ໃນບໍລິບົດຂອງ “ພຣະພິໂລດທີ່ຈະມາເຖິງ.” ພາລະກິດຂອງທູດຜູ້ຕຽມທາງໄວ້ນັ້ນ ເປັນຕົວແທນຂອງພາລະກິດໂດຍຜູ້ທີ່ບໍ່ເຄີຍໄດ້ຮັບການສຶກສາໃນລະບົບການສຶກສາຂອງປະຊາຊົນຜູ້ທີ່ກໍາລັງຖືກມອງຂ້າມໄປນັ້ນ.</w:t>
      </w:r>
    </w:p>
    <w:p>
      <w:pPr>
        <w:pStyle w:val="ArticleScripture"/>
        <w:jc w:val="left"/>
      </w:pPr>
      <w:r>
        <w:rPr>
          <w:rFonts w:ascii="Leelawadee UI" w:hAnsi="Leelawadee UI" w:eastAsia="Leelawadee UI" w:cs="Leelawadee UI"/>
        </w:rPr>
        <w:t>“ໃນໂຢຮັນຜູ້ໃຫ້ບັບຕິສະມາ ອົງພຣະຜູ້ເປັນເຈົ້າໄດ້ຊົງຍົກຕັ້ງຜູ້ສົ່ງສານຄົນໜຶ່ງໄວ້ເພື່ອຈັດຕຽມທາງຂອງອົງພຣະຜູ້ເປັນເຈົ້າ. ທ່ານໄດ້ຖືກກຳນົດໃຫ້ນຳຄຳພະຍານອັນໝັ້ນຄົງບໍ່ຫວັ່ນໄຫວໄປສູ່ໂລກ ໃນການຕັກເຕືອນແລະປະນາມຄວາມບາບ. ລູກາ ໃນການປະກາດເຖິງພັນທະກິດແລະພະລະກິດຂອງທ່ານ ກ່າວວ່າ, ‘And he shall go before Him in the spirit and power of Elias, to turn the hearts of the fathers to the children, and the disobedient to the wisdom of the just; to make ready a people prepared for the Lord’ (Luke 1:17).”</w:t>
      </w:r>
    </w:p>
    <w:p>
      <w:pPr>
        <w:pStyle w:val="ArticleScripture"/>
        <w:jc w:val="left"/>
      </w:pPr>
      <w:r>
        <w:rPr>
          <w:rFonts w:ascii="Leelawadee UI" w:hAnsi="Leelawadee UI" w:eastAsia="Leelawadee UI" w:cs="Leelawadee UI"/>
        </w:rPr>
        <w:t>“ພວກຟາຣີສາຍ ແລະ ພວກຊາດູກາຍຫຼາຍຄົນໄດ້ມາຍັງພິທີບັບຕິສະມາຂອງໂຢຮັນ ແລະ ເມື່ອທ່ານກ່າວແກ່ຄົນເຫຼົ່ານີ້ ທ່ານຈຶ່ງກ່າວວ່າ, ‘ໂອ້ ຊາດພັນງູພິດ, ໃຜໄດ້ເຕືອນພວກທ່ານໃຫ້ໜີພົ້ນຈາກພຣະພິໂລດທີ່ຈະມານັ້ນ? ເຫດສະນັ້ນ ຈົ່ງເກີດຜົນທີ່ສົມກັບການກັບໃຈເສຍໃໝ່; ແລະ ຢ່າຄິດກ່າວໃນໃຈຂອງພວກທ່ານວ່າ, ພວກເຮົາມີອັບຣາຮາມເປັນບິດາ: ເພາະຂ້າພະເຈົ້າບອກພວກທ່ານວ່າ ພຣະເຈົ້າສາມາດຍົກບຸດຫຼານໃຫ້ແກ່ອັບຣາຮາມຈາກກ້ອນຫີນເຫຼົ່ານີ້ໄດ້. ບັດນີ້ ຂວານກໍໄດ້ວາງໄວ້ທີ່ຮາກຂອງຕົ້ນໄມ້ແລ້ວ: ເຫດສະນັ້ນ ຕົ້ນໄມ້ທຸກຕົ້ນທີ່ບໍ່ເກີດຜົນດີ ຈະຖືກຕັດລົງ ແລະ ຖືກໂຍນເຂົ້າໃນໄຟ. ຝ່າຍຂ້າພະເຈົ້າ ບັບຕິສະມາພວກທ່ານດ້ວຍນ້ຳເພື່ອການກັບໃຈເສຍໃໝ່: ແຕ່ພຣະອົງຜູ້ສະເດັດມາພາຍຫຼັງຂ້າພະເຈົ້ານັ້ນ ຊົງມີຣິດເດດຍິ່ງກວ່າຂ້າພະເຈົ້າ, ແມ່ນແຕ່ຈະຖືຮອງເທົ້າຂອງພຣະອົງ ຂ້າພະເຈົ້າກໍບໍ່ສົມຄວນ: ພຣະອົງຈະຊົງໃຫ້ພວກທ່ານຮັບບັບຕິສະມາດ້ວຍພຣະວິນຍານບໍລິສຸດ ແລະ ດ້ວຍໄຟ: ພັດລົມຝັດເຂົ້າຂອງພຣະອົງຢູ່ໃນພຣະຫັດຖ໌ຂອງພຣະອົງ ແລະ ພຣະອົງຈະຊຳລະລານນວດເຂົ້າຂອງພຣະອົງໃຫ້ສະອາດໂດຍສິ້ນເຊີງ, ແລະ ຈະຊົງຮວບຮວມເຂົ້າສາລີຂອງພຣະອົງເຂົ້າໄວ້ໃນຍຸ້ງ; ແຕ່ຟາງນັ້ນ ພຣະອົງຈະຊົງເຜົາເສຍດ້ວຍໄຟທີ່ບໍ່ມີວັນດັບ’ (Matthew 3:7–12).”</w:t>
      </w:r>
    </w:p>
    <w:p>
      <w:pPr>
        <w:pStyle w:val="ArticleScripture"/>
        <w:jc w:val="left"/>
      </w:pPr>
      <w:r>
        <w:rPr>
          <w:rFonts w:ascii="Leelawadee UI" w:hAnsi="Leelawadee UI" w:eastAsia="Leelawadee UI" w:cs="Leelawadee UI"/>
        </w:rPr>
        <w:t>“ສຽງຂອງໂຢຮັນໄດ້ຖືກຍົກຂຶ້ນດັ່ງສຽງແກດ. ພັນທະກິດຂອງລາວຄື, ‘ຈົ່ງສະແດງແກ່ປະຊາຊົນຂອງເຮົາເຖິງການລະເມີດຂອງພວກເຂົາ, ແລະແກ່ວົງວານຂອງຢາໂຄບເຖິງບາບຂອງພວກເຂົາ’ (ເອຊາຢາ 58:1). ລາວບໍ່ໄດ້ຮັບການສຶກສາວິຊາການຈາກມະນຸດແມ່ນແຕ່ຢ່າງໃດ. ພຣະເຈົ້າແລະທຳມະຊາດເປັນຄູຂອງລາວ. ແຕ່ມີຄວາມຈຳເປັນຕ້ອງມີຜູ້ໜຶ່ງເພື່ອຕຽມທາງໄວ້ຕໍ່ໜ້າພຣະຄຣິດ ຜູ້ທີ່ກ້າຫານພໍທີ່ຈະເຮັດໃຫ້ສຽງຂອງຕົນຖືກໄດ້ຍິນດັ່ງພວກຜູ້ພະຍາກອນໃນສະໄໝບູຮານ ໂດຍເອີ້ນເຊີນຊາດທີ່ເສື່ອມຊາມນັ້ນໃຫ້ກັບໃຈ.” Selected Messages, book 2, 147, 148.</w:t>
      </w:r>
    </w:p>
    <w:p>
      <w:pPr>
        <w:pStyle w:val="ArticleBody"/>
        <w:jc w:val="left"/>
      </w:pPr>
      <w:r>
        <w:rPr>
          <w:rFonts w:ascii="Leelawadee UI" w:hAnsi="Leelawadee UI" w:eastAsia="Leelawadee UI" w:cs="Leelawadee UI"/>
        </w:rPr>
        <w:t>ວິນລຽມ ມິນເລີ ເປັນຜູ້ສານອົງທີສອງຜູ້ໄດ້ຕຽມທາງໄວ້ສໍາລັບຜູ້ສານແຫ່ງພັນທະສັນຍາ, ແລະຕົວບຸກຄົນກັບພາລະກິດຂອງມິນເລີໄດ້ຖືກເປັນແບບລ່ວງໜ້າໂດຍໂຢຮັນຜູ້ໃຫ້ບັບຕິສະມາ.</w:t>
      </w:r>
    </w:p>
    <w:p>
      <w:pPr>
        <w:pStyle w:val="ArticleScripture"/>
        <w:jc w:val="left"/>
      </w:pPr>
      <w:r>
        <w:rPr>
          <w:rFonts w:ascii="Leelawadee UI" w:hAnsi="Leelawadee UI" w:eastAsia="Leelawadee UI" w:cs="Leelawadee UI"/>
        </w:rPr>
        <w:t>“ຫຼາຍພັນຄົນໄດ້ຖືກນຳໃຫ້ຍອມຮັບຄວາມຈິງທີ່ William Miller ໄດ້ປະກາດ, ແລະຜູ້ຮັບໃຊ້ຂອງພຣະເຈົ້າໄດ້ຖືກຊົງຍົກຂຶ້ນໃນຈິດວິນຍານແລະລິດເດດຂອງ Elijah ເພື່ອປະກາດຂ່າວສານນັ້ນ. ເໝືອນດັ່ງ John, ຜູ້ຈັດຕຽມທາງລ່ວງໜ້າຂອງ Jesus, ບັນດາຜູ້ທີ່ປະກາດຂ່າວສານອັນສຳຄັນແລະເຄັ່ງຂຶມນີ້ ຮູ້ສຶກຖືກບັງຄັບໃຫ້ວາງຂວານໄວ້ທີ່ຮາກຂອງຕົ້ນໄມ້, ແລະເອີ້ນຮ້ອງໃຫ້ມະນຸດນຳຜົນທີ່ສົມກັບການກັບໃຈອອກມາ.” Early Writings, 233.</w:t>
      </w:r>
    </w:p>
    <w:p>
      <w:pPr>
        <w:pStyle w:val="ArticleBody"/>
        <w:jc w:val="left"/>
      </w:pPr>
      <w:r>
        <w:rPr>
          <w:rFonts w:ascii="Leelawadee UI" w:hAnsi="Leelawadee UI" w:eastAsia="Leelawadee UI" w:cs="Leelawadee UI"/>
        </w:rPr>
        <w:t>ຊາວຢິວຜູ້ມັກໂຕ້ຖຽງໃນສະໄໝຂອງພຣະຄຣິດໄດ້ຖືກນຳໃຫ້ວາງໃຈໃນຂ່າວສານອັນບໍ່ແທ້ກ່ຽວກັບພຣະເມຊີອາ. “Messiah” ແມ່ນຄຳພາສາເຮັບເຣີທີ່ສົມຄວນກັບຄຳພາສາກຣີກ “Christ” ຊຶ່ງມີຄວາມໝາຍວ່າ “ຜູ້ຖືກເຈີມ”.</w:t>
      </w:r>
    </w:p>
    <w:p>
      <w:pPr>
        <w:pStyle w:val="ArticleScripture"/>
        <w:jc w:val="left"/>
      </w:pPr>
      <w:r>
        <w:rPr>
          <w:rFonts w:ascii="Leelawadee UI" w:hAnsi="Leelawadee UI" w:eastAsia="Leelawadee UI" w:cs="Leelawadee UI"/>
        </w:rPr>
        <w:t>ພຣະວາຈານັ້ນທີ່ພຣະເຈົ້າໄດ້ຊົງສົ່ງໄປຫາບັນດາລູກຫຼານຂອງອິສຣາເອນ, ປະກາດສັນຕິສຸກໂດຍທາງພຣະເຢຊູຄຣິດ: (ພຣະອົງເປັນອົງພຣະຜູ້ເປັນເຈົ້າເໜືອສັບພະສິ່ງ:) ຂ້າພະເຈົ້າກ່າວເຖິງພຣະວາຈານນັ້ນ, ຊຶ່ງພວກທ່ານກໍຮູ້ແລ້ວ, ອັນໄດ້ຖືກປະກາດໄປທົ່ວແຂວງຢູດາຍາ, ແລະເລີ່ມຕົ້ນຈາກແຂວງກາລີເລ, ຫຼັງຈາກການບັບຕິສະມາທີ່ໂຢຮັນໄດ້ປະກາດນັ້ນ; ຄືວ່າພຣະເຈົ້າໄດ້ຊົງເຈີມພຣະເຢຊູແຫ່ງນາຊາເຣັດດ້ວຍພຣະວິນຍານບໍລິສຸດແລະດ້ວຍລິດເດດ; ຜູ້ຊຶ່ງໄດ້ສັນຈອນໄປເຮັດຄຸນຄວາມດີ, ແລະຮັກສາບັນດາຄົນທັງປວງທີ່ຖືກມານກົດຂີ່; ເພາະພຣະເຈົ້າຊົງສະຖິດຢູ່ກັບພຣະອົງ. ກິດຈະການ 10:36–38.</w:t>
      </w:r>
    </w:p>
    <w:p>
      <w:pPr>
        <w:pStyle w:val="ArticleBody"/>
        <w:jc w:val="left"/>
      </w:pPr>
      <w:r>
        <w:rPr>
          <w:rFonts w:ascii="Leelawadee UI" w:hAnsi="Leelawadee UI" w:eastAsia="Leelawadee UI" w:cs="Leelawadee UI"/>
        </w:rPr>
        <w:t>ທັງຄຳວ່າ “ເມຊີຢາ” ແລະ “ພຣະຄຣິດ” ລ້ວນໝາຍເຖິງ “ພຣະອົງຜູ້ຖືກເຈີມ”. ພຣະຄຣິດໄດ້ຮັບການເຈີມໃນເວລາຮັບບັບຕິສະມາ, ດັ່ງນັ້ນໃນຄວາມໝາຍທາງເທັກນິກ ພຣະອົງຈຶ່ງຍັງບໍ່ເປັນເມຊີຢາ ຫຼື ພຣະຄຣິດ ຈົນກວ່າຈະເຖິງການຮັບບັບຕິສະມາຂອງພຣະອົງ. ການຮັບບັບຕິສະມາຂອງພຣະອົງ ໃນທາງຄຳພະຍາກອນ ສອດຄ່ອງກັບການສະເດັດລົງມາຂອງທູດສະຫວັນໃນ Revelation ບົດທີ 10 ຜູ້ທີ່ໄດ້ລົງມາໃນວັນທີ 11 ສິງຫາ 1840, ແລະຍັງສອດຄ່ອງກັບການສະເດັດລົງມາຂອງທູດສະຫວັນຜູ້ມີລິດເດດໃນ Revelation ບົດທີ 18 ຜູ້ທີ່ໄດ້ລົງມາໃນວັນທີ 11 ກັນຍາ 2001. ຫຼັກໝາຍຄຳພະຍາກອນທັງສາມປະການນີ້ຊີ້ບອກເຖິງການປະຈັກແຈ້ງຂອງພຣະວິນຍານບໍລິສຸດໃນຝົນປາຍ.</w:t>
      </w:r>
    </w:p>
    <w:p>
      <w:pPr>
        <w:pStyle w:val="ArticleBody"/>
        <w:jc w:val="left"/>
      </w:pPr>
      <w:r>
        <w:rPr>
          <w:rFonts w:ascii="Leelawadee UI" w:hAnsi="Leelawadee UI" w:eastAsia="Leelawadee UI" w:cs="Leelawadee UI"/>
        </w:rPr>
        <w:t>ຊາວຢິວຜູ້ຊອບໂຕ້ຖຽງໄດ້ຍຶດຖືຄວາມເຂົ້າໃຈຜິດຢ່າງໜຶ່ງ, ຄືຂ່າວສານພະຍາກອນອັນເປັນເທັດທີ່ວ່າ ພຣະເມຊີອາຈະນຳໃຫ້ເກີດອານາຈັກຝ່າຍໂລກຢ່າງເປັນຮູບທຳທີ່ຊາດອິສຣາເອນຈະປົກຄອງໂລກ. ນັ້ນເປັນຂ່າວສານອັນເປັນເທັດທີ່ໃຫ້ຄຳສັນຍາເຖິງ “ສັນຕິພາບແລະຄວາມຈະເລີນຮຸ່ງເຮືອງ”.</w:t>
      </w:r>
    </w:p>
    <w:p>
      <w:pPr>
        <w:pStyle w:val="ArticleBody"/>
        <w:jc w:val="left"/>
      </w:pPr>
      <w:r>
        <w:rPr>
          <w:rFonts w:ascii="Leelawadee UI" w:hAnsi="Leelawadee UI" w:eastAsia="Leelawadee UI" w:cs="Leelawadee UI"/>
        </w:rPr>
        <w:t>ຂ່າວສານຂອງ William Miller ມີສອງອົງປະກອບໃຫຍ່. ປະການທໍາອິດ ແມ່ນການນໍາຄໍາພະຍາກອນເກື່ອງເວລາມາປະຍຸກຕ໌ໃຊ້ ຊຶ່ງໄດ້ຊີ້ບອກເຖິງການຊໍາລະສະຖານບໍລິສຸດ, ແລະປະການທີສອງ ແມ່ນການປະຕິເສດຂອງທ່ານຕໍ່ການຕີຄວາມຂອງຄາທອລິກກ່ຽວກັບພັນປີມິນເລນນຽມ ທີ່ພວກໂປຣແຕສຕັງມີແນວໂນ້ມຈະເຊື່ອ. ທັດສະນະອັນຜິດນັ້ນເກື່ອງກັບມິນເລນນຽມ ທີ່ລະບຸວ່າເປັນໄລຍະພັນປີແຫ່ງສັນຕິພາບແລະຄວາມຈະເລີນຮຸ່ງເຮືອງ ໄດ້ຖືກນໍາສະເໜີມາກ່ອນໂດຍທັດສະນະອັນຜິດກ່ຽວກັບອານາຈັກຂອງພຣະເມຊີອາ ທີ່ພວກຢິວຜູ້ມັກໂຕ້ຖຽງຍຶດຖື.</w:t>
      </w:r>
    </w:p>
    <w:p>
      <w:pPr>
        <w:pStyle w:val="ArticleBody"/>
        <w:jc w:val="left"/>
      </w:pPr>
      <w:r>
        <w:rPr>
          <w:rFonts w:ascii="Leelawadee UI" w:hAnsi="Leelawadee UI" w:eastAsia="Leelawadee UI" w:cs="Leelawadee UI"/>
        </w:rPr>
        <w:t>ພະຍານສອງຄົນນັ້ນໄດ້ຊີ້ໃຫ້ເຫັນຂ່າວສານຝົນປາຍລະດູອັນປອມ ທີ່ສັນຍາເຖິງ “ສັນຕິພາບແລະຄວາມຈະເລີນຮຸ່ງເຮືອງ” ໃນການສຳເລັດຄັ້ງທີສາມແລະຄັ້ງສຸດທ້າຍຂອງປະຫວັດສາດຂອງຜູ້ສົ່ງຂ່າວສານຜູ້ຕຽມທາງໄວ້ໃຫ້ແກ່ຜູ້ສົ່ງຂ່າວແຫ່ງພັນທະສັນຍາ ເພື່ອໃຫ້ພຣະອົງສະເດັດມາຍັງພຣະວິຫານຂອງພຣະອົງຢ່າງກະທັນຫັນ. ຂ່າວສານຝົນປາຍລະດູອັນປອມນັ້ນຖືກລະບຸວ່າເປັນຂ່າວສານແຫ່ງ “ສັນຕິພາບແລະຄວາມປອດໄພ” ຊຶ່ງກົງກັນຂ້າມກັບຂ່າວສານຂອງໂຢຮັນຜູ້ໃຫ້ບັບຕິສະມາ ຜູ້ປະກາດວ່າ “ຕົ້ນໄມ້ທຸກຕົ້ນທີ່ບໍ່ເກີດຜົນດີກໍຈະຖືກຕັດລົງ ແລະຖືກໂຍນເຂົ້າໃນໄຟ” ເມື່ອ “ພຣະພິໂລດທີ່ຈະມາເຖິງ” ມາຮອດ. ສິ່ງນີ້ຍັງຖືກເປັນຕົວແທນໂດຍການຊີ້ບອກຂອງ Miller ວ່າຈະບໍ່ມີສັນຕິພາບໜຶ່ງພັນປີດັ່ງທີ່ຄາທອລິກສອນໄວ້ ເພາະເມື່ອອົງພຣະຜູ້ເປັນເຈົ້າສະເດັດກັບມາ ພຣະອົງຈະທຳລາຍໂລກດ້ວຍລັດສະໝີແຫ່ງການສະເດັດມາຂອງພຣະອົງ.</w:t>
      </w:r>
    </w:p>
    <w:p>
      <w:pPr>
        <w:pStyle w:val="ArticleScripture"/>
        <w:jc w:val="left"/>
      </w:pPr>
      <w:r>
        <w:rPr>
          <w:rFonts w:ascii="Leelawadee UI" w:hAnsi="Leelawadee UI" w:eastAsia="Leelawadee UI" w:cs="Leelawadee UI"/>
        </w:rPr>
        <w:t>ແລະສໍາລັບພວກທ່ານຜູ້ຖືກຄວາມທຸກລໍາບາກ ຈົ່ງໄດ້ພັກສະຫງົບຮ່ວມກັບພວກເຮົາ ເມື່ອພຣະເຢຊູອົງພຣະຜູ້ເປັນເຈົ້າຈະຊົງປາກົດຈາກສະຫວັນ ພ້ອມດ້ວຍທູດສະຫວັນຜູ້ຊົງລິດຂອງພຣະອົງ ໃນເປວໄຟອັນລຸກໂຊນ ຊົງລົງໂທດແກ້ແຄ້ນເໜືອບັນດາຜູ້ທີ່ບໍ່ຮູ້ຈັກພຣະເຈົ້າ ແລະຜູ້ທີ່ບໍ່ເຊື່ອຟັງຂ່າວປະເສີດເລື່ອງພຣະເຢຊູຄຣິດອົງພຣະຜູ້ເປັນເຈົ້າຂອງພວກເຮົາ ຄົນເຫຼົ່ານັ້ນຈະຮັບໂທດເປັນຄວາມພິນາດຕະຫຼອດໄປ ຫ່າງໄກຈາກພຣະພັກຂອງອົງພຣະຜູ້ເປັນເຈົ້າ ແລະຈາກພຣະສິລິແຫ່ງຣິດອໍານາດຂອງພຣະອົງ. 2 ເທຊະໂລນິກ 1:7–9</w:t>
      </w:r>
    </w:p>
    <w:p>
      <w:pPr>
        <w:pStyle w:val="ArticleBody"/>
        <w:jc w:val="left"/>
      </w:pPr>
      <w:r>
        <w:rPr>
          <w:rFonts w:ascii="Leelawadee UI" w:hAnsi="Leelawadee UI" w:eastAsia="Leelawadee UI" w:cs="Leelawadee UI"/>
        </w:rPr>
        <w:t>ຜູ້ສົ່ງຂ່າວສອງຄົນທໍາອິດ ຜູ້ທີ່ໄດ້ຕຽມທາງໃຫ້ແກ່ຜູ້ສົ່ງຂ່າວແຫ່ງພັນທະສັນຍາ ເພື່ອຈະເຂົ້າສູ່ພັນທະສັນຍາກັບປະຊາຊົນທີ່ຖືກເລືອກໃໝ່, ສະແດງໃຫ້ເຫັນວ່າ ຂ່າວສານຝົນປາຍລະດູອັນເປັນເທັດເລື່ອງ “ສັນຕິສຸກ ແລະ ຄວາມປອດໄພ” ຊຶ່ງໄດ້ຖືກປຸງແຕ່ງຂຶ້ນໃນຄົນຮຸ່ນທີສາມຂອງ Laodicean Adventism, ໄດ້ຖືກອອກແບບໂດຍຊາຕານ ເພື່ອຂັດຂວາງ Laodicean Adventism ໃນຄົນຮຸ່ນທີສີ່ ບໍ່ໃຫ້ຮັບຮູ້ບົດບາດຂອງອິດສະລາມ ດັ່ງທີ່ໄດ້ຖືກເປັນຕົວແທນໄວ້ໃນໄພວິບັດປະການທີສາມ.</w:t>
      </w:r>
    </w:p>
    <w:p>
      <w:pPr>
        <w:pStyle w:val="ArticleBody"/>
        <w:jc w:val="left"/>
      </w:pPr>
      <w:r>
        <w:rPr>
          <w:rFonts w:ascii="Leelawadee UI" w:hAnsi="Leelawadee UI" w:eastAsia="Leelawadee UI" w:cs="Leelawadee UI"/>
        </w:rPr>
        <w:t>ໃນຂະບວນການຊໍາລະໃຫ້ບໍລິສຸດຊຶ່ງສໍາເລັດສໍາລັບບັນດາຜູ້ທີ່ຖືກເປັນຕົວແທນໂດຍບຸດທັງຫຼາຍຂອງເລວີ, ພຣະອົງຜູ້ທີ່ສະເດັດມາພາຍຫຼັງໂຢຮັນຜູ້ໃຫ້ບັບຕິສະມາ ຈະຊໍາລະລານຂອງພຣະອົງຢ່າງຖ້ວນຖີ່ ແລະ “ກໍາຈັດໃຫ້ບໍລິສຸດ,” ດ້ວຍພັດຝັດທີ່ຢູ່ໃນພຣະຫັດຂອງພຣະອົງ. ວຽກງານນັ້ນສໍາເລັດໂດຍພຣະວັຈນະຂອງພຣະອົງ.</w:t>
      </w:r>
    </w:p>
    <w:p>
      <w:pPr>
        <w:pStyle w:val="ArticleScripture"/>
        <w:jc w:val="left"/>
      </w:pPr>
      <w:r>
        <w:rPr>
          <w:rFonts w:ascii="Leelawadee UI" w:hAnsi="Leelawadee UI" w:eastAsia="Leelawadee UI" w:cs="Leelawadee UI"/>
        </w:rPr>
        <w:t>“‘ພັດຂອງພຣະອົງຢູ່ໃນພຣະຫັດຂອງພຣະອົງ, ແລະພຣະອົງຈະຊຳລະລານນວດເຂົ້າຂອງພຣະອົງໃຫ້ສະອາດໝົດຈົດ, ແລະຈະຮວບຮວມເຂົ້າສາລີຂອງພຣະອົງເຂົ້າໄວ້ໃນຍຸ້ງ.’ ມັດທາຍ 3:12. ນີ້ເປັນໜຶ່ງໃນເວລາແຫ່ງການຊຳລະ. ໂດຍຖ້ອຍຄຳແຫ່ງຄວາມຈິງ, ແກບກຳລັງຖືກແຍກອອກຈາກເຂົ້າສາລີ. ເພາະພວກເຂົາຖືຕົວ ແລະ ຖືວ່າຕົນຊອບທຳເກີນໄປທີ່ຈະຮັບຄຳຕັກເຕືອນ, ຮັກໂລກເກີນໄປທີ່ຈະຍອມຮັບຊີວິດແຫ່ງຄວາມຖ່ອມຕົນ, ຫຼາຍຄົນຈຶ່ງຫັນໜີຈາກພຣະເຢຊູ. ຫຼາຍຄົນຍັງຄົງກຳລັງເຮັດຢ່າງດຽວກັນນີ້. ໃນປະຈຸບັນນີ້ ຈິດວິນຍານທັງຫຼາຍກຳລັງຖືກທົດສອບ ເໝືອນດັ່ງທີ່ບັນດາສາວົກເຫຼົ່ານັ້ນໃນທຳມະສາລາທີ່ກາເປີນາອຸມໄດ້ຖືກທົດສອບ. ເມື່ອຄວາມຈິງຖືກນຳມາປະກາດແກ່ໃຈ, ພວກເຂົາກໍເຫັນວ່າຊີວິດຂອງຕົນບໍ່ສອດຄ່ອງກັບນ້ຳພຣະທັຍຂອງພຣະເຈົ້າ. ພວກເຂົາເຫັນຄວາມຈຳເປັນຂອງການປ່ຽນແປງຢ່າງສິ້ນເຊີງໃນຕົວເອງ; ແຕ່ພວກເຂົາບໍ່ເຕັມໃຈທີ່ຈະຮັບເອົາວຽກງານແຫ່ງການປະຕິເສດຕົນນັ້ນ. ເພາະສະນັ້ນ ເມື່ອບາບຂອງພວກເຂົາຖືກເປີດເຜີຍ ພວກເຂົາຈຶ່ງໂກດຮ້າຍ. ພວກເຂົາຈາກໄປດ້ວຍຄວາມຂຸ່ນເຄືອງໃຈ ເໝືອນດັ່ງບັນດາສາວົກທີ່ຈາກພຣະເຢຊູໄປ ໂດຍບົ່ນພຶມພຳວ່າ, ‘ຖ້ອຍຄຳນີ້ກໍແຂງເກີນໄປ; ໃຜຈະຟັງໄດ້?’” The Desire of Ages, 392.</w:t>
      </w:r>
    </w:p>
    <w:p>
      <w:pPr>
        <w:pStyle w:val="ArticleBody"/>
        <w:jc w:val="left"/>
      </w:pPr>
      <w:r>
        <w:rPr>
          <w:rFonts w:ascii="Leelawadee UI" w:hAnsi="Leelawadee UI" w:eastAsia="Leelawadee UI" w:cs="Leelawadee UI"/>
        </w:rPr>
        <w:t>ຂ່າວສານແຫ່ງຝົນປາຍແມ່ນ “ການໂຕ້ຖຽງ” ຂອງຮາບາກຸກ ບົດທີ 2, ແລະເປັນຖ້ອຍຄຳແຫ່ງຄວາມຈິງ ທີ່ແຍກແກບອອກຈາກເຂົ້າສາລີ. ການແຍກນັ້ນຄືການຊຳລະລ້າງທີ່ຖືກກະທຳໃຫ້ສຳເລັດໂດຍຜູ້ສົ່ງຂ່າວແຫ່ງພັນທະສັນຍາ. ໃນປະຫວັດຂອງກຸ່ມມິນເລີໄຣດ໌, ຂ່າວສານຂອງດານີເອນ ບົດທີ 8 ຂໍ້ 14, ໄດ້ກໍ່ໃຫ້ເກີດການຊຳລະລ້າງເມື່ອມັນລົ້ມເຫຼວເປັນຄັ້ງທຳອິດ ແລະໄດ້ນຳໃຫ້ເກີດເວລາແຫ່ງການລໍຖ້າຂອງຮາບາກຸກ ບົດທີ 2 ແລະຄຳອຸປະມາເລື່ອງຍິງພົມມະຈັນສິບຄົນໃນມັດທາຍ ບົດທີ 25. ເມື່ອຂ່າວສານແຫ່ງສຽງຮ້ອງຕອນທ່ຽງຄືນໄດ້ສຳເລັດຄົບຖ້ວນໃນວັນທີ 22 ຕຸລາ 1844, ມັນໄດ້ກໍ່ໃຫ້ເກີດການຊຳລະລ້າງທີ່ຍິ່ງໃຫຍ່ກວ່າເກົ່າ. ແລ້ວໃນເວລານັ້ນເອງ ຜູ້ສົ່ງຂ່າວແຫ່ງພັນທະສັນຍາໄດ້ມາຮອດຢ່າງກະທັນຫັນ ແລະເລີ່ມຕົ້ນການຊຳລະລ້າງແລະການເຮັດໃຫ້ບໍລິສຸດຄັ້ງສຸດທ້າຍ. ຂະບວນການທີ່ໄດ້ຜ່ານການເຮັດໃຫ້ບໍລິສຸດແລະການຊຳລະລ້າງສອງຄັ້ງທຳອິດໃນຈຳນວນສາມຄັ້ງນັ້ນ, ໄດ້ລົ້ມເຫຼວໃນຄັ້ງທີສາມ ແລະຖືກສົ່ງເຂົ້າສູ່ຖິ່ນກັນດານຂອງລາໂອດິເກຍໃນປີ 1863.</w:t>
      </w:r>
    </w:p>
    <w:p>
      <w:pPr>
        <w:pStyle w:val="ArticleBody"/>
        <w:jc w:val="left"/>
      </w:pPr>
      <w:r>
        <w:rPr>
          <w:rFonts w:ascii="Leelawadee UI" w:hAnsi="Leelawadee UI" w:eastAsia="Leelawadee UI" w:cs="Leelawadee UI"/>
        </w:rPr>
        <w:t>ໃນປະຫວັດສາດຂອງພວກມິນເລີໄຣດ໌ ພວກໂປຣເຕສແຕນຖືກຊໍາລະໃຫ້ບໍລິສຸດກ່ອນໂດຍຖ້ອຍຄໍາແຫ່ງຄວາມຈິງ ແລະຕໍ່ມາຂະບວນການຂອງທູດສະຫວັນອົງທໍາອິດກໍຖືກຊໍາລະໃຫ້ບໍລິສຸດເມື່ອຂ່າວສານແຫ່ງການທົດສອບອົງທີສາມມາເຖິງ. ແຕ່ບັນດາຜູ້ທີ່ເຄີຍເປັນຜູ້ກໍ່ສ້າງພຣະວິຫານຂອງພວກມິນເລີໄຣດ໌ຕະຫຼອດສີ່ສິບຫົກປີ ຄືແຕ່ປີ 1798 ຈົນເຖິງ 1844 ໄດ້ສອບຕົກໃນການທົດສອບຄັ້ງທີສາມ ຊຶ່ງມາເຖິງໃນວັນທີ 22 ຕຸລາ 1844 ເຖິງແມ່ນວ່າພວກເຂົາໄດ້ທໍາໃຫ້ຄໍາອຸປະມາເຣື່ອງພົມມະຈາຣີສິບຄົນສໍາເລັດຢ່າງສົມບູນກໍຕາມ.</w:t>
      </w:r>
    </w:p>
    <w:p>
      <w:pPr>
        <w:pStyle w:val="ArticleScripture"/>
        <w:jc w:val="left"/>
      </w:pPr>
      <w:r>
        <w:rPr>
          <w:rFonts w:ascii="Leelawadee UI" w:hAnsi="Leelawadee UI" w:eastAsia="Leelawadee UI" w:cs="Leelawadee UI"/>
        </w:rPr>
        <w:t>“ຫຼາຍຄົນຜູ້ທີ່ໄດ້ອອກໄປຕ້ອນຮັບພຣະອົງເຈົ້າບ່າວພາຍໃຕ້ຂ່າວສານຂອງທູດສະຫວັນອົງທຳອິດແລະອົງທີສອງ ໄດ້ປະຕິເສດອົງທີສາມ ຄືຂ່າວສານສຸດທ້າຍແຫ່ງການທົດສອບທີ່ຈະຕ້ອງຖືກປະກາດແກ່ໂລກ ແລະຈຸດຍືນອັນຄ້າຍຄືກັນນີ້ຈະຖືກຮັບໄວ້ເມື່ອການເອີ້ນຄັ້ງສຸດທ້າຍຖືກປະກາດ.”</w:t>
      </w:r>
    </w:p>
    <w:p>
      <w:pPr>
        <w:pStyle w:val="ArticleScripture"/>
        <w:jc w:val="left"/>
      </w:pPr>
      <w:r>
        <w:rPr>
          <w:rFonts w:ascii="Leelawadee UI" w:hAnsi="Leelawadee UI" w:eastAsia="Leelawadee UI" w:cs="Leelawadee UI"/>
        </w:rPr>
        <w:t>“ລາຍລະອຽດທຸກປະການຂອງຄໍາອຸປະມານີ້ຄວນຖືກສຶກສາຢ່າງລະມັດລະວັງ. ພວກເຮົາຖືກພັນລະນາວ່າເປັນບໍ່ພວກຍິງພົມມະຈາລີທີ່ສະຫຼາດ ຫຼື ບໍ່ກໍເປັນພວກທີ່ໂງ່.” Review and Herald, October 31, 1899.</w:t>
      </w:r>
    </w:p>
    <w:p>
      <w:pPr>
        <w:pStyle w:val="ArticleBody"/>
        <w:jc w:val="left"/>
      </w:pPr>
      <w:r>
        <w:rPr>
          <w:rFonts w:ascii="Leelawadee UI" w:hAnsi="Leelawadee UI" w:eastAsia="Leelawadee UI" w:cs="Leelawadee UI"/>
        </w:rPr>
        <w:t>ປະຫວັດສາດແຫ່ງຄຳພະຍາກອນທີ່ໄດ້ເລີ່ມຕົ້ນເມື່ອທູດສະຫວັນອົງທີສາມມາຮອດໃນວັນທີ 22 ຕຸລາ 1844 ເປັນຄວາມລົ້ມເຫຼວ, ແລະມັນໄດ້ສິ້ນສຸດລົງດ້ວຍການກະບົດໃນປີ 1863. ຮອດປີ 1850 ຊິດສະເຕີ ໄວທ໌ ໄດ້ຂຽນຂໍ້ຄວາມຕໍ່ໄປນີ້.</w:t>
      </w:r>
    </w:p>
    <w:p>
      <w:pPr>
        <w:pStyle w:val="ArticleScripture"/>
        <w:jc w:val="left"/>
      </w:pPr>
      <w:r>
        <w:rPr>
          <w:rFonts w:ascii="Leelawadee UI" w:hAnsi="Leelawadee UI" w:eastAsia="Leelawadee UI" w:cs="Leelawadee UI"/>
        </w:rPr>
        <w:t>“ພຣະຜູ້ເປັນເຈົ້າໄດ້ປະທານນິມິດໜຶ່ງແກ່ຂ້າພະເຈົ້າໃນວັນທີ 26 ມັງກອນ ຊຶ່ງຂ້າພະເຈົ້າຈະຂໍເລົ່າຕໍ່ໄປ. ຂ້າພະເຈົ້າໄດ້ເຫັນວ່າ ມີບາງຄົນໃນປະຊາຊົນຂອງພຣະເຈົ້າທີ່ມືດມົນ ແລະ ຊຶມຊາ ແລະ ເໝືອນກັບວ່າຍັງຕື່ນຢູ່ພຽງເຄິ່ງດຽວ, ແລະ ບໍ່ຕະໜັກເຖິງເວລາທີ່ພວກເຮົາກຳລັງດຳລົງຢູ່ໃນບັດນີ້; ແລະ ວ່າ ‘ຊາຍ’ ຜູ້ຖື ‘ແປງປັດຝຸ່ນ’ ໄດ້ເຂົ້າມາແລ້ວ, ແລະ ມີບາງຄົນກຳລັງຢູ່ໃນອັນຕະລາຍທີ່ຈະຖືກກວາດໄປ. ຂ້າພະເຈົ້າໄດ້ວິງວອນຕໍ່ພຣະເຢຊູໃຫ້ຊົງຊ່ວຍພວກເຂົາ, ໃຫ້ຊົງໄວ້ຊີວິດແກ່ພວກເຂົາອີກໜ່ອຍໜຶ່ງ, ແລະ ໃຫ້ພວກເຂົາໄດ້ເຫັນອັນຕະລາຍອັນນ່າສະຫວາດຂອງຕົນ ເພື່ອວ່າພວກເຂົາຈະໄດ້ກຽມພ້ອມກ່ອນທີ່ມັນຈະສາຍເກີນໄປຕະຫຼອດການ. ທູດສະຫວັນໄດ້ກ່າວວ່າ, ‘ຄວາມພິນາດກຳລັງມາດຸດດັ່ງລົມຫວຽງອັນຮ້າຍແຮງ.’ ຂ້າພະເຈົ້າໄດ້ວິງວອນຕໍ່ທູດສະຫວັນໃຫ້ມີຄວາມເມດຕາ ແລະ ໃຫ້ຊ່ວຍຜູ້ທີ່ຮັກໂລກນີ້, ແລະ ຜູ້ທີ່ຜູກພັນກັບຊັບສິນຂອງຕົນ, ແລະ ບໍ່ເຕັມໃຈທີ່ຈະຕັດຂາດຈາກສິ່ງເຫຼົ່ານັ້ນ, ແລະ ສະຫຼະມັນເພື່ອສົ່ງເສີມບັນດາຜູ້ສົ່ງຂ່າວໃນເສັ້ນທາງຂອງເຂົາ ໃຫ້ໄດ້ລ້ຽງຝູງແກະທີ່ຫິວໂຫຍ ຜູ້ກຳລັງຈະພິນາດເນື່ອງຈາກຂາດອາຫານຝ່າຍວິນຍານ.”</w:t>
      </w:r>
    </w:p>
    <w:p>
      <w:pPr>
        <w:pStyle w:val="ArticleScripture"/>
        <w:jc w:val="left"/>
      </w:pPr>
      <w:r>
        <w:rPr>
          <w:rFonts w:ascii="Leelawadee UI" w:hAnsi="Leelawadee UI" w:eastAsia="Leelawadee UI" w:cs="Leelawadee UI"/>
        </w:rPr>
        <w:t>“ເມື່ອຂ້າພະເຈົ້າໄດ້ເຫັນຈິດວິນຍານທີ່ນ່າສົງສານກຳລັງຕາຍໄປເນື່ອງຈາກຂາດຄວາມຈິງສຳລັບເວລາປັດຈຸບັນ, ແລະບາງຄົນທີ່ອ້າງວ່າເຊື່ອຄວາມຈິງພັດປ່ອຍໃຫ້ພວກເຂົາຕາຍໄປ ໂດຍກັກເກັບປັດໄຈອັນຈຳເປັນທີ່ຈະນຳໃຊ້ເພື່ອຜະລິດຜົນໃນພຣະລາຊກິດຂອງພຣະເຈົ້າຕໍ່ໄປ, ພາບນັ້ນເຈັບປວດເກີນທີ່ຈະທົນໄດ້, ແລະຂ້າພະເຈົ້າໄດ້ວິງວອນທູດສະຫວັນໃຫ້ນຳມັນອອກໄປຈາກຂ້າພະເຈົ້າ. ຂ້າພະເຈົ້າໄດ້ເຫັນວ່າ ເມື່ອພຣະລາຊກິດຂອງພຣະເຈົ້າຮຽກຮ້ອງຊັບສິນບາງສ່ວນຂອງພວກເຂົາ ເໝືອນດັ່ງຊາຍໜຸ່ມຜູ້ທີ່ໄດ້ມາຫາພຣະເຢຊູ, [Matthew 19:16–22.] ພວກເຂົາກໍໄດ້ເດີນຈາກໄປດ້ວຍຄວາມເສົ້າໂສກ; ແລະວ່າໃນບໍ່ຊ້າ ໄພພິບັດອັນຖາໂຖມຈະພັດຜ່ານມາ ແລະກວາດເອົາຊັບສິນຂອງພວກເຂົາໄປໝົດສິ້ນ, ແລະໃນເວລານັ້ນກໍຈະສາຍເກີນໄປແລ້ວ ທີ່ຈະຖວາຍສິ່ງຂອງຝ່າຍໂລກ ແລະສະສົມຊັບສົມບັດໄວ້ໃນສະຫວັນ.” Review and Herald, April 1, 1850.</w:t>
      </w:r>
    </w:p>
    <w:p>
      <w:pPr>
        <w:pStyle w:val="ArticleBody"/>
        <w:jc w:val="left"/>
      </w:pPr>
      <w:r>
        <w:rPr>
          <w:rFonts w:ascii="Leelawadee UI" w:hAnsi="Leelawadee UI" w:eastAsia="Leelawadee UI" w:cs="Leelawadee UI"/>
        </w:rPr>
        <w:t>ໃນປີ 1850, ຊາຍຜູ້ຖືແປງປັດຝຸ່ນໄດ້ມາເຖິງແລ້ວ. ໃນວັນທີ 22 ຕຸລາ 1844, ຜູ້ສົ່ງຂ່າວແຫ່ງພັນທະສັນຍາໄດ້ສະເດັດມາຍັງພຣະວິຫານຂອງພຣະອົງຢ່າງກະທັນຫັນ, ແລະພຣະອົງໄດ້ເລີ່ມພາລະກິດແຫ່ງການຊຳລະແລະການຊຳລະໃຫ້ບໍລິສຸດແກ່ບຸດຫລານຂອງເລວີ.</w:t>
      </w:r>
    </w:p>
    <w:p>
      <w:pPr>
        <w:pStyle w:val="ArticleBody"/>
        <w:jc w:val="left"/>
      </w:pPr>
      <w:r>
        <w:rPr>
          <w:rFonts w:ascii="Leelawadee UI" w:hAnsi="Leelawadee UI" w:eastAsia="Leelawadee UI" w:cs="Leelawadee UI"/>
        </w:rPr>
        <w:t>ພວກເຮົາຈະສືບຕໍ່ການສຶກສານີ້ໃນບົດຄວາມຖັດໄປ.</w:t>
      </w:r>
    </w:p>
    <w:p>
      <w:pPr>
        <w:pStyle w:val="ArticleScripture"/>
        <w:jc w:val="left"/>
      </w:pPr>
      <w:r>
        <w:rPr>
          <w:rFonts w:ascii="Leelawadee UI" w:hAnsi="Leelawadee UI" w:eastAsia="Leelawadee UI" w:cs="Leelawadee UI"/>
        </w:rPr>
        <w:t>“ໃນວັນນີ້ ຈິດວິນຍານທັງຫຼາຍກຳລັງຖືກທົດສອບແລະລອງໃຈ, ແລະຫຼາຍຄົນກຳລັງຍ່າງຊ້ຳຮອຍເສັ້ນທາງດຽວກັນທີ່ບັນດາຜູ້ທີ່ລະຖິ້ມພຣະຄຣິດເຄີຍຍ່າງ. ເມື່ອຖືກທົດສອບໂດຍພຣະວັດຈະນະ, ພວກເຂົາປະຕິເສດພຣະອາຈານຝ່າຍສະຫວັນ. ເມື່ອຖືກຕັກເຕືອນເພາະຊີວິດຂອງພວກເຂົາບໍ່ກົງກັບຄວາມຈິງແລະຄວາມຊອບທຳ, ພວກເຂົາກໍຫັນໜີຈາກພຣະຜູ້ຊ່ວຍໃຫ້ລອດ; ແລະການຕັດສິນໃຈຂອງພວກເຂົາ, ດັ່ງເຊັ່ນຂອງສາວົກຜູ້ທີ່ຂຸ່ນເຄືອງ, ບໍ່ເຄີຍຖືກກັບຄືນອີກເລີຍ. ພວກເຂົາບໍ່ດຳເນີນໄປກັບພຣະຄຣິດອີກຕໍ່ໄປ. ດັ່ງນັ້ນ ຖ້ອຍຄຳນີ້ຈຶ່ງສຳເລັດຄົບຖ້ວນ, ‘ພຣະຫັດຂອງພຣະອົງຖືພັດສຳລັບຝັດເຂົ້າຢູ່, ແລະພຣະອົງຈະຊຳລະລານນວດຂອງພຣະອົງໃຫ້ສະອາດໝົດສິ້ນ, ແລະຈະຮວບຮວມເຂົ້າສາລີຂອງພຣະອົງເຂົ້າໄວ້ໃນຍຸ້ງ.’” Signs of the Times, May 15, 1901.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ພຣະທຳດານີເອນ - ເລກທີໜຶ່ງຮ້ອຍໜຶ່ງ</dc:title>
  <dc:subject>ຜູ້ສົ່ງຂ່າວແຫ່ງພັນທະສັນຍາ: ຈາກການຊໍາລະໃຫ້ບໍລິສຸດໄປສູ່ການກຳຈັດຢ່າງສິ້ນເຊິງ</dc:subject>
  <dc:creator>Jeff Pippenger</dc:creator>
  <cp:keywords/>
  <dc:description>Generated by ArticleDigger from daniel\101_daniel.json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