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ພຣະທັມດານີເອນ - ເລກທີໜຶ່ງຮ້ອຍສາມ</w:t>
      </w:r>
    </w:p>
    <w:p>
      <w:pPr>
        <w:pStyle w:val="ArticleSubtitle"/>
        <w:jc w:val="left"/>
      </w:pPr>
      <w:r>
        <w:rPr>
          <w:rFonts w:ascii="Leelawadee UI" w:hAnsi="Leelawadee UI" w:eastAsia="Leelawadee UI" w:cs="Leelawadee UI"/>
        </w:rPr>
        <w:t>ການເປີດເຜີຍຄຳພະຍາກອນ: ການເຂົ້າໃຈການນຳໃຊ້ສາມຊັ້ນຂອງກອບໂຄງຄຳພະຍາກອນ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2024-02-29</w:t>
      </w:r>
    </w:p>
    <w:p>
      <w:pPr>
        <w:pStyle w:val="ArticleBody"/>
        <w:jc w:val="left"/>
      </w:pPr>
      <w:r>
        <w:rPr>
          <w:rFonts w:ascii="Leelawadee UI" w:hAnsi="Leelawadee UI" w:eastAsia="Leelawadee UI" w:cs="Leelawadee UI"/>
        </w:rPr>
        <w:t>ພວກເຮົາໄດ້ພິຈາລະນາການປະຍຸກໃຊ້ຄຳພະຍາກອນແບບສາມຊັ້ນ. ພວກເຮົາກຳລັງເຮັດສິ່ງນີ້ເພື່ອຈຸດປະສົງໃນການຊີ້ໃຫ້ເຫັນວ່າ ເມື່ອອົງພຣະຜູ້ເປັນເຈົ້າໄດ້ເປີດຜະນຶກຂໍ້ພຣະຄຳຫົກຂໍ້ສຸດທ້າຍຂອງດານີເອນບົດທີ 11 ພ້ອມກັບການລົ້ມສະຫຼາຍຂອງສະຫະພາບໂຊວຽດໃນ “ເວລາແຫ່ງອະວະສານ” ໃນປີ 1989 ນັ້ນ, “ຄວາມຮູ້ທີ່ເພີ່ມຂຶ້ນ” ອັນໜຶ່ງໄດ້ຖືກກໍ່ໃຫ້ເກີດຂຶ້ນ ເພື່ອຈະທົດສອບຄົນໃນຊົ່ວອາຍຸນັ້ນແຫ່ງປະຊາຊົນຂອງພຣະເຈົ້າ.</w:t>
      </w:r>
    </w:p>
    <w:p>
      <w:pPr>
        <w:pStyle w:val="ArticleScripture"/>
        <w:jc w:val="left"/>
      </w:pPr>
      <w:r>
        <w:rPr>
          <w:rFonts w:ascii="Leelawadee UI" w:hAnsi="Leelawadee UI" w:eastAsia="Leelawadee UI" w:cs="Leelawadee UI"/>
        </w:rPr>
        <w:t>ແລະພຣະອົງຕັດວ່າ, “ດານີເອນເອີຍ, ຈົ່ງໄປຕາມທາງຂອງເຈົ້າເຖີດ; ເພາະຖ້ອຍຄໍາເຫຼົ່ານີ້ຖືກປິດໄວ້ ແລະ ປະທັບຕາໄວ້ຈົນເຖິງເວລາສຸດທ້າຍ. ຄົນຈໍານວນຫຼາຍຈະໄດ້ຮັບການຊໍາລະໃຫ້ບໍລິສຸດ, ແລະ ຖືກເຮັດໃຫ້ຂາວສະອາດ, ແລະ ຖືກທົດລອງ; ແຕ່ຄົນອະທໍາຈະກະທໍາຄວາມອະທໍາຕໍ່ໄປ; ແລະ ບໍ່ມີຜູ້ໃດໃນພວກຄົນອະທໍາຈະເຂົ້າໃຈ; ແຕ່ພວກຜູ້ມີປັນຍາຈະເຂົ້າໃຈ.” ດານີເອນ 12:9, 10.</w:t>
      </w:r>
    </w:p>
    <w:p>
      <w:pPr>
        <w:pStyle w:val="ArticleBody"/>
        <w:jc w:val="left"/>
      </w:pPr>
      <w:r>
        <w:rPr>
          <w:rFonts w:ascii="Leelawadee UI" w:hAnsi="Leelawadee UI" w:eastAsia="Leelawadee UI" w:cs="Leelawadee UI"/>
        </w:rPr>
        <w:t>ເມື່ອໃດກໍຕາມທີ່ຄວາມຈິງຖືກເປີດຜະນຶກໂດຍສິງໂຕແຫ່ງເຜົ່າຢູດາ, ຊາຕານກໍພະຍາຍາມຕໍ່ຕ້ານຂ່າວສານນັ້ນ. ການຕໍ່ຕ້ານທີ່ຖືກຍົກຂຶ້ນຕໍ່ສູ້ຄວາມຈິງທີ່ຖືກເຜີຍແຈ້ງໃນຂໍ້ພຣະຄຳພີທ້າຍໆເຫຼົ່ານັ້ນຂອງດານີເອນບົດ 11 ໄດ້ບັງຄັບໃຫ້ມີການສຶກສາຄວາມຈິງທີ່ເຊື່ອມໂຍງກັບຂໍ້ພຣະຄຳພີເຫຼົ່ານັ້ນຢ່າງເລິກຊຶ້ງຍິ່ງຂຶ້ນ, ເພື່ອວ່າການປ້ອງກັນອັນບໍລິສຸດຕໍ່ຕ້ານຄວາມຜິດພາດທີ່ຖືກສະເໜີຂຶ້ນເພື່ອບ່ອນທຳລາຍຄວາມຈິງທີ່ຖືກເຜີຍແຈ້ງນັ້ນ ຈະບໍ່ຢືນຢູ່. ຫຼັກການປະການໜຶ່ງທີ່ຖືກນຳອອກສູ່ແສງສະຫວ່າງທ່າມກາງການໂຕ້ຖຽງນັ້ນ ຄື ການປະຍຸກໃຊ້ຄຳພະຍາກອນສາມຊັ້ນ. ໃນເບື້ອງຕົ້ນ ມັນໄດ້ຖືກຮັບຮູ້ໃນຄວາມເຊື່ອມໂຍງກັບຄວາມຈຳເປັນທີ່ຈະຖືກຕ້ອງເກືອບກັບວ່າ “ເຄື່ອງບູຊາປະຈຳວັນ” ໃນພຣະທຳດານີເອນເປັນຕົວແທນຂອງຫຍັງ (ລັດທິນອກສາສະໜາ), ແລະປະຫວັດສາດທີ່ຖືກຕ້ອງທີ່ເກີ່ຍວຂ້ອງກັບ “ການເອົາເຄື່ອງບູຊາປະຈຳວັນອອກໄປ” (ຄ.ສ. 508).</w:t>
      </w:r>
    </w:p>
    <w:p>
      <w:pPr>
        <w:pStyle w:val="ArticleBody"/>
        <w:jc w:val="left"/>
      </w:pPr>
      <w:r>
        <w:rPr>
          <w:rFonts w:ascii="Leelawadee UI" w:hAnsi="Leelawadee UI" w:eastAsia="Leelawadee UI" w:cs="Leelawadee UI"/>
        </w:rPr>
        <w:t>ການຮັບຮູ້ອໍານາດທີ່ທໍາໃຫ້ເກີດຄວາມຮ້າງເປົ່າສາມປະການໃນຖານະເປັນກອບໂຄງຂອງຄໍາພະຍາກອນ ໄດ້ສອດຄ່ອງຄຽງຄູ່ກັບກອບໂຄງຄໍາພະຍາກອນຂອງພວກມິນເລີຣາຍ ອັນເປັນອໍານາດທີ່ທໍາໃຫ້ເກີດຄວາມຮ້າງເປົ່າສອງປະການທໍາອິດ, ແລະການລະບຸຂອງພວກມິນເລີຣາຍວ່າ “ການຖວາຍບູຊາປະຈໍາວັນ” ແມ່ນລັດທິນອກຮີດ ໄດ້ຈັດຫາປະຫວັດສາດອັນສອດຄ່ອງກັບຫົກຂໍ້ສຸດທ້າຍຂອງດານີເອນບົດທີ 11 ດັ່ງທີ່ Sister White ກ່າວວ່າມັນຄວນຈະເປັນ. ດັ່ງນັ້ນ ການຕໍ່ຕ້ານຕໍ່ຄວາມຮູ້ທີ່ບໍ່ໄດ້ຖືກເປີດຜະນຶກໃນເວລາຂອງອະວະສານໃນປີ 1989 ໄດ້ກໍ່ໃຫ້ເກີດແສງສະຫວ່າງທີ່ຍິ່ງໃຫຍ່ຂຶ້ນ ເມື່ອຄວາມຮູ້ໄດ້ເພີ່ມທະວີຂຶ້ນ ແລະມັນຍັງໄດ້ລະບຸກົດເກນຈໍາເພາະສໍາລັບການເຄື່ອນໄຫວຂອງທູດສະຫວັນອົງທີສາມ ຊຶ່ງສອດຄ່ອງຄຽງຄູ່ກັບການພັດທະນາຂອງກົດເກນຄໍາພະຍາກອນບາງປະການ ທີ່ William Miller ໄດ້ຮວບຮວມແລະນໍາໃຊ້ໃນການເຄື່ອນໄຫວຂອງທູດສະຫວັນອົງທໍາອິດ.</w:t>
      </w:r>
    </w:p>
    <w:p>
      <w:pPr>
        <w:pStyle w:val="ArticleBody"/>
        <w:jc w:val="left"/>
      </w:pPr>
      <w:r>
        <w:rPr>
          <w:rFonts w:ascii="Leelawadee UI" w:hAnsi="Leelawadee UI" w:eastAsia="Leelawadee UI" w:cs="Leelawadee UI"/>
        </w:rPr>
        <w:t>ພວກເຮົາໄດ້ພິຈາລະນາເຖິງການນຳໃຊ້ສາມຊັ້ນຂອງໂຣມທັງສາມ, ການລົ້ມລົງທັງສາມຂອງບາບີໂລນ, ແລະ ເອລີຢາທັງສາມ ແລະ ບັດນີ້ກຳລັງກ່າວເຖິງຜູ້ສົ່ງຂ່າວທັງສາມຜູ້ຕຽມທາງໄວ້ສຳລັບຜູ້ສົ່ງຂ່າວແຫ່ງພັນທະສັນຍາ. ພວກເຮົາໄດ້ຊີ້ໃຫ້ເຫັນການຊ້ອນທັບກັນຢ່າງໃກ້ຊິດ ແລະ ຄວາມຂະໜານກັນຂອງໂຣມທັງສາມ ກັບການລົ້ມລົງທັງສາມຂອງບາບີໂລນ, ແລະ ຍັງມີຄວາມຂະໜານກັນຢ່າງໃກ້ຊິດກັບເອລີຢາທັງສາມ ແລະ ຜູ້ສົ່ງຂ່າວທັງສາມຜູ້ຕຽມທາງໄວ້. ໃນວັນສຸດທ້າຍ William Miller ແລະ Future for America ຕ່າງກໍເປັນຕົວແທນຂອງເອລີຢາຄົນທີສາມ ແລະ ຍັງເປັນຕົວແທນຂອງຜູ້ສົ່ງຂ່າວຄົນທີສາມຜູ້ຕຽມທາງໄວ້. ພຣະເຢຊູຊົງໃຊ້ຈຸດເລີ່ມຕົ້ນຂອງສິ່ງໜຶ່ງເພື່ອສະແດງຈຸດສິ້ນສຸດຂອງສິ່ງນັ້ນຢູ່ສະເໝີ, ແລະ ການເຄື່ອນໄຫວຂອງທູດສະຫວັນອົງທຳອິດຂະໜານກັນກັບການເຄື່ອນໄຫວຂອງທູດສະຫວັນອົງທີສາມ.</w:t>
      </w:r>
    </w:p>
    <w:p>
      <w:pPr>
        <w:pStyle w:val="ArticleScripture"/>
        <w:jc w:val="left"/>
      </w:pPr>
      <w:r>
        <w:rPr>
          <w:rFonts w:ascii="Leelawadee UI" w:hAnsi="Leelawadee UI" w:eastAsia="Leelawadee UI" w:cs="Leelawadee UI"/>
        </w:rPr>
        <w:t>“ພຣະເຈົ້າໄດ້ປະທານໃຫ້ຂ່າວສານໃນ ພຣະນິມິດ 14 ມີບ່ອນຂອງມັນຢູ່ໃນແນວແຫ່ງຄຳພະຍາກອນ, ແລະວຽກງານຂອງມັນຈະບໍ່ຢຸດຢັ້ງຈົນກວ່າຈະເຖິງການສິ້ນສຸດແຫ່ງປະຫວັດສາດຂອງໂລກນີ້. ຂ່າວສານຂອງທູດສະຫວັນອົງທຳອິດແລະອົງທີສອງ ຍັງຄົງເປັນຄວາມຈິງສຳລັບເວລານີ້, ແລະຈະຕ້ອງດຳເນີນໄປຄຽງຄູ່ກັບຂ່າວສານນີ້ທີ່ຕິດຕາມມາ. ທູດສະຫວັນອົງທີສາມປະກາດຄຳເຕືອນຂອງຕົນດ້ວຍສຽງດັງ. ‘ພາຍຫຼັງເຫດການເຫຼົ່ານີ້,’ ໂຢຮັນກ່າວວ່າ, ‘ຂ້າພະເຈົ້າໄດ້ເຫັນທູດສະຫວັນອີກອົງໜຶ່ງລົງມາຈາກສະຫວັນ, ມີອຳນາດອັນຍິ່ງໃຫຍ່, ແລະແຜ່ນດິນໂລກໄດ້ສ່ອງສະຫວ່າງເພາະລັດສະໝີຂອງທ່ານ.’ ໃນການສ່ອງສະຫວ່າງນີ້, ແສງສະຫວ່າງຂອງຂ່າວສານທັງສາມຖືກຮວບຮວມເຂົ້າໄວ້.” The 1888 Materials, 803, 804.</w:t>
      </w:r>
    </w:p>
    <w:p>
      <w:pPr>
        <w:pStyle w:val="ArticleBody"/>
        <w:jc w:val="left"/>
      </w:pPr>
      <w:r>
        <w:rPr>
          <w:rFonts w:ascii="Leelawadee UI" w:hAnsi="Leelawadee UI" w:eastAsia="Leelawadee UI" w:cs="Leelawadee UI"/>
        </w:rPr>
        <w:t>ການເຄື່ອນໄຫວຂອງທູດສະຫວັນອົງທຳອິດແລະອົງທີສອງ ໄດ້ຖືກນຳພາໂດຍ William Miller. Sister White ໄດ້ລະບຸ Miller ວ່າເປັນ “ຜູ້ສື່ຂ່າວທີ່ຖືກຊົງເລືອກ.”</w:t>
      </w:r>
    </w:p>
    <w:p>
      <w:pPr>
        <w:pStyle w:val="ArticleScripture"/>
        <w:jc w:val="left"/>
      </w:pPr>
      <w:r>
        <w:rPr>
          <w:rFonts w:ascii="Leelawadee UI" w:hAnsi="Leelawadee UI" w:eastAsia="Leelawadee UI" w:cs="Leelawadee UI"/>
        </w:rPr>
        <w:t>“ວິນລຽມ ມິນເລີ ກຳລັງສັ່ນຄອນອານາຈັກຂອງຊາຕານ, ແລະສັດຕູເອກນັ້ນພະຍາຍາມບໍ່ພຽງແຕ່ຕ້ານຜົນກະທົບຂອງຂ່າວສານນັ້ນເທົ່ານັ້ນ, ແຕ່ຍັງຈະທຳລາຍຜູ້ນຳຂ່າວສານນັ້ນເອງດ້ວຍ.” Spirit of Prophecy, volume 4, 219.</w:t>
      </w:r>
    </w:p>
    <w:p>
      <w:pPr>
        <w:pStyle w:val="ArticleBody"/>
        <w:jc w:val="left"/>
      </w:pPr>
      <w:r>
        <w:rPr>
          <w:rFonts w:ascii="Leelawadee UI" w:hAnsi="Leelawadee UI" w:eastAsia="Leelawadee UI" w:cs="Leelawadee UI"/>
        </w:rPr>
        <w:t>ນາງຍັງຊີ້ໃຫ້ເຫັນອີກວ່າ Miller ໄດ້ຖືກເປັນແບບລ່ວງໜ້າໂດຍທັງ Elijah ແລະ John the Baptist.</w:t>
      </w:r>
    </w:p>
    <w:p>
      <w:pPr>
        <w:pStyle w:val="ArticleScripture"/>
        <w:jc w:val="left"/>
      </w:pPr>
      <w:r>
        <w:rPr>
          <w:rFonts w:ascii="Leelawadee UI" w:hAnsi="Leelawadee UI" w:eastAsia="Leelawadee UI" w:cs="Leelawadee UI"/>
        </w:rPr>
        <w:t>“ຫຼາຍພັນຄົນໄດ້ຖືກນຳໃຫ້ຍອມຮັບຄວາມຈິງທີ່ William Miller ໄດ້ປະກາດ, ແລະຜູ້ຮັບໃຊ້ຂອງພຣະເຈົ້າກໍໄດ້ຖືກຍົກຂຶ້ນໃນຈິດວິນຍານແລະລິດເດດຂອງ Elijah ເພື່ອປະກາດຂ່າວສານນັ້ນ. ເຫມືອນດັ່ງ John, ຜູ້ຈັດຕຽມທາງໄວ້ລ່ວງຫນ້າສໍາລັບພຣະເຢຊູ, ບັນດາຜູ້ທີ່ປະກາດຂ່າວສານອັນສະຫງ່າງາມນີ້ຮູ້ສຶກຖືກບັງຄັບໃຫ້ວາງຂວານໄວ້ທີ່ຮາກຂອງຕົ້ນໄມ້, ແລະຮຽກຮ້ອງໃຫ້ມະນຸດທັງຫຼາຍເກີດຜົນອັນສົມຄວນແກ່ການກັບໃຈ.” Early Writings, 233.</w:t>
      </w:r>
    </w:p>
    <w:p>
      <w:pPr>
        <w:pStyle w:val="ArticleBody"/>
        <w:jc w:val="left"/>
      </w:pPr>
      <w:r>
        <w:rPr>
          <w:rFonts w:ascii="Leelawadee UI" w:hAnsi="Leelawadee UI" w:eastAsia="Leelawadee UI" w:cs="Leelawadee UI"/>
        </w:rPr>
        <w:t>ໂຢຮັນຜູ້ໃຫ້ບັບຕິສະມາ, ຜູ້ທີ່ຕາມພຣະເຢຊູແລ້ວເປັນເອລີຢາຄົນທີສອງ, ກໍເປັນຜູ້ສົ່ງຂ່າວຄົນທໍາອິດດ້ວຍ ຜູ້ທີ່ຈະຕຽມທາງໄວ້ສໍາລັບພຣະຜູ້ສົ່ງສານແຫ່ງພັນທະສັນຍາ. ດັ່ງນັ້ນ ຈຶ່ງເຫັນໄດ້ຢ່າງແຈ່ມແຈ້ງວ່າ ການເຄື່ອນໄຫວຂອງທູດສະຫວັນອົງທີສາມ ຈະມີ “ຜູ້ສົ່ງຂ່າວທີ່ຖືກເລືອກໄວ້.” ຜູ້ສົ່ງຂ່າວຜູ້ນັ້ນຈະໄດ້ຖືກສື່ແບບໄວ້ໂດຍເອລີຢາ, ໂຢຮັນຜູ້ໃຫ້ບັບຕິສະມາ ແລະ William Miller. ຮ່ວມກັບ Miller ຜູ້ສົ່ງຂ່າວທີ່ຖືກເລືອກໄວ້ທັງສອງຄົນນັ້ນເປັນຕົວແທນຂອງການເລີ່ມຕົ້ນແລະການສິ້ນສຸດຂອງການເຄື່ອນໄຫວແຫ່ງທູດສະຫວັນສາມອົງໃນພຣະນິມິດບົດທີສິບສີ່, ແລະໃນການເຮັດດັ່ງນັ້ນ ພວກເຂົາຮ່ວມກັນເປັນຕົວແທນທັງເອລີຢາຄົນທີສາມ ແລະທັງຜູ້ສົ່ງຂ່າວຄົນທີສາມ ຜູ້ທີ່ຈະຕຽມທາງໄວ້ສໍາລັບພຣະຜູ້ສົ່ງສານແຫ່ງພັນທະສັນຍາ.</w:t>
      </w:r>
    </w:p>
    <w:p>
      <w:pPr>
        <w:pStyle w:val="ArticleBody"/>
        <w:jc w:val="left"/>
      </w:pPr>
      <w:r>
        <w:rPr>
          <w:rFonts w:ascii="Leelawadee UI" w:hAnsi="Leelawadee UI" w:eastAsia="Leelawadee UI" w:cs="Leelawadee UI"/>
        </w:rPr>
        <w:t>ການປະຕິເສດຂ່າວສານຂອງຜູ້ນໍາຂ່າວທີ່ຖືກຊົງເລືອກ ບໍ່ວ່າໃນຕອນເລີ່ມຕົ້ນຫຼືໃນຕອນສິ້ນສຸດ ແມ່ນຄວາມຕາຍ, ແລະຂ່າວສານຂອງ Future for America ຕັ້ງຢູ່ເທິງການນໍາໃຊ້ຄໍາພະຍາກອນຂອງ “line upon line,” ຊຶ່ງເປັນວິທີດໍາເນີນຂອງຝົນປາຍ. ໂດຍຜ່ານການນໍາໃຊ້ “line upon line” ຈຶ່ງໄດ້ຖືກສະຖາປະນາວ່າ ຂະບວນການ Millerite ເປັນແບບຢ່າງລ່ວງໜ້າຂອງຂະບວນການ Future for America. ໝາຍຫຼັກອັນໜຶ່ງໃນປະຫວັດຂອງ Millerite ຄື William Miller, “ຜູ້ນໍາຂ່າວທີ່ຖືກຊົງເລືອກ.” ການປະຕິເສດໝາຍຫຼັກນັ້ນ ກໍຄືການປະຕິເສດຂ່າວສານ, ດັ່ງນັ້ນ ໂດຍອາໄສຕອນເລີ່ມຕົ້ນແລະຕອນສິ້ນສຸດຂອງ Adventism ຈຶ່ງໄດ້ຖືກສະຖາປະນາວ່າ ການປະຕິເສດຜູ້ນໍາຂ່າວ ກໍເປັນການປະຕິເສດຂ່າວສານດ້ວຍ, ເພາະຂ່າວສານໄດ້ລະບຸເຖິງຜູ້ນໍາຂ່າວທີ່ຖືກຊົງເລືອກ. ດັ່ງນັ້ນ ການປະຕິເສດຂ່າວສານ ກໍຄືການປະຕິເສດຜູ້ນໍາຂ່າວ ແລະກົງກັນຂ້າມ. ຖ້າບໍ່ມີນັກຟ້ອນ ກໍບໍ່ມີການຟ້ອນ.</w:t>
      </w:r>
    </w:p>
    <w:p>
      <w:pPr>
        <w:pStyle w:val="ArticleScripture"/>
        <w:jc w:val="left"/>
      </w:pPr>
      <w:r>
        <w:rPr>
          <w:rFonts w:ascii="Leelawadee UI" w:hAnsi="Leelawadee UI" w:eastAsia="Leelawadee UI" w:cs="Leelawadee UI"/>
        </w:rPr>
        <w:t>“ຂ້າພະເຈົ້າໄດ້ຖືກຊີ້ໃຫ້ຫວນກັບໄປຍັງການປະກາດເຖິງການສະເດັດມາຄັ້ງທຳອິດຂອງພຣະຄຣິດ. ໂຢຮັນໄດ້ຖືກສົ່ງມາໃນວິນຍານແລະລິດເດດຂອງເອລີຢາ ເພື່ອຕຽມທາງໄວ້ສຳລັບພຣະເຢຊູ. ບັນດາຜູ້ທີ່ປະຕິເສດພະຍານຂອງໂຢຮັນ ກໍບໍ່ໄດ້ຮັບປະໂຫຍດຈາກຄຳສັ່ງສອນຂອງພຣະເຢຊູ. ການຕໍ່ຕ້ານຂ່າວສານທີ່ພະຍາກອນລ່ວງໜ້າເຖິງການສະເດັດມາຂອງພຣະອົງ ໄດ້ວາງເຂົາໄວ້ໃນສະພາບທີ່ບໍ່ສາມາດຮັບຫຼັກຖານອັນແຂງແຮງທີ່ສຸດໄດ້ໂດຍງ່າຍ ວ່າພຣະອົງເປັນພຣະເມຊີອາ. ຊາຕານໄດ້ນຳພາບັນດາຜູ້ທີ່ປະຕິເສດຂ່າວສານຂອງໂຢຮັນ ໃຫ້ກ້າວໄປອີກຂັ້ນໜຶ່ງ ຄືການປະຕິເສດແລະຕຶງພຣະຄຣິດໄວ້ເທິງໄມ້ກາງແຂນ. ໃນການເຮັດດັ່ງນີ້ ເຂົາໄດ້ວາງຕົນເອງໄວ້ໃນສະພາບທີ່ບໍ່ອາດຮັບພຣະພອນໃນວັນເພນເຕກອດ ຊຶ່ງຈະໄດ້ສອນເຂົາເຖິງທາງເຂົ້າໄປສູ່ພຣະວິຫານໃນສະຫວັນ. ການຂາດອອກຂອງມ່ານໃນພຣະວິຫານໄດ້ສະແດງໃຫ້ເຫັນວ່າ ເຄື່ອງບູຊາແລະພິທີກຳຕ່າງໆຂອງຊາວຢິວຈະບໍ່ຖືກຮັບອີກຕໍ່ໄປ. ເຄື່ອງບູຊາອັນຍິ່ງໃຫຍ່ໄດ້ຖືກຖວາຍແລ້ວ ແລະໄດ້ຖືກຮັບໄວ້ແລ້ວ, ແລະພຣະວິນຍານບໍລິສຸດຜູ້ໄດ້ລົງມາໃນວັນເພນເຕກອດ ໄດ້ນຳຈິດໃຈຂອງພວກສາວົກຈາກພຣະວິຫານຝ່າຍໂລກ ໄປສູ່ພຣະວິຫານໃນສະຫວັນ ບ່ອນທີ່ພຣະເຢຊູໄດ້ເຂົ້າໄປໂດຍພຣະໂລຫິດຂອງພຣະອົງເອງ ເພື່ອຖອກເທລົງເທິງພວກສາວົກຂອງພຣະອົງ ຊຶ່ງຜົນປະໂຫຍດແຫ່ງການຊົດໃຊ້ບາບຂອງພຣະອົງ. ແຕ່ພວກຢິວຖືກປ່ອຍໄວ້ໃນຄວາມມືດມົນຢ່າງສິ້ນເຊີງ. ເຂົາໄດ້ສູນເສຍຄວາມສະຫວ່າງທັງປວງທີ່ເຂົາອາດຈະມີໄດ້ກ່ຽວກັບແຜນການແຫ່ງຄວາມລອດ ແລະຍັງຄົງໄວ້ວາງໃຈໃນເຄື່ອງບູຊາແລະຂອງຖວາຍອັນໄຮ້ປະໂຫຍດຂອງຕົນ. ພຣະວິຫານໃນສະຫວັນໄດ້ເຂົ້າມາແທນທີ່ພຣະວິຫານຝ່າຍໂລກແລ້ວ ແຕ່ເຂົາກໍບໍ່ມີຄວາມຮູ້ເລີຍເຖິງການປ່ຽນແປງນັ້ນ. ເພາະສະນັ້ນ ເຂົາຈຶ່ງບໍ່ອາດໄດ້ຮັບປະໂຫຍດຈາກການທີ່ພຣະຄຣິດຊົງເປັນຄົນກາງຢູ່ໃນສະຖານບໍລິສຸດ.”</w:t>
      </w:r>
    </w:p>
    <w:p>
      <w:pPr>
        <w:pStyle w:val="ArticleScripture"/>
        <w:jc w:val="left"/>
      </w:pPr>
      <w:r>
        <w:rPr>
          <w:rFonts w:ascii="Leelawadee UI" w:hAnsi="Leelawadee UI" w:eastAsia="Leelawadee UI" w:cs="Leelawadee UI"/>
        </w:rPr>
        <w:t>“ຫຼາຍຄົນເບິ່ງເສັ້ນທາງຂອງຊາວຢິວໃນການປະຕິເສດ ແລະ ຕອກພຣະຄຣິດໄວ້ເທິງໄມ້ກາງແຂນດ້ວຍຄວາມສະພຶງກົວ; ແລະ ເມື່ອເຂົາອ່ານປະຫວັດແຫ່ງການທີ່ພຣະອົງຖືກທາລຸນຢ່າງຫນ້າອັບອາຍ ເຂົາຄິດວ່າຕົນຮັກພຣະອົງ ແລະ ຈະບໍ່ໄດ້ປະຕິເສດພຣະອົງເໝືອນດັ່ງເປໂຕ ຫຼື ຈະບໍ່ໄດ້ຕອກພຣະອົງເທິງໄມ້ກາງແຂນເໝືອນດັ່ງຊາວຢິວ. ແຕ່ພຣະເຈົ້າຜູ້ຊົງອ່ານຈິດໃຈຂອງມະນຸດທັງປວງ ໄດ້ນໍາຄວາມຮັກຕໍ່ພຣະເຢຊູຊຶ່ງເຂົາອ້າງວ່າຮູ້ສຶກນັ້ນມາສູ່ການທົດສອບ. ຟ້າສະຫວັນທັງສິ້ນເຝົ້າຄອຍດູການຕ້ອນຮັບຂ່າວສານຂອງທູດສະຫວັນອົງທໍາອິດດ້ວຍຄວາມສົນໃຈອັນເລິກຊຶ້ງທີ່ສຸດ. ແຕ່ຫຼາຍຄົນຜູ້ອ້າງວ່າຮັກພຣະເຢຊູ ແລະ ຜູ້ຫຼັ່ງນ້ຳຕາເມື່ອອ່ານເລື່ອງຂອງໄມ້ກາງແຂນ ກັບເຍາະເຍີ້ຍຂ່າວດີເລື່ອງການສະເດັດມາຂອງພຣະອົງ. ແທນທີ່ຈະຮັບຂ່າວສານນັ້ນດ້ວຍຄວາມຊື່ນບານ ເຂົາກັບປະກາດວ່າມັນເປັນຄວາມລວງ. ເຂົາກຽດຊັງຜູ້ທີ່ຮັກການປາກົດຂອງພຣະອົງ ແລະ ຂັບໄລ່ເຂົາອອກຈາກຄຣິດຕະຈັກ. ຜູ້ທີ່ປະຕິເສດຂ່າວສານທໍາອິດບໍ່ອາດໄດ້ຮັບປະໂຫຍດຈາກຂ່າວສານທີສອງ; ແລະ ເຂົາກໍບໍ່ໄດ້ຮັບປະໂຫຍດຈາກສຽງຮ້ອງໃນຍາມທ່ຽງຄືນ ຊຶ່ງມີໄວ້ເພື່ອຕຽມເຂົາໃຫ້ເຂົ້າໄປກັບພຣະເຢຊູໂດຍຄວາມເຊື່ອ ເຂົ້າສູ່ບ່ອນບໍລິສຸດທີ່ສຸດໃນສະຖານນະມັດສະການແຫ່ງສະຫວັນ. ແລະ ໂດຍການປະຕິເສດຂ່າວສານສອງຢ່າງກ່ອນນັ້ນ ເຂົາໄດ້ເຮັດໃຫ້ຄວາມເຂົ້າໃຈຂອງຕົນມືດມົນລົງເຫຼືອເກີນ ຈົນບໍ່ສາມາດເຫັນແສງໃດໆໃນຂ່າວສານຂອງທູດສະຫວັນອົງທີສາມ ຊຶ່ງສະແດງທາງເຂົ້າສູ່ບ່ອນບໍລິສຸດທີ່ສຸດ. ຂ້າພະເຈົ້າໄດ້ເຫັນວ່າ ເໝືອນດັ່ງທີ່ຊາວຢິວໄດ້ຕອກພຣະເຢຊູເທິງໄມ້ກາງແຂນ ຄຣິດຕະຈັກທີ່ມີແຕ່ນາມເຫຼົ່ານັ້ນກໍໄດ້ຕອກຂ່າວສານເຫຼົ່ານີ້ເທິງໄມ້ກາງແຂນເຊັ່ນກັນ; ເພາະສະນັ້ນ ເຂົາຈຶ່ງບໍ່ມີຄວາມຮູ້ເລື່ອງທາງເຂົ້າສູ່ບ່ອນບໍລິສຸດທີ່ສຸດ ແລະ ເຂົາບໍ່ອາດໄດ້ຮັບປະໂຫຍດຈາກການທູນຂໍຂອງພຣະເຢຊູໃນບ່ອນນັ້ນ. ເໝືອນດັ່ງຊາວຢິວຜູ້ຖວາຍເຄື່ອງບູຊາອັນໄຮ້ປະໂຫຍດຂອງຕົນ ເຂົາກໍຖວາຍຄໍາອະທິຖານອັນໄຮ້ປະໂຫຍດຂອງຕົນໄປຍັງຫ້ອງພະວິຫານທີ່ພຣະເຢຊູໄດ້ອອກຈາກໄປແລ້ວ; ແລະ ຊາຕານ ດ້ວຍຄວາມພໍໃຈໃນການລວງລວງນັ້ນ ກໍສວມລັກສະນະທາງສາສະໜາ ແລະ ນໍາຈິດໃຈຂອງຄຣິດສະຕຽນຜູ້ອ້າງຕົນເຫຼົ່ານີ້ໄປຫາຕົວມັນເອງ ໂດຍກະທໍາການດ້ວຍອໍານາດຂອງມັນ, ດ້ວຍໝາຍສໍາຄັນຂອງມັນ, ແລະ ດ້ວຍການອັດສະຈັນອັນລວງລວງ ເພື່ອຜູກມັດເຂົາໄວ້ໃນບ້ວງແຮ້ວຂອງມັນ.” Early Writings, 259–261.</w:t>
      </w:r>
    </w:p>
    <w:p>
      <w:pPr>
        <w:pStyle w:val="ArticleBody"/>
        <w:jc w:val="left"/>
      </w:pPr>
      <w:r>
        <w:rPr>
          <w:rFonts w:ascii="Leelawadee UI" w:hAnsi="Leelawadee UI" w:eastAsia="Leelawadee UI" w:cs="Leelawadee UI"/>
        </w:rPr>
        <w:t>ບັນດາຜູ້ “ທີ່ໄດ້ປະຕິເສດຄຳພະຍານຂອງໂຢຮັນ ກໍບໍ່ໄດ້ຮັບປະໂຫຍດຈາກຄຳສອນຂອງພຣະເຢຊູ,” ແລະ ບັນດາຜູ້ “ທີ່ໄດ້ປະຕິເສດຂ່າວສານທຳອິດ ກໍບໍ່ອາດໄດ້ຮັບປະໂຫຍດຈາກຂ່າວສານທີສອງ; ແລະ ພວກເຂົາກໍບໍ່ໄດ້ຮັບປະໂຫຍດຈາກສຽງຮ້ອງໃນເວລາທ່ຽງຄືນເຊັ່ນກັນ.” ພັນທະກິດຂອງໂຢຮັນໄດ້ນຳໜ້າການບັບຕິສະມາຂອງພຣະຄຣິດ, ແລະ ບໍ່ດົນຫຼັງຈາກນັ້ນ ພຣະອົງໄດ້ຊຳລະພຣະວິຫານໃນຕອນເລີ່ມຕົ້ນແຫ່ງພັນທະກິດຂອງພຣະອົງ. ພັນທະກິດຂອງ Miller ໄດ້ຕຽມທາງໄວ້ສຳລັບພຣະຄຣິດ ເພື່ອຊຳລະບັນດາບຸດຂອງເລວີ ເມື່ອພຣະອົງສະເດັດມາຢ່າງກະທັນຫັນໃນວັນທີ 22 ຕຸລາ 1844. ໃນພະຍານທັງສອງນັ້ນ, ການປະຕິເສດຜູ້ສົ່ງຂ່າວຜູ້ຕຽມທາງ ຍ່ອມເທົ່າກັບຄວາມຕາຍ.</w:t>
      </w:r>
    </w:p>
    <w:p>
      <w:pPr>
        <w:pStyle w:val="ArticleBody"/>
        <w:jc w:val="left"/>
      </w:pPr>
      <w:r>
        <w:rPr>
          <w:rFonts w:ascii="Leelawadee UI" w:hAnsi="Leelawadee UI" w:eastAsia="Leelawadee UI" w:cs="Leelawadee UI"/>
        </w:rPr>
        <w:t>ການຊຳລະໃຫ້ສະອາດ ແລະ ການຊຳລະໃຫ້ບໍລິສຸດ ທີ່ພຣະຄຣິດໄດ້ກະທຳສຳເລັດໃນພຣະກິດຂອງພຣະອົງໃນຖານະຜູ້ສົ່ງສານແຫ່ງພັນທະສັນຍາ ແມ່ນເພື່ອຈຸດປະສົງໃນການຍົກຕັ້ງຊົນຊາດໜຶ່ງຂຶ້ນ ເພື່ອໃຫ້ສຳເລັດພຣະກິດໃນການນຳຂ່າວສານແຫ່ງຄວາມລອດໄປສູ່ໂລກ. ພຣະກິດນັ້ນໄດ້ຖືກກະທຳສຳເລັດໄວ້ລ່ວງໜ້າກ່ອນຊ່ວງເວລາທີ່ເປັນຕົວແທນເມື່ອການພິພາກສາໃນຂັ້ນດຳເນີນການເລີ່ມຕົ້ນ. ການທຳລາຍກຸງເຢຣູຊາເລັມໃນປະຫວັດສາດຂອງພວກສາວົກ ເປັນຕົວແທນຂອງການພິພາກສາໃນຂັ້ນດຳເນີນການ, ແລະ ອາດເວນຕິສຶມໄດ້ຫັນໜີຈາກຄວາມຮັບຜິດຊອບຂອງຕົນໃນການກະທຳພຣະກິດນັ້ນໃຫ້ສຳເລັດ, ແຕ່ອົງພຣະຜູ້ເປັນເຈົ້າໄດ້ພະຍາຍາມຮວບຮວມພວກເຂົາເຂົ້າໄວ້ນຳກັນ. ພຣະອົງໄດ້ນຳພາປະຊາຊົນຂອງພຣະອົງໃຫ້ຈັດພິມແຜນພາບປີ 1850 ເປັນພາບຕົວແທນທາງກາຟິກຂອງຂ່າວສານທີ່ພວກເຂົາອາດໄດ້ນຳໄປປະກາດແກ່ໂລກ.</w:t>
      </w:r>
    </w:p>
    <w:p>
      <w:pPr>
        <w:pStyle w:val="ArticleScripture"/>
        <w:jc w:val="left"/>
      </w:pPr>
      <w:r>
        <w:rPr>
          <w:rFonts w:ascii="Leelawadee UI" w:hAnsi="Leelawadee UI" w:eastAsia="Leelawadee UI" w:cs="Leelawadee UI"/>
        </w:rPr>
        <w:t>“ບໍ່ແມ່ນພຣະປະສົງຂອງພຣະເຈົ້າທີ່ໃຫ້ອິດສະຣາເອນເດີນຫລົງຢູ່ໃນຖິ່ນກັນດານເປັນເວລາສີ່ສິບປີ; ພຣະອົງປາຖະໜາຈະນຳພວກເຂົາເຂົ້າສູ່ແຜ່ນດິນການາອານໂດຍກົງ ແລະ ສະຖາປະນາພວກເຂົາໄວ້ທີ່ນັ້ນ ໃຫ້ເປັນຊົນຊາດບໍຣິສຸດ ແລະ ມີຄວາມສຸກ. ແຕ່ ‘ພວກເຂົາບໍ່ສາມາດເຂົ້າໄປໄດ້ ເພາະຄວາມບໍ່ເຊື່ອ.’ ຮີບຣູ 3:19. ເນື່ອງດ້ວຍການຖອຍຫລັງ ແລະ ການຫລົງຈາກຄວາມເຊື່ອ ພວກເຂົາຈຶ່ງພິນາດໃນຖິ່ນກັນດານ, ແລະ ຄົນອື່ນໆໄດ້ຖືກຍົກຂຶ້ນມາເພື່ອເຂົ້າສູ່ແຜ່ນດິນແຫ່ງພຣະສັນຍາ. ໃນທຳນອງດຽວກັນ ກໍບໍ່ແມ່ນພຣະປະສົງຂອງພຣະເຈົ້າທີ່ຈະໃຫ້ການສະເດັດມາຂອງພຣະຄຣິດຖືກຊັກຊ້າອອກໄປດົນປານນີ້ ແລະ ໃຫ້ປະຊາຊົນຂອງພຣະອົງຄົງຢູ່ອີກຫລາຍປີໃນໂລກແຫ່ງບາບ ແລະ ຄວາມເສົ້າໂສກນີ້. ແຕ່ຄວາມບໍ່ເຊື່ອໄດ້ແຍກພວກເຂົາອອກຈາກພຣະເຈົ້າ. ເມື່ອພວກເຂົາປະຕິເສດບໍ່ຍອມເຮັດພາລະກິດທີ່ພຣະອົງໄດ້ກຳນົດໄວ້ໃຫ້ພວກເຂົາ, ຄົນອື່ນໆຈຶ່ງໄດ້ຖືກຍົກຂຶ້ນມາເພື່ອປະກາດຂ່າວສານນັ້ນ. ດ້ວຍພຣະເມດຕາຕໍ່ໂລກ, ພຣະເຢຊູຈຶ່ງຊັກຊ້າການສະເດັດມາຂອງພຣະອົງ, ເພື່ອຄົນບາບຈະມີໂອກາດໄດ້ຍິນຄຳເຕືອນ ແລະ ຈະໄດ້ພົບທີ່ລີ້ໄພໃນພຣະອົງ ກ່ອນທີ່ພຣະພິໂຣດຂອງພຣະເຈົ້າຈະຖືກເທລົງມາ.” The Great Controversy, 458.</w:t>
      </w:r>
    </w:p>
    <w:p>
      <w:pPr>
        <w:pStyle w:val="ArticleBody"/>
        <w:jc w:val="left"/>
      </w:pPr>
      <w:r>
        <w:rPr>
          <w:rFonts w:ascii="Leelawadee UI" w:hAnsi="Leelawadee UI" w:eastAsia="Leelawadee UI" w:cs="Leelawadee UI"/>
        </w:rPr>
        <w:t>ຖ້າຫາກວ່າຊາວແອັດເວນຕິສດ໌ໄດ້ຍຶດໝັ້ນຢູ່ໃນຄວາມເຊື່ອຂອງຕົນເທົ່ານັ້ນ, “ວຽກງານຂອງພວກເຂົາກໍຈະໄດ້ສໍາເລັດແລ້ວ.”</w:t>
      </w:r>
    </w:p>
    <w:p>
      <w:pPr>
        <w:pStyle w:val="ArticleScripture"/>
        <w:jc w:val="left"/>
      </w:pPr>
      <w:r>
        <w:rPr>
          <w:rFonts w:ascii="Leelawadee UI" w:hAnsi="Leelawadee UI" w:eastAsia="Leelawadee UI" w:cs="Leelawadee UI"/>
        </w:rPr>
        <w:t>“ຖ້າຫາກວ່າຊາວແອັດເວນຕິສ ພາຍຫຼັງຈາກຄວາມຜິດຫວັງຄັ້ງໃຫຍ່ໃນປີ 1844 ໄດ້ຍຶດໝັ້ນໃນຄວາມເຊື່ອຂອງຕົນ ແລະໄດ້ກ້າວຕໍ່ໄປຢ່າງເປັນນ້ຳໜຶ່ງໃຈດຽວກັນໃນພຣະຄຸນຈັດຕຽມທີ່ກຳລັງເປີດອອກຂອງພຣະເຈົ້າ, ຮັບຂ່າວສານຂອງທູດສະຫວັນອົງທີສາມ ແລະປະກາດມັນແກ່ໂລກດ້ວຍລິດເດດຂອງພຣະວິນຍານບໍລິສຸດ, ພວກເຂົາກໍຄົງໄດ້ເຫັນຄວາມພົ້ນຂອງພຣະເຈົ້າ, ອົງພຣະຜູ້ເປັນເຈົ້າຄົງໄດ້ຊົງກະທຳການຢ່າງຊົງພະລັງກັບຄວາມພະຍາຍາມຂອງພວກເຂົາ, ວຽກງານກໍຄົງຈະສຳເລັດລົງ ແລະພຣະຄຣິດຄົງໄດ້ສະເດັດມາກ່ອນນີ້ແລ້ວເພື່ອຮັບປະຊາຊົນຂອງພຣະອົງໄປຮັບບຳເໜັດຂອງເຂົາ. ແຕ່ໃນຊ່ວງເວລາແຫ່ງຄວາມສົງໄສແລະຄວາມບໍ່ແນ່ນອນທີ່ຕິດຕາມມາຫຼັງຄວາມຜິດຫວັງນັ້ນ, ຜູ້ເຊື່ອໃນການສະເດັດມາຫຼາຍຄົນໄດ້ປະຖິ້ມຄວາມເຊື່ອຂອງຕົນ.... ດັ່ງນັ້ນ ວຽກງານຈຶ່ງຖືກຂັດຂວາງ ແລະໂລກຖືກປະໃຫ້ຢູ່ໃນຄວາມມືດ. ຖ້າຫາກວ່າຄະນະແອັດເວນຕິສທັງໝົດໄດ້ເປັນນ້ຳໜຶ່ງໃຈດຽວກັນເທິງພຣະບັນຍັດຂອງພຣະເຈົ້າ ແລະຄວາມເຊື່ອຂອງພຣະເຢຊູ, ປະຫວັດຂອງພວກເຮົາຄົງຈະແຕກຕ່າງອອກໄປຢ່າງກວ້າງໄກສັກພຽງໃດ!” Evangelism, 695.</w:t>
      </w:r>
    </w:p>
    <w:p>
      <w:pPr>
        <w:pStyle w:val="ArticleBody"/>
        <w:jc w:val="left"/>
      </w:pPr>
      <w:r>
        <w:rPr>
          <w:rFonts w:ascii="Leelawadee UI" w:hAnsi="Leelawadee UI" w:eastAsia="Leelawadee UI" w:cs="Leelawadee UI"/>
        </w:rPr>
        <w:t>ໃນລະດູໃບໄມ້ປົ່ງຂອງປີ 1844, ຜູ້ສົ່ງຂ່າວແຫ່ງພັນທະສັນຍາໄດ້ຊໍາລະການເຄື່ອນໄຫວຂອງພວກມິນເລີໄຣດ໌ໃຫ້ບໍລິສຸດ, ແລະຕໍ່ມາໃນລະດູໃບໄມ້ຫຼົ່ນໄດ້ນໍາຂ່າວສານຂອງທູດສະຫວັນອົງທີສາມມາ. ມິນເລີ, ຂ່າວສານຂອງລາວ ແລະການເຄື່ອນໄຫວທີ່ລາວເປັນຕົວແທນ, ໄດ້ເຮັດໃຫ້ຄໍາອຸປະມາເຣື່ອງພົມມະຈາຣີສິບຄົນສໍາເລັດຄົບຖ້ວນແລ້ວ. ໃນການປະຊຸມຄ່າຍທີ່ Exeter, NH ຂ່າວສານແຫ່ງສຽງຮ້ອງຕອນທ່ຽງຄືນໄດ້ມາເຖິງ, ແລະໃນເວລາສັ້ນໆພຽງສອງເດືອນ ກໍໄດ້ສໍາແດງໃຫ້ເຫັນວ່າ ໃນບັນດາພົມມະຈາຣີນັ້ນ ຜູ້ໃດມີນ້ໍາມັນ. ຄົນສອງພວກໄດ້ຖືກສໍາແດງອອກ, ແລະທູດສະຫວັນອົງທີສາມໄດ້ມາພ້ອມຂ່າວສານຢູ່ໃນມືຂອງລາວ ຊຶ່ງຈະຕ້ອງຖືກກິນ, ແຕ່ພົມມະຈາຣີຜູ້ມີປັນຍາ “ໄດ້ຍອມປ່ອຍຄວາມເຊື່ອຂອງຕົນ” ໃນ “ຊ່ວງເວລາແຫ່ງຄວາມສົງໄສ ແລະຄວາມບໍ່ແນ່ນອນ.”</w:t>
      </w:r>
    </w:p>
    <w:p>
      <w:pPr>
        <w:pStyle w:val="ArticleBody"/>
        <w:jc w:val="left"/>
      </w:pPr>
      <w:r>
        <w:rPr>
          <w:rFonts w:ascii="Leelawadee UI" w:hAnsi="Leelawadee UI" w:eastAsia="Leelawadee UI" w:cs="Leelawadee UI"/>
        </w:rPr>
        <w:t>ໄລຍະເວລາແຫ່ງ “ຄວາມສົງໄສ ແລະ ຄວາມບໍ່ແນ່ນອນ” ໄດ້ຖືກເປັນຕົວແທນໂດຍພວກສາວົກໃນເວລາທີ່ພຣະອົງສິ້ນພຣະຊົນ, ແຕ່ໃນວັນທີສາມ ພຣະອົງໄດ້ຊົງເລີ່ມເປີດເຜີຍຂ່າວສານເລື່ອງການຟື້ນຄືນພຣະຊົນຂອງພຣະອົງໃຫ້ແກ່ພວກສາວົກ, ແລະພວກເຂົາກໍບໍ່ໄດ້ “ປ່ອຍວາງຄວາມເຊື່ອ.” ໄລຍະເວລາແຫ່ງຄວາມສົງໄສ ແລະ ຄວາມບໍ່ແນ່ນອນສໍາລັບພວກພົມມະຈາລີທີ່ສະຫຼາດໃນຂະບວນການແຫ່ງຂ່າວສານຂອງທູດສະຫວັນອົງທີໜຶ່ງ ແລະ ອົງທີສອງ ໄດ້ດໍາເນີນຕໍ່ໄປປະມານສາມປີ, ໃນຈຸດນັ້ນອົງພຣະຜູ້ເປັນເຈົ້າໄດ້ຊົງສໍາແດງແກ່ຊິດເຕີ ໄວທ໌ ວ່າ ພຣະອົງໄດ້ຍື່ນພຣະຫັດອອກເພື່ອຮວບຮວມຜູ້ຄົງເຫຼືອແຫ່ງປະຊາຊົນຂອງພຣະອົງອີກຄັ້ງ. ພຣະອົງໄດ້ຊົງນໍາພາປະຊາຊົນຂອງພຣະອົງໃຫ້ເລີ່ມຕົ້ນວຽກງານການພິມເຜີຍແຜ່ຂອງພວກເຂົາ ແລະ ໃຫ້ຈັດທໍາຕາຕະລາງທີສອງຂອງຮາບາກຸກ, ແຕ່ “ຜູ້ເຊື່ອຖືແອັດເວັນຫຼາຍຄົນໄດ້ປ່ອຍວາງຄວາມເຊື່ອ.... ດັ່ງນັ້ນພະລະກິດຈຶ່ງຖືກຂັດຂວາງ, ແລະ ໂລກກໍຖືກປະໄວ້ໃນຄວາມມືດ.”</w:t>
      </w:r>
    </w:p>
    <w:p>
      <w:pPr>
        <w:pStyle w:val="ArticleBody"/>
        <w:jc w:val="left"/>
      </w:pPr>
      <w:r>
        <w:rPr>
          <w:rFonts w:ascii="Leelawadee UI" w:hAnsi="Leelawadee UI" w:eastAsia="Leelawadee UI" w:cs="Leelawadee UI"/>
        </w:rPr>
        <w:t>ໃນປີ 1849, ວິນລຽມ ມິນເລີ, ຜູ້ສື່ຂ່າວທີ່ຖືກຄັດເລືອກຂອງຂ່າວສານທູດສະຫວັນອົງທີໜຶ່ງແລະອົງທີສອງ, ໄດ້ຖືກນຳໄປຝັງໄວ້. ຖ້າຫາກວ່າພວກພົມມະຈາລີທີ່ສະຫຼາດໃນວັນທີ 22 ຕຸລາ 1844 “ຍຶດຫມັ້ນໃນຄວາມເຊື່ອຂອງຕົນ ແລະດຳເນີນຕໍ່ໄປຢ່າງເປັນນ້ຳໜຶ່ງໃຈດຽວກັນໃນພຣະພິທານອັນກຳລັງເປີດເຜີຍຂອງພຣະເຈົ້າ,” ອົງພຣະຜູ້ເປັນເຈົ້າຄົງຈະຍົກຕັ້ງຜູ້ສື່ຂ່າວອີກຄົນໜຶ່ງຂຶ້ນໃນຈິດວິນຍານແລະລິດອຳນາດຂອງເອລີຢາ. ແຕ່ກົງກັນຂ້າມ “ການສະເດັດມາຂອງພຣະຄຣິດ” ໄດ້ “ຖືກຊັກຊ້າ ແລະປະຊາກອນຂອງພຣະອົງ” ຈະ “ໃນທຳນອງດຽວກັນ” ກັບອິດສະຣາເອນໃນສະໄໝບູຮານ ຈະ “ຄົງຢູ່” “ອີກຫຼາຍປີໃນໂລກແຫ່ງບາບແລະຄວາມໂສກເສົ້ານີ້.”</w:t>
      </w:r>
    </w:p>
    <w:p>
      <w:pPr>
        <w:pStyle w:val="ArticleBody"/>
        <w:jc w:val="left"/>
      </w:pPr>
      <w:r>
        <w:rPr>
          <w:rFonts w:ascii="Leelawadee UI" w:hAnsi="Leelawadee UI" w:eastAsia="Leelawadee UI" w:cs="Leelawadee UI"/>
        </w:rPr>
        <w:t>ຫຼັງຈາກການກະບົດໃນປີ 1863 ໄດ້ຜ່ານໄປໜຶ່ງຮ້ອຍຊາວຫົກປີ, ພຣະຜູ້ເປັນເຈົ້າໄດ້ຍົກຕັ້ງຜູ້ສົ່ງຂ່າວທີ່ຖືກຊົງເລືອກຂອງທູດສະຫວັນອົງທີສາມຂຶ້ນ. ພາລະກິດຂອງລາວມີທັງການຕຽມທາງໄວ້ໃຫ້ແກ່ຜູ້ສົ່ງຂ່າວແຫ່ງພັນທະສັນຍາ ເພື່ອໃຫ້ພຣະອົງສະເດັດມາຍັງພຣະວິຫານຂອງພຣະອົງຢ່າງກະທັນຫັນ ແລະເຂົ້າສູ່ຄວາມສຳພັນແຫ່ງພັນທະສັນຍາກັບໜຶ່ງແສນສີ່ໝື່ນສີ່ພັນ ໃນລະຫວ່າງເຫດການຊ່ວງສຸດທ້າຍຂອງການພິພາກສາສືບສວນ, ແຕ່ອີກທັງເພື່ອນຳສະເໜີຂ່າວສານທີ່ເຜີຍໜ້າຕໍ່ການຮ່ວມປະສານສາມຝ່າຍຂອງອາຮັບ, ເຢເຊເບນ ແລະບັນດາຜູ້ພະຍາກອນຂອງນາງ ໃນຊ່ວງເວລາຂອງການພິພາກສາບັງຄັບໃຊ້, ຊຶ່ງເລີ່ມຕົ້ນຂຶ້ນໃນກົດໝາຍວັນອາທິດທີ່ຈະມາໃນໄວໆນີ້.</w:t>
      </w:r>
    </w:p>
    <w:p>
      <w:pPr>
        <w:pStyle w:val="ArticleBody"/>
        <w:jc w:val="left"/>
      </w:pPr>
      <w:r>
        <w:rPr>
          <w:rFonts w:ascii="Leelawadee UI" w:hAnsi="Leelawadee UI" w:eastAsia="Leelawadee UI" w:cs="Leelawadee UI"/>
        </w:rPr>
        <w:t>ຜູ້ສົ່ງຂ່າວຄົນທີສາມຜູ້ຈັດຕຽມທາງ ເປັນຕົວແທນຂອງພາລະກິດໜຶ່ງ, ຂ່າວສານໜຶ່ງ, ຜູ້ສົ່ງຂ່າວຜູ້ໜຶ່ງ, ແລະຂະບວນການໜຶ່ງ ໃນຊ່ວງເຫດການທ້າຍສຸດຂອງການພິພາກສາໄຕ່ສວນ. ເອລີຢາຄົນທີສາມ ເປັນຕົວແທນຂອງພາລະກິດໜຶ່ງ, ຂ່າວສານໜຶ່ງ, ຜູ້ສົ່ງຂ່າວຜູ້ໜຶ່ງ, ແລະຂະບວນການໜຶ່ງ ໃນຊ່ວງເຫດການທ້າຍສຸດຂອງການພິພາກສາບັງຄັບໃຊ້. ຂ່າວສານຂອງຜູ້ສົ່ງຂ່າວຜູ້ຈັດຕຽມທາງ, ແລະຂ່າວສານຂອງເອລີຢາ, ແມ່ນຂ່າວສານຂອງວິບັດທີສາມໃນບັນດາສາມວິບັດແຫ່ງພຣະນິມິດ ບົດ 8 ຫາ 11.</w:t>
      </w:r>
    </w:p>
    <w:p>
      <w:pPr>
        <w:pStyle w:val="ArticleBody"/>
        <w:jc w:val="left"/>
      </w:pPr>
      <w:r>
        <w:rPr>
          <w:rFonts w:ascii="Leelawadee UI" w:hAnsi="Leelawadee UI" w:eastAsia="Leelawadee UI" w:cs="Leelawadee UI"/>
        </w:rPr>
        <w:t>ໃນປະຫວັດສາດທີ່ຖືກເປັນຕົວແທນໂດຍຜູ້ສົ່ງຂ່າວຜູ້ຕຽມທາງ, ຂ່າວສານຂອງວິບັດຄັ້ງທີສາມ ເປັນຕົວແທນຂອງແກທີ່ເອີ້ນແອດເວນຕິສຶມແຫ່ງລາໂອດີເກຍໃຫ້ “ຊື້ທອງຄຳຈາກເຮົາທີ່ຖືກຫລອມໃນໄຟ ເພື່ອເຈົ້າຈະຮັ່ງມີ; ແລະເຄື່ອງນຸ່ງຂາວ ເພື່ອເຈົ້າຈະໄດ້ນຸ່ງຫົ່ມ ແລະຄວາມອັບອາຍແຫ່ງຄວາມເປືອຍກາຍຂອງເຈົ້າຈະບໍ່ປາກົດ; ແລະຈົ່ງທາຕາຂອງເຈົ້າດ້ວຍຢາທາຕາ ເພື່ອເຈົ້າຈະເຫັນ.” ນີ້ແມ່ນຂ່າວສານແຫ່ງຄວາມຮັກຂອງພຣະເຈົ້າ ທີ່ສະແດງການລ່ວງລະເມີດຂອງພວກເຂົາໃຫ້ປະຊາຊົນຂອງພຣະອົງເຫັນ, ເພາະວ່າ “ທຸກຄົນທີ່” ພຣະອົງຮັກ, ພຣະອົງ “ກ່າວຕັກເຕືອນ ແລະຕີສອນ.” ນີ້ແມ່ນຂ່າວສານແຫ່ງຄວາມຊອບທຳຂອງພຣະຄຣິດ ທີ່ເອີ້ນມະນຸດໃຫ້ຍອມຮັບພຣະລັກສະນະຂອງພຣະອົງ, ຊຶ່ງຖືກສຳແດງອອກໃນຊ່ວງເວລາທີ່ຜູ້ສົ່ງຂ່າວແຫ່ງພັນທະສັນຍາກຳລັງກະທຳພາລະກິດແຫ່ງການຊຳລະພຣະວິຫານແຫ່ງຈິດວິນຍານໃຫ້ບໍລິສຸດ, ແລະເພາະສະນັ້ນ ພຣະອົງຈຶ່ງເອີ້ນຜູ້ທີ່ພຣະອົງຮັກໃຫ້ສຳແດງພຣະລັກສະນະຂອງພຣະອົງ ແລະໃຫ້ “ຮ້ອນຮົນເຖິງຂະໜາດນັ້ນ ແລະກັບໃຈໃໝ່,” ເພາະພຣະອົງຢູ່ “ທີ່” “ປະຕູ” ແຫ່ງຍຸກການປະທານ, ອັນເປັນຕົວແທນຂອງການປິດເວລາແຫ່ງການກວດສອບ, ບ່ອນທີ່ພຣະອົງ “ຈະຄາຍ” ແອດເວນຕິສຶມແຫ່ງລາໂອດີເກຍ “ອອກຈາກ” “ປາກ” ຂອງພຣະອົງ. “ປະຕູ” ແຫ່ງຍຸກການປະທານນັ້ນ ແມ່ນປະຕູທີ່ພຣະອົງ “ເປີດ ແລະບໍ່ມີມະນຸດໃດປິດໄດ້; ແລະປິດ ແລະບໍ່ມີມະນຸດໃດເປີດໄດ້.”</w:t>
      </w:r>
    </w:p>
    <w:p>
      <w:pPr>
        <w:pStyle w:val="ArticleBody"/>
        <w:jc w:val="left"/>
      </w:pPr>
      <w:r>
        <w:rPr>
          <w:rFonts w:ascii="Leelawadee UI" w:hAnsi="Leelawadee UI" w:eastAsia="Leelawadee UI" w:cs="Leelawadee UI"/>
        </w:rPr>
        <w:t>ມີຄວາມຂັດແຍ້ງທີ່ເບິ່ງຄືວ່າມີຢູ່ ແຕ່ຖືກແກ້ໄຂໄດ້ໂດຍການນຳໃຊ້ “line upon Line,” ແຕ່ຫຼາຍຄົນອາດຈະບໍ່ແມ່ນແຕ່ຮັບຮູ້ເຖິງຄວາມຂັດແຍ້ງທີ່ເບິ່ງຄືນັ້ນ. ເມື່ອມັນຖືກແກ້ໄຂແລ້ວ ມັນຈະເພີ່ມຄວາມແຈ້ງຊັດໃຫ້ແກ່ການປ່ຽນຜ່ານຈາກການພິພາກສາໄຕ່ສວນໄປສູ່ການພິພາກສາບັງຄັບປະຕິບັດ ຊຶ່ງຈະເກີດຂຶ້ນໃນກົດໝາຍວັນອາທິດທີ່ຈະມາເຖິງໃນໄວໆນີ້. ມັນຖືກແກ້ໄຂໂດຍການຍອມຮັບວ່າ Pentecost ເປັນແບບລັກສະນະຂອງກົດໝາຍວັນອາທິດທີ່ຈະມາເຖິງໃນໄວໆນີ້ຢູ່ສະຫະລັດ. ເພື່ອໃຫ້ການພິຈາລະນາຂອງພວກເຮົາກ່ຽວກັບຜູ້ສົ່ງຂ່າວຄົນທີສາມ ຜູ້ຕຽມທາງໄວ້ໃນຖານະເປັນສັນຍາລັກໃນການພິພາກສາໄຕ່ສວນ ໃນຄວາມແຕກຕ່າງຈາກເອລີຢາຄົນທີສາມທີ່ເປັນສັນຍາລັກຂອງການພິພາກສາບັງຄັບປະຕິບັດ ໃຫ້ສຳເລັດລົງ, ພວກເຮົາຈະກ່າວເຖິງຄວາມຂັດແຍ້ງທີ່ເບິ່ງຄືນີ້.</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“ທູດສະຫວັນຜູ້ທີ່ຮ່ວມໃນການປະກາດຂ່າວສານຂອງທູດສະຫວັນອົງທີສາມ ຈະໃຫ້ແຜ່ນດິນໂລກທັງໝົດສະຫວ່າງໄສວາບດ້ວຍລັດສະໝີຂອງທ່ານ. ພຣະຄຳພີທຳນາຍໄວ້ທີ່ນີ້ເຖິງພາລະກິດອັນກວ້າງຂວາງທົ່ວໂລກ ແລະມີລິດອຳນາດຢ່າງບໍ່ເຄີຍປາກົດ. ຂະບວນການເສດັດມາໃນລະຫວ່າງປີ 1840–44 ເປັນການສຳແດງອັນສະຫງ່າງາມແຫ່ງລິດອຳນາດຂອງພຣະເຈົ້າ; ຂ່າວສານຂອງທູດສະຫວັນອົງທຳອິດໄດ້ຖືກນຳໄປຍັງທຸກສະຖານີມິຊັນນາຣີໃນໂລກ, ແລະໃນບາງປະເທດກໍມີຄວາມສົນໃຈທາງສາສະໜາຢ່າງຍິ່ງໃຫຍ່ທີ່ສຸດ ຊຶ່ງເຄີຍມີຜູ້ເຫັນໃນແຜ່ນດິນໃດໆນັບແຕ່ການປະຕິຮູບໃນສັດຕະວັດທີສິບຫົກ; ແຕ່ສິ່ງເຫຼົ່ານີ້ຈະຖືກເກີນກວ່າໂດຍຂະບວນການອັນຊົງພະລັງ ພາຍໃຕ້ຄຳເຕືອນສຸດທ້າຍຂອງທູດສະຫວັນອົງທີສາມ.</w:t>
      </w:r>
    </w:p>
    <w:p>
      <w:pPr>
        <w:pStyle w:val="ArticleScripture"/>
        <w:jc w:val="left"/>
      </w:pPr>
      <w:r>
        <w:rPr>
          <w:rFonts w:ascii="Leelawadee UI" w:hAnsi="Leelawadee UI" w:eastAsia="Leelawadee UI" w:cs="Leelawadee UI"/>
        </w:rPr>
        <w:t>“ພາລະກິດນັ້ນຈະຄ້າຍຄືກັບພາລະກິດໃນວັນເພນເຕຄອດ. ດັ່ງທີ່ ‘ຝົນຕົ້ນລະດູ’ ໄດ້ຖືກປະທານໃນການຫຼັ່ງເທລົງມາຂອງພຣະວິນຍານບໍລິສຸດ ໃນຕອນເປີດຂອງຂ່າວປະເສີດ ເພື່ອໃຫ້ເມັດພັນອັນລ້ຳຄ່າແຕກໜໍ່ງອກຂຶ້ນ, ສະນັ້ນ ‘ຝົນປາຍລະດູ’ ຈະຖືກປະທານໃນຕອນສິ້ນສຸດຂອງມັນ ເພື່ອໃຫ້ການກ່ຽວກ້າສຸກງອມ. ‘ແລ້ວພວກເຮົາຈະຮູ້ ຖ້າພວກເຮົາຕິດຕາມຕໍ່ໄປເພື່ອຮູ້ຈັກພຣະເຢໂຫວາ: ການສະເດັດອອກໄປຂອງພຣະອົງຖືກຈັດຕຽມໄວ້ແນ່ນອນດັ່ງແສງອາລຸນ; ແລະພຣະອົງຈະສະເດັດມາຫາພວກເຮົາດັ່ງຝົນ, ດັ່ງຝົນປາຍລະດູ ແລະຝົນຕົ້ນລະດູແກ່ແຜ່ນດິນໂລກ.’ Hosea 6:3. ‘ດັ່ງນັ້ນ ບັນດາລູກຫຼານແຫ່ງສີໂອນເອີຍ ຈົ່ງຊື່ນຊົມ ແລະປິຕິຍິນດີໃນພຣະເຢໂຫວາພຣະເຈົ້າຂອງພວກເຈົ້າ: ເພາະພຣະອົງໄດ້ປະທານຝົນຕົ້ນລະດູແກ່ພວກເຈົ້າຢ່າງພໍສົມຄວນ, ແລະພຣະອົງຈະໃຫ້ຝົນຕົກລົງມາເພື່ອພວກເຈົ້າ, ທັງຝົນຕົ້ນລະດູ ແລະຝົນປາຍລະດູ.’ Joel 2:23. ‘ໃນວັນສຸດທ້າຍທັງຫຼາຍນັ້ນ ພຣະເຈົ້າຕັດວ່າ ເຮົາຈະຫຼັ່ງຈາກພຣະວິນຍານຂອງເຮົາເທເທິງມະນຸດທຸກເນື້ອຫນັງ.’ ‘ແລະຈະເປັນດັ່ງນີ້ ຜູ້ໃດກໍຕາມທີ່ຮ້ອງທູນອອກພຣະນາມຂອງອົງພຣະຜູ້ເປັນເຈົ້າ ຜູ້ນັ້ນຈະໄດ້ຮັບຄວາມລອດ.’ Acts 2:17, 21.”</w:t>
      </w:r>
    </w:p>
    <w:p>
      <w:pPr>
        <w:pStyle w:val="ArticleScripture"/>
        <w:jc w:val="left"/>
      </w:pPr>
      <w:r>
        <w:rPr>
          <w:rFonts w:ascii="Leelawadee UI" w:hAnsi="Leelawadee UI" w:eastAsia="Leelawadee UI" w:cs="Leelawadee UI"/>
        </w:rPr>
        <w:t>“ພະລັງການອັນຍິ່ງໃຫຍ່ຂອງຂ່າວປະເສີດ ຈະບໍ່ສິ້ນສຸດລົງດ້ວຍການສະແດງພະລັງອຳນາດຂອງພຣະເຈົ້າທີ່ນ້ອຍກວ່າທີ່ໄດ້ໝາຍໄວ້ໃນຕອນເປີດຂອງມັນ. ຄຳພະຍາກອນທີ່ໄດ້ສຳເລັດໃນການຫຼັ່ງລົງຂອງຝົນຕົ້ນລະດູ ໃນຕອນເປີດຂອງຂ່າວປະເສີດ ຈະຕ້ອງໄດ້ສຳເລັດອີກຄັ້ງໃນຝົນປາຍລະດູ ໃນຕອນສິ້ນສຸດຂອງມັນ. ນີ້ຄື ‘ເວລາແຫ່ງການຟື້ນຊື່ນ’ ທີ່ອັກຄະສາວົກເປໂຕໄດ້ມຸ່ງໜ້າຄອຍຖ້າ ເມື່ອທ່ານກ່າວວ່າ: ‘ສະນັ້ນ ຈົ່ງກັບໃຈໃໝ່ ແລະຫັນກັບມາ ເພື່ອບາບຂອງພວກທ່ານຈະຖືກລຶບລ້າງໄປ ເມື່ອເວລາແຫ່ງການຟື້ນຊື່ນຈະມາຈາກພຣະພັກຂອງອົງພຣະຜູ້ເປັນເຈົ້າ; ແລະພຣະອົງຈະຊົງສົ່ງພຣະເຢຊູມາ.’ ກິດຈະການ 3:19, 20.” ສົງຄາມຄັ້ງໃຫຍ່,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ພຣະທັມດານີເອນ - ເລກທີໜຶ່ງຮ້ອຍສາມ</dc:title>
  <dc:subject>ການເປີດເຜີຍຄຳພະຍາກອນ: ການເຂົ້າໃຈການນຳໃຊ້ສາມຊັ້ນຂອງກອບໂຄງຄຳພະຍາກອນ</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