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ເລກທີໜຶ່ງຮ້ອຍຫົກ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ເປີດເຜີຍການພິພາກສາ: ຈາກ 9/11 ໄປສູ່ກົດໝາຍວັນອາທິດ – ການວິເຄາະທາງຄຳພະຍາກອນ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ການພິພາກສາສືບສວນຂອງບັນດາຜູ້ມີຊີວິດໄດ້ເລີ່ມຕົ້ນໃນວັນທີ 11 ກັນຍາ 2001, ແລະການພິພາກສາບັງຄັບດຳເນີນການເລີ່ມຂຶ້ນໃນກົດໝາຍວັນອາທິດທີ່ຈະມາໃນໄວໆນີ້. ສອງຊ່ວງເວລາແຫ່ງການພິພາກສານັ້ນເປັນຕົວແທນຂອງພາລະກິດຂອງຜູ້ສົ່ງຂ່າວສານຜູ້ຕຽມທາງໄວ້ສຳລັບຜູ້ສົ່ງຂ່າວສານແຫ່ງພັນທະສັນຍາອົງທີສາມ, ແລະສຳລັບເອລີຢາຄົນທີສາມ, ຊຶ່ງເປັນການສິ້ນສຸດຂອງຜູ້ສົ່ງຂ່າວສານເອລີຢາທີ່ໄດ້ເລີ່ມຂຶ້ນໃນປະຫວັດສາດ Millerite.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ໃນພຣະຄຣິດ ການສຳເລັດແຫ່ງພຣະຜູ້ສົ່ງຂ່າວແຫ່ງພັນທະສັນຍາ ພຣະອົງໄດ້ຊຳລະພຣະວິຫານຝ່າຍໂລກທີ່ເປັນຕົວຈິງນັ້ນສອງຄັ້ງ ຊຶ່ງເປັນແບບລ່ວງໜ້າຂອງພຣະກາຍຂອງພຣະອົງ ແລະພຣະວິຫານຝ່າຍວິນຍານຂອງພຣະອົງ. ພຣະວິຫານຝ່າຍໂລກທີ່ເປັນຕົວຈິງນັ້ນ ໄດ້ເລີ່ມຕົ້ນເປັນພຣະວິຫານພົບພາແຫ່ງຖິ່ນກັນດານ, ຕໍ່ມາເປັນພຣະວິຫານຂອງຊາໂລໂມນ, ແລ້ວເປັນພຣະວິຫານທີ່ຖືກສ້າງຂຶ້ນໃໝ່ຫຼັງຈາກການເປັນເຊີຍເປັນເວລາເຈັດສິບປີໃນບາບີໂລນ, ແລະເປັນພຣະວິຫານຫຼັງດຽວກັນນັ້ນພາຍຫຼັງໂຄງການບູລະນະປັບປຸງເປັນເວລາສີ່ສິບຫົກປີ ທີ່ດຳເນີນໂດຍເຮໂຣດ.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ການປະທັບຢູ່ທາງກາຍຂອງພຣະເຈົ້າໄດ້ອວຍພອນແກ່ພຣະພັກອັນສັກສິດແຫ່ງພະພັກ ແລະພຣະວິຫານຂອງຊາໂລໂມນ, ແຕ່ບໍ່ແມ່ນພຣະວິຫານທີ່ຖືກສ້າງຂຶ້ນໃໝ່ຫຼັງຈາກການເປັນເຊີຍ; ແຕ່ພຣະວິຫານທີ່ຖືກບູລະນະໃໝ່ນັ້ນໄດ້ຮັບພອນໂດຍການປະທັບຢູ່ທາງກາຍຂອງພຣະຄຣິດ. ໃນປະຫວັດຂອງພຣະວິຫານທີ່ເຮໂຣດໄດ້ບູລະນະໃໝ່ນັ້ນ, ພຣະຄຣິດໄດ້ຊຳລະພຣະວິຫານສອງຄັ້ງ ເພື່ອໃຫ້ຄຳພະຍາກອນໃນມາລາກີບົດທີສາມສຳເລັດຄົບຖ້ວນ. ໃນການຊຳລະພຣະວິຫານຄັ້ງທຳອິດ, ພຣະຄຣິດໄດ້ຊົງລະບຸພຣະວິຫານນັ້ນວ່າເປັນພຣະນິເວດຂອງພຣະບິດາຂອງພຣະອົງ; ແຕ່ໃນການຊຳລະພຣະວິຫານຄັ້ງສຸດທ້າຍ ພຣະຄຣິດໄດ້ຊົງລະບຸມັນວ່າເປັນເຮືອນຂອງພວກຢິວ.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ໃນປະຫວັດສາດຂອງຊາວ Millerites ພຣະຄຣິດໄດ້ສ້າງພຣະວິຫານຝ່າຍວິນຍານຂຶ້ນໃນໄລຍະສີ່ສິບຫົກປີ ນັບແຕ່ປີ 1798 ຈົນເຖິງ 1844. ໃນວັນທີ 22 ຕຸລາ 1844 ຕາມການສຳເລັດຄົບຖ້ວນຂອງມາລາກີ ບົດທີ 3, ພຣະອົງໄດ້ສະເດັດມາຍັງພຣະວິຫານຂອງພຣະອົງຢ່າງກະທັນຫັນ, ດັ່ງນັ້ນຈຶ່ງຊຳລະລ້າງພວກພົມມະຈາຣີທີ່ໂງ່ເຂົາ. ຫຼັງຈາກນັ້ນ ພຣະອົງໄດ້ມາເຖິງໃນຖານະທູດສະຫວັນອົງທີສາມ ເພື່ອບັນລຸການຊຳລະລ້າງຄັ້ງທີສອງ ແລະຄັ້ງສຸດທ້າຍ, ແຕ່ດັ່ງເຊັ່ນກັບການເລີ່ມຕົ້ນຂອງອິສຣາເອນບູຮານ, ອິສຣາເອນສະໄໝໃໝ່ຂາດຄວາມເຊື່ອອັນຈຳເປັນທີ່ຈະເຮັດໃຫ້ວຽກງານນັ້ນສຳເລັດ.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 11 ກັນຍາ 2001, ພຣະຄຣິດໄດ້ສະເດັດກັບຄືນມາເພື່ອສຳເລັດການຊຳລະພຣະວິຫານຄັ້ງທີສອງ ຊຶ່ງຈະສຳເລັດລົງເມື່ອພວກພົມມະຈາລີທີ່ໂງ່ຖືກຊຳລະໃຫ້ບໍລິສຸດໃນກົດໝາຍວັນອາທິດທີ່ກຳລັງຈະມາໃນໄວໆນີ້, ເມື່ອພວກເຂົາຕື່ນຂຶ້ນສູ່ຄວາມເປັນຈິງວ່າ ພວກເຂົາບໍ່ເຂົ້າໃຈຄວາມຮູ້ທີ່ເພີ່ມຂຶ້ນ ຊຶ່ງຖືກເປີດຜະນຶກໃນປີ 1989. ຄວາມຮູ້ທີ່ເພີ່ມຂຶ້ນນັ້ນເປັນຕົວແທນຂອງຂ່າວສານຝົນປາຍລະດູ, ຊຶ່ງແມ່ນຂ່າວສານສຽງຮ້ອງຍາມທ່ຽງຄືນ ເມື່ອນຳໄປວາງໄວ້ໃນບໍລິບົດຂອງອຸປະມາເລື່ອງພົມມະຈາລີສິບຄົນ. ຂ່າວສານຂອງຫົກຂໍ້ສຸດທ້າຍຂອງດານີເອນບົດທີສິບເອັດ ຊຶ່ງຖືກເປີດຜະນຶກໃນເວລາແຫ່ງວາລະສຸດທ້າຍໃນປີ 1989 ນັ້ນ, ໃນຂໍ້ທີສີ່ສິບສີ່ຂອງຂໍ້ພຣະຄຳເຫຼົ່ານັ້ນ ຖືກແທນນັຍດ້ວຍ “ຂ່າວສານຈາກທິດຕາເວັນອອກ ແລະຈາກທິດເໜືອ.”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ຂ່າວສານແຫ່ງຝົນປາຍ ແມ່ນຂ່າວສານແຫ່ງສຽງຮ້ອງໃນຍາມທ່ຽງຄືນ ແລະເປັນຂ່າວສານແຫ່ງທິດຕາເວັນອອກແລະທິດເໜືອ. ທິດຕາເວັນອອກແລະທິດເໜືອ ເປັນຕົວແທນຂອງອິສລາມ ແລະອຳນາດສັນຕະປາປາ ຕາມລຳດັບ, ແລະໃນຖານະເປັນຂ່າວສານ ມັນເປັນຕົວແທນຂອງຂ່າວສານທີ່ຖືກປອມແປງໂດຍອັດເວັນຕິດສາຍລາໂອດີເຊຍ ໃນລະຫວ່າງວັນທີ 11 ກັນຍາ 2001 ແລະກົດໝາຍວັນອາທິດທີ່ກຳລັງຈະມາເຖິງໃນໄວໆນີ້. ວັນທີ 11 ກັນຍາ 2001 ເປັນຕົວແທນຂອງອິສລາມ (ທິດຕາເວັນອອກ), ແລະກົດໝາຍວັນອາທິດເປັນຕົວແທນຂອງເຄື່ອງໝາຍຂອງສັດຮ້າຍ (ທິດເໜືອ).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ຕຽງແຫ່ງຄວາມຕາຍສໍາລັບ Adventism ແຫ່ງ Laodicea ຖືກເປັນຕົວແທນຢູ່ລະຫວ່າງຫຼັກໝາຍທັງສອງນັ້ນ, ດັ່ງທີ່ໄດ້ຖືກພິມພັນໄວ້ໃນຄວາມຕາຍຂອງຜູ້ພະຍາກອນທີ່ບໍ່ເຊື່ອຟັງ ລະຫວ່າງລາ ແລະ ສິງໂຕ. ຕຽງແຫ່ງຄວາມຕາຍສໍາລັບຜູ້ທີ່ຍອມຮັບເຄື່ອງໝາຍຂອງສັດຮ້າຍ ຖືກເປັນຕົວແທນໂດຍ “ຂ່າວສານຈາກທິດຕາເວັນອອກ ແລະ ທິດເໜືອ” ຊຶ່ງເຮັດໃຫ້ອໍານາດພະສັນຕະປາປາໂກດເຄືອງ ແລະ ເປັນການເລີ່ມຕົ້ນການຂົ່ມເຫັງຂັ້ນສຸດທ້າຍຕໍ່ປະຊາຊົນຂອງພຣະເຈົ້າ. ຂ່າວສານນັ້ນເລີ່ມຕົ້ນໃນກົດໝາຍວັນອາທິດທີ່ຈະມາໃນໄວໆນີ້ໃນສະຫະລັດອາເມລິກາ, ຊຶ່ງເປັນທັງສະຖານທີ່ ແລະ ເວລາທີ່ອິດສະລາມແຫ່ງ Woe ທີສາມ ໂຈມຕີຢ່າງກະທັນຫັນ. ການໂຈມຕີທີ່ບໍ່ຄາດຄິດນັ້ນ ນໍາມາຊຶ່ງຄວາມພິນາດຂອງຊາດ, ແລະ ກໍເຮັດໃຫ້ບັນດາປະຊາຊາດໂກດເຄືອງ, ດັ່ງນັ້ນຈຶ່ງຈັດຫາແຮງຜັກດັນທາງເສດຖະກິດ ແລະ ທາງການເມືອງ ເພື່ອນໍາບັນດາປະຊາຊາດທັງໝົດມາຮ່ວມກັນຕໍ່ຕ້ານອິດສະລາມ, ພາຍໃຕ້ການອຸປະຖໍາຂອງສະຫະພັນສາມປະການຄື ມັງກອນ, ສັດຮ້າຍ, ແລະ ຜູ້ພະຍາກອນປອມ.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ໃນປະຫວັດສາດທີ່ຖືກເປັນຕົວແທນໂດຍເອລີຢາຄົນທີສາມ, ຂ່າວສານທີ່ຊີ້ບອກວິບັດຄັ້ງທີສາມ ແຈ້ງໃຫ້ມັງກອນ, ສັດຮ້າຍ ແລະ ຜູ້ພະຍາກອນປອມຮູ້ວ່າ ອິສລາມແມ່ນເຄື່ອງມືແຫ່ງການພິພາກສາທີ່ພຣະເຈົ້າຊົງໃຊ້ເພື່ອລົງໂທດມະນຸດ ເນື່ອງຈາກການນະມັດສະການເຄື່ອງໝາຍແຫ່ງອຳນາດຂອງສັນຕະປາປາ. ດັ່ງເຊັ່ນກັບໂຣມທັງສາມ, ບາບີໂລນທັງສາມ, ເອລີຢາທັງສາມ ແລະ ຜູ້ສົ່ງຂ່າວທັງສາມຜູ້ຕຽມທາງ, ວິບັດຄັ້ງທີສາມຖືກສະຖາປະນາໂດຍການນຳໃຊ້ວິບັດທັງສາມແບບສາມຊັ້ນ.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 ແລະໄດ້ຍິນທູດສະຫວັນອົງໜຶ່ງບິນຢູ່ກາງຟ້າ ກ່າວດ້ວຍສຽງອັນດັງວ່າ, ວິບັດ, ວິບັດ, ວິບັດ ແກ່ບັນດາຜູ້ອາໄສຢູ່ເທິງແຜ່ນດິນໂລກ ເນື່ອງດ້ວຍສຽງແກອື່ນໆທີ່ຍັງເຫຼືອຢູ່ຂອງທູດສະຫວັນສາມອົງ ຜູ້ທີ່ຍັງຈະເປົ່າຢູ່ນັ້ນ! ພຣະນິມິດ 8:13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ຊິສເຕີ ໄວທ໌ ໄດ້ຮັບຮອງປຶ້ມຂອງ Smith ຢ່າງເລິກຊຶ້ງ, ຄື Daniel and Revelation, ໂດຍຊີ້ໃຫ້ເຫັນວ່າສະມາຊິກເຊເວັນທ໌-ເດ ແອັດເວັນຕິສທຸກຄົນຄວນມີປຶ້ມເລັ່ມນີ້ໄວ້ໃນຄອບຄອງ, ເຖິງແມ່ນວ່ານາງບໍ່ໄດ້ກ່າວອອກມາຢ່າງກົງໄປກົງມາເທົ່າກັບທີ່ຂ້ອຍພຶ່ງຂຽນໄປ, ແຕ່ຂໍ້ເທັດຈິງນັ້ນກໍປາກົດຢູ່ໃນການຮັບຮອງຂອງນາງ.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“ອົງພຣະຜູ້ເປັນເຈົ້າຊົງຮ້ອງເອີ້ນຄົນງານໃຫ້ເຂົ້າສູ່ພາກສະໜາມແຫ່ງການຈຳໜ່າຍໜັງສື ເພື່ອໃຫ້ໜັງສືທັງຫຼາຍທີ່ບັນຈຸແສງສະຫວ່າງແຫ່ງຄວາມຈິງສຳລັບຍຸກປະຈຸບັນຖືກເຜີຍແຜ່ອອກໄປ. ປະຊາຊົນໃນໂລກຈຳເປັນຕ້ອງຮູ້ວ່າໝາຍສຳຄັນແຫ່ງການເວລາກຳລັງສຳເລັດຕາມຄຳພະຍາກອນ. ຈົ່ງນຳໜັງສືທັງຫຼາຍທີ່ຈະໃຫ້ແສງສະຫວ່າງແກ່ເຂົາໄປຫາພວກເຂົາ. Daniel and Revelation, The Great Controversy, Patriarchs and Prophets, ແລະ The Desire of Ages ຄວນອອກໄປສູ່ໂລກໃນບັດນີ້. ຄຳສອນອັນຍິ່ງໃຫຍ່ທີ່ບັນຈຸຢູ່ໃນ Daniel and Revelation ໄດ້ຖືກອ່ານດ້ວຍຄວາມກະຫາຍຢ່າງຍິ່ງໂດຍຫຼາຍຄົນໃນອົດສະຕາລີ. ໜັງສືເຫຼັ້ມນີ້ໄດ້ເປັນເຄື່ອງມືນຳພາວິນຍານອັນປະເສີດຈຳນວນຫຼາຍໃຫ້ມາຮູ້ຈັກຄວາມຈິງ. ທຸກສິ່ງທີ່ສາມາດກະທຳໄດ້ ຄວນຖືກກະທຳເພື່ອເຜີຍແຜ່ Thoughts on Daniel and the Revelation. ຂ້າພະເຈົ້າບໍ່ຮູ້ຈັກໜັງສືອື່ນໃດທີ່ສາມາດມາແທນທີ່ໜັງສືເຫຼັ້ມນີ້ໄດ້. ມັນເປັນພຣະຫັດແຫ່ງການຊ່ວຍເຫຼືອຂອງພຣະເຈົ້າ.”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“ບັນດາຜູ້ທີ່ໄດ້ຢູ່ໃນຄວາມຈິງມາເປັນເວລາຍາວນານ ກໍາລັງຫຼັບໄຫຼຢູ່. ພວກເຂົາຈໍາເປັນຕ້ອງໄດ້ຮັບການຊໍາລະໃຫ້ບໍລິສຸດໂດຍພຣະວິນຍານບໍລິສຸດ. ຂ່າວສານຂອງທູດສະຫວັນອົງທີສາມ ຕ້ອງຖືກປະກາດອອກໄປດ້ວຍສຽງອັນດັງກ້ອງ. ບັນຫາອັນໃຫຍ່ຫຼວງກໍາລັງຢູ່ຕໍ່ໜ້າພວກເຮົາ. ພວກເຮົາບໍ່ມີເວລາຈະສູນເສຍ. ຂໍພຣະເຈົ້າຢ່າໃຫ້ພວກເຮົາຍອມໃຫ້ເລື່ອງນ້ອຍນ້ອຍມາບົດບັງແສງສະຫວ່າງ ຊຶ່ງຄວນຈະຖືກມອບໃຫ້ແກ່ໂລກ.” Manuscript Releases, volume 21, 444.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ປຶ້ມເຫຼັ້ມນັ້ນ, ຊຶ່ງບັນດາຜູ້ທີ່ປະຕິເສດທັດສະນະແບບ Millerite ກ່ຽວກັບ “the daily” ໃນພຣະທຳດານີເອນກໍໄດ້ປະຕິເສດເຊັ່ນກັນ, ຖືກລະບຸວ່າເປັນ “ພຣະຫັດຊ່ວຍເຫຼືອຂອງພຣະເຈົ້າ.” ຖ້າປະຊາຊົນຂອງພຣະເຈົ້າໄດ້ຮັບມອບໝາຍຄວາມຮັບຜິດຊອບໃຫ້ເຜີຍແຜ່ປຶ້ມທີ່ໄດ້ກ່າວເຖິງໃນຄຳອ້າງອີງກ່ອນໜ້ານັ້ນ, ນັ້ນຍ່ອມໝາຍຄວາມວ່າປະຊາຊົນຂອງພຣະເຈົ້າຈຳເປັນຕ້ອງມີປຶ້ມເຫຼັ້ມນັ້ນໄວ້ຄອບຄອງດ້ວຍຕົນເອງ. ປຶ້ມເຫຼັ້ມນັ້ນເປັນເປົ້າໝາຍແຫ່ງການໂຈມຕີຂອງບັນດາຜູ້ທີ່ສົ່ງເສີມທັດສະນະ “ໃໝ່” ກ່ຽວກັບ “the daily” ໃນພຣະທຳດານີເອນ, ເພາະວ່າມັນແມ່ນປຶ້ມທີ່ພວກເຂົາປາຖະໜາຈະຂຽນຂຶ້ນໃໝ່ ແລະ ລຶບຖອນທັດສະນະທີ່ຖືກຕ້ອງກ່ຽວກັບ “the daily” ອອກໄປ.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 ຊິດສະເຕີ ໄວທ໌ ໄດ້ກ່າວເຖິງຜູ້ນຳສອງຄົນຫຼັກໃນການກະບົດເລື່ອງ “the daily” ໃນພຣະທຳດານີເອນ, ນາງມັກຈະຊີ້ໃຫ້ເຫັນວ່າ ພວກເຂົາ (Prescott ແລະ Daniells) ບໍ່ມີຄວາມສາມາດທີ່ຈະ “ໃຫ້ເຫດຜົນຈາກເຫດໄປຫາຜົນ.” ນັກປັບແກ້ປະຫວັດສາດຂອງຊາວແອດເວັນຕິສລາວໂອດີເກຍ ເບິ່ງຄືວ່າກໍມີບັນຫາດຽວກັນນີ້.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ບັນດາຜູ້ນຳຊັ້ນໜ້າ, ຜູ້ຊຶ່ງຕະຫຼອດປະຫວັດຂອງການກະບົດນັບແຕ່ປີ 1888 ເປັນຕົ້ນມາ, ໃນບາງຈຸດຂອງປະສົບການສ່ວນຕົວຂອງພວກເຂົາ, ໄດ້ຍອມຮັບຄຳສອນອັນເປັນເທັດເກື່ອນກ່ຽວກັບ “the daily.” ການກະບົດຂອງພວກເຂົາແມ່ນ “ຜົນ,” ແລະຄວາມເຂົ້າໃຈອັນຜິດກ່ຽວກັບ “the daily” ແມ່ນ “ເຫດ.” ພວກນັກທົບທວນແກ້ໄຂປະຫວັດສາດແອດເວັນຕິສລາໂອດີເຊຍ ນຳພາຜູ້ທີ່ບໍ່ຮຽນຮູ້ໃຫ້ເຊື່ອວ່າ ບັນດາຜູ້ກະບົດທາງປະຫວັດສາດແອດເວັນຕິສເຫຼົ່ານັ້ນ ແທ້ຈິງແລ້ວບໍ່ໄດ້ຢູ່ໃນການກະບົດ, ເຖິງແມ່ນວ່າຄຳພະຍານສະບັບທີ່ພວກເຂົາທົບທວນແກ້ໄຂນັ້ນ ບໍ່ເຄີຍຖືກຄ້ຳຈຸນໂດຍຄຳພະຍານຂອງພຣະຄຳພີ ແລະ Spirit of Prophecy. ເພາະວ່າພວກເຂົາບໍ່ຖືວ່າ “ຜົນ” ເປັນການກະບົດ, ພວກເຂົາຈຶ່ງປິດຄວາມເປັນໄປໄດ້ໃນການສະແຫວງຫາ “ເຫດ.”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ດັ່ງນົກທີ່ຫຼົງບິນໄປ, ແລະດັ່ງນົກນາງແອ່ນທີ່ບິນໄປມາ, ຄຳສາບແຊ່ງທີ່ປາສະຈາກເຫດກໍຈະບໍ່ມາເຖິງ. ສຸພາສິດ 22:6.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ປະຊາຊົນຂອງພຣະເຈົ້າຕ້ອງຮັບຮູ້ການກະບົດ, ແລະເມື່ອພວກເຂົາຮັບຮູ້ແລ້ວ, ພວກເຂົາຕ້ອງສືບຫາສາເຫດ. ແລ້ວພວກເຂົາຕ້ອງແກ້ໄຂສາເຫດນັ້ນ. ໃນຂໍ້ຄວາມຕໍ່ໄປນີ້ ຊິດເຕີ ວາຍ ກຳລັງອະທິບາຍເຖິງເລື່ອງຂອງອາຄານ.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“ຂ້ານ້ອຍໄດ້ຮັບການສຳແດງໃຫ້ເຫັນວ່າ ພຣະເຈົ້າຊົງຍົກຕົວຢ່າງໄວ້ໃນທີ່ນີ້ວ່າ ພຣະອົງຊົງຖືວ່າຄວາມບາບໃນທ່າມກາງຜູ້ທີ່ອ້າງຕົນວ່າເປັນປະຊາຊົນຜູ້ຖືຮັກສາພຣະບັນຍັດຂອງພຣະອົງນັ້ນ ຢ່າງໃດ. ບັນດາຜູ້ທີ່ພຣະອົງໄດ້ຊົງໃຫ້ກຽດເປັນພິເສດ ໂດຍໃຫ້ເປັນພະຍານເຫັນການສຳແດງອຳນາດອັນອັດສະຈັນຂອງພຣະອົງ ເຊັ່ນດຽວກັບອິດສະຣາເອນໃນສະໄໝບູຮານ ແລະເຖິງແມ່ນໃນເວລານັ້ນກໍຍັງກ້າລະເມີດຄຳຊີ້ແຈງຢ່າງແນ່ຊັດຂອງພຣະອົງ ຈະເປັນຜູ້ທີ່ຕົກຢູ່ພາຍໃຕ້ພຣະພິໂລດຂອງພຣະອົງ. ພຣະອົງປະສົງຈະສອນປະຊາຊົນຂອງພຣະອົງວ່າ ການບໍ່ເຊື່ອຟັງແລະຄວາມບາບເປັນສິ່ງທີ່ຫນ້າລັງກຽດຢ່າງຍິ່ງຕໍ່ພຣະອົງ ແລະບໍ່ຄວນຖືວ່າເປັນເລື່ອງເບົາ. ພຣະອົງຊົງສຳແດງແກ່ພວກເຮົາວ່າ ເມື່ອໃດທີ່ພົບປະຊາຊົນຂອງພຣະອົງຢູ່ໃນຄວາມບາບ ພວກເຂົາຄວນດຳເນີນມາດຕະການອັນເດັດຂາດໃນທັນທີ ເພື່ອກຳຈັດຄວາມບາບນັ້ນອອກໄປຈາກທ່າມກາງຕົນ ເພື່ອວ່າຄວາມບໍ່ໂປດປານຂອງພຣະອົງຈະບໍ່ສະຖິດຢູ່ເຫນືອພວກເຂົາທັງຫມົດ. ແຕ່ຖ້າບາບຂອງປະຊາຊົນຖືກມອງຂ້າມໄປໂດຍຜູ້ທີ່ດຳລົງຕຳແໜ່ງຮັບຜິດຊອບ ຄວາມບໍ່ໂປດປານຂອງພຣະອົງກໍຈະຢູ່ເຫນືອພວກເຂົາ ແລະປະຊາຊົນຂອງພຣະເຈົ້າໂດຍລວມທັງຫມົດຈະຖືກນັບວ່າຮັບຜິດຊອບຕໍ່ບາບເຫຼົ່ານັ້ນ. ໃນການຈັດການຂອງພຣະອົງກັບປະຊາຊົນຂອງພຣະອົງໃນອະດີດ ອົງພຣະຜູ້ເປັນເຈົ້າຊົງສຳແດງໃຫ້ເຫັນເຖິງຄວາມຈຳເປັນໃນການຊຳລະຄຣິດຕະຈັກໃຫ້ບໍລິສຸດຈາກຄວາມຜິດທັງຫລາຍ. ຄົນບາບຄົນດຽວອາດແຜ່ກະຈາຍຄວາມມືດທີ່ຈະກີດກັ້ນແສງສະຫວ່າງຂອງພຣະເຈົ້າອອກໄປຈາກຊຸມນຸມຊົນທັງຫມົດ. ເມື່ອປະຊາຊົນຮູ້ສຶກວ່າຄວາມມືດກຳລັງຄອບຄຸມຢູ່ເຫນືອພວກເຂົາ ແລະພວກເຂົາບໍ່ຮູ້ສາເຫດ ພວກເຂົາຄວນສະແຫວງຫາພຣະເຈົ້າຢ່າງຈິງຈັງ ດ້ວຍຄວາມຖ່ອມຕົນຢ່າງຍິ່ງ ແລະການຖ່ອມຕົນລົງເອງ ຈົນກວ່າຄວາມຜິດທັງຫລາຍທີ່ເຮັດໃຫ້ພຣະວິນຍານຂອງພຣະອົງເສຍພຣະທັຍ ຈະຖືກສືບຄົ້ນອອກພົບ ແລະຖືກກຳຈັດອອກໄປ.”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“ອະຄະຕິທີ່ໄດ້ເກີດຂຶ້ນຕໍ່ພວກເຮົາ ເນື່ອງຈາກພວກເຮົາໄດ້ຕັກເຕືອນຄວາມຜິດທັງຫຼາຍທີ່ພຣະເຈົ້າໄດ້ຊົງສຳແດງໃຫ້ຂ້າພະເຈົ້າເຫັນວ່າມີຢູ່, ແລະສຽງຮ້ອງທີ່ໄດ້ຖືກຍົກຂຶ້ນກ່າວຫາວ່າເປັນຄວາມເຂັ້ມງວດແລະຄວາມຮຸນແຮງນັ້ນ, ເປັນສິ່ງທີ່ບໍ່ຍຸດຕິທຳ. ພຣະເຈົ້າຊົງບັນຊາໃຫ້ພວກເຮົາເວົ້າ, ແລະພວກເຮົາຈະບໍ່ນິ່ງງຽບ. ຖ້າຄວາມຜິດທັງຫຼາຍປະຈັກແຈ້ງຢູ່ທ່າມກາງປະຊາຊົນຂອງພຣະອົງ, ແລະຖ້າຜູ້ຮັບໃຊ້ຂອງພຣະເຈົ້າປ່ອຍຜ່ານໄປຢ່າງບໍ່ໃສ່ໃຈຕໍ່ມັນ, ພວກເຂົາກໍເທົ່າກັບສະໜັບສະໜູນແລະໃຫ້ຄວາມຊອບທຳແກ່ຄົນບາບໂດຍແທ້ຈິງ, ແລະກໍມີຄວາມຜິດພໍໆກັນ ແລະຈະໄດ້ຮັບຄວາມບໍ່ໂປດປານຂອງພຣະເຈົ້າຢ່າງແນ່ນອນພໍໆກັນ; ເພາະພວກເຂົາຈະຖືກໃຫ້ຮັບຜິດຊອບຕໍ່ບາບຂອງຜູ້ທີ່ມີຄວາມຜິດ. ໃນນິມິດ ຂ້າພະເຈົ້າໄດ້ຖືກຊີ້ໃຫ້ເຫັນຫຼາຍກໍລະນີ ທີ່ຄວາມບໍ່ໂປດປານຂອງພຣະເຈົ້າໄດ້ຖືກກໍ່ໃຫ້ເກີດຂຶ້ນ ໂດຍການລະເລີຍຂອງຜູ້ຮັບໃຊ້ຂອງພຣະອົງໃນການຈັດການກັບຄວາມຜິດແລະບາບທີ່ມີຢູ່ທ່າມກາງພວກເຂົາ. ຜູ້ທີ່ໄດ້ແກ້ຕົວໃຫ້ແກ່ຄວາມຜິດເຫຼົ່ານີ້ ໄດ້ຖືກປະຊາຊົນຄິດວ່າເປັນຄົນມີອັດທະຍາໄສອ່ອນໂຍນແລະເປັນທີ່ຮັກຢ່າງຍິ່ງ, ພຽງແຕ່ເພາະພວກເຂົາຫຼີກລ້ຽງການປະຕິບັດໜ້າທີ່ອັນແຈ້ງແຈ້ງຕາມພຣະຄຳພີ. ພາລະໜ້າທີ່ນັ້ນບໍ່ເປັນທີ່ພໍໃຈແກ່ຄວາມຮູ້ສຶກຂອງພວກເຂົາ; ດັ່ງນັ້ນພວກເຂົາຈຶ່ງຫຼີກລ້ຽງມັນ.” Testimonies, volume 3, 265.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ປະຫວັດຂອງບັນດາຜູ້ນຳທີ່ໄດ້ກະບົດໃນຂະບວນການແອັດເວນຕິສ ເປັນພະຍານຢືນຢັນຄວາມຈິງວ່າ ໜຶ່ງໃນຂັ້ນຕອນທີ່ເກືອບຈະເຫັນຢູ່ສະເໝີໃນການກະບົດຂອງພວກເຂົາ ຄື ໃນບາງຈຸດໜຶ່ງໃນປະສົບການສ່ວນຕົວ ພວກເຂົາໄດ້ຍອມຮັບທັດສະນະອັນເປັນເທັດກ່ຽວກັບ “the daily.” ດັ່ງທີ່ໄດ້ກ່າວມານັ້ນ ປຶ້ມຂອງ Smith ເຖິງແມ່ນວ່າບໍ່ໄດ້ມີການດົນໃຈຈາກພຣະເຈົ້າ ແລະມີບັນຫາດ້ານຄຳສອນບາງປະການ ແຕ່ກໍຍັງໃຫ້ພາບລວມອັນດີເລີດກ່ຽວກັບຄວາມເຂົ້າໃຈຂອງບັນດາຜູ້ບຸກເບີກຕໍ່ພຣະນິມິດບົດທີ 8 ແລະ 9 ບ່ອນທີ່ເຮົາເຫັນປະຫວັດສາດເຊິ່ງເປັນຄຳພະຍາກອນຂອງແກແຕຣັມຫົກອັນທຳອິດຖືກນຳສະເໜີໄວ້. ເຮົາຈະອ້າງເຖິງຄຳອະທິບາຍຂອງ Smith ຈາກປຶ້ມຂອງລາວ, Daniel and Revelation, ໃນຂະນະທີ່ເຮົາເລີ່ມພິຈາລະນາການນຳໃຊ້ສາມຊັ້ນຂອງພິບັດທັງສາມ.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ຊິດສະເຕີ ໄວທ໌ ແຈ້ງໃຫ້ພວກເຮົາຊາບວ່າ ວິລລຽມ ມິນເລີ ໄດ້ຮັບແສງສະຫວ່າງອັນຍິ່ງໃຫຍ່ກ່ຽວກັບພຣະທຳພຣະນິມິດ, ແຕ່ຄວາມເຂົ້າໃຈຂອງລາວກ່ຽວກັບບົດທີ ສິບສາມ ແລະ ບົດທີ ສິບຫົກ ຫາ ສິບແປດ ນັ້ນບໍ່ຖືກຕ້ອງ, ເພາະວ່າລາວຢູ່ໃນຈຸດຢືນທາງປະຫວັດສາດທີ່ບໍ່ຖືກຕ້ອງ ທີ່ຈະມອງເຫັນວ່າ ມີອຳນາດແຫ່ງການທຳລາຍລ້າງຢູ່ສາມອຳນາດ ແລະ ບໍ່ແມ່ນສອງອຳນາດ. ແສງສະຫວ່າງອັນຍິ່ງໃຫຍ່ຂອງລາວນັ້ນຢູ່ໃນບົດທີ ສອງ ຫາ ເກົ້າ ຂອງພຣະທຳພຣະນິມິດ.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“ບັນດານັກເທດສະໜາ ແລະ ປະຊາຊົນໄດ້ເບິ່ງປຶ້ມພຣະນິມິດວ່າເປັນສິ່ງລຶກລັບ ແລະ ມີຄວາມສຳຄັນນ້ອຍກວ່າພາກສ່ວນອື່ນໆ ຂອງພຣະຄຳພີອັນສັກສິດ. ແຕ່ຂ້າພະເຈົ້າໄດ້ເຫັນວ່າ ປຶ້ມນີ້ແທ້ຈິງແລ້ວເປັນການສຳແດງທີ່ຖືກປະທານໄວ້ເພື່ອປະໂຫຍດເປັນພິເສດແກ່ຜູ້ທີ່ຈະດຳລົງຊີວິດໃນຍຸກສຸດທ້າຍ, ເພື່ອນຳພາພວກເຂົາໃນການພິຈາລະນາໃຫ້ຮູ້ຖານະອັນແທ້ຈິງຂອງຕົນ ແລະ ໜ້າທີ່ຂອງຕົນ. ພຣະເຈົ້າໄດ້ຊົງນຳຄວາມຄິດຂອງ William Miller ໄປສູ່ຄຳພະຍາກອນ ແລະ ປະທານແສງສະຫວ່າງອັນຍິ່ງໃຫຍ່ແກ່ເຂົາເກືອບກັບປຶ້ມພຣະນິມິດ.” Early Writings, 231.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ມິນເລີ ໄດ້ນໍາສະເໜີຄວາມເຂົ້າໃຈຂອງຕົນເກື່ອງກັບຄຣິດຈັກ ຕາປະທັບ ແກ ແລະ ຖ້ວຍ ດັ່ງຕໍ່ໄປນີ້.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“ຄຣິສຕະຈັກທັງເຈັດໃນອາຊີ ແມ່ນປະຫວັດຂອງຄຣິສຕະຈັກຂອງພຣະຄຣິດໃນຮູບແບບທັງເຈັດຂອງນາງ, ໃນການຄົດຄ້ຽວແລະການຫັນເຫຂອງນາງທັງໝົດ, ໃນຄວາມຈະເລີນແລະຄວາມທຸກຍາກຂອງນາງທັງໝົດ, ນັບຈາກສະໄໝຂອງອັກຄະສາວົກລົງມາຈົນເຖິງວາລະສຸດທ້າຍຂອງໂລກ. ຕາປະທັບທັງເຈັດ ແມ່ນປະຫວັດຂອງການດຳເນີນການຂອງອຳນາດແລະກະສັດແຫ່ງແຜ່ນດິນໂລກທີ່ມີຕໍ່ຄຣິສຕະຈັກ, ແລະຂອງການຄຸ້ມຄອງປົກປັກຮັກສາປະຊາຊົນຂອງພຣະອົງໂດຍພຣະເຈົ້າໃນຊ່ວງເວລາດຽວກັນນັ້ນ. ແກທັງເຈັດ ແມ່ນປະຫວັດຂອງການພິພາກສາທັງເຈັດປະການທີ່ພິເສດແລະໜັກໜ່ວງ ຊຶ່ງຖືກສົ່ງລົງມາເທິງໂລກ ຫຼືເທິງອານາຈັກໂຣມັນ. ແລະຂັນທັງເຈັດ ແມ່ນໄພພິບັດສຸດທ້າຍທັງເຈັດປະການທີ່ຖືກສົ່ງລົງມາເທິງໂຣມແຫ່ງສັນຕະປາປາ. ປະສົມປະສານຢູ່ໃນສິ່ງເຫຼົ່ານີ້ຍັງມີເຫດການອື່ນໆອີກຫຼາຍປະການ, ຖັກທໍປະສານເຂົ້າໄປດັ່ງສາຍນ້ຳສາຂາທີ່ໄຫຼມາສົມທົບ, ແລະເຮັດໃຫ້ແມ່ນ້ຳອັນຍິ່ງໃຫຍ່ແຫ່ງຄຳພະຍາກອນເຕັມບໍລິບູນ, ຈົນກວ່າທັງໝົດຈະສິ້ນສຸດລົງໃນມະຫາສະໝຸດແຫ່ງນິລັນດອນ.”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“ສໍາລັບຂ້າພະເຈົ້າ ນີ້ຄືແຜນການແຫ່ງຄໍາພະຍາກອນຂອງໂຢຮັນໃນພຣະທໍາພຣະນິມິດ. ແລະຜູ້ໃດກໍຕາມທີ່ປາຖະໜາຈະເຂົ້າໃຈພຣະທໍາເຫຼັ້ມນີ້ ຈໍາເປັນຕ້ອງມີຄວາມຮູ້ຢ່າງລະອຽດຖ້ວນຖີ່ໃນພາກສ່ວນອື່ນໆຂອງພຣະວັດຈະນະຂອງພຣະເຈົ້າ. ຮູບພາບແລະອຸປະມາທີ່ໃຊ້ໃນຄໍາພະຍາກອນນີ້ ບໍ່ໄດ້ຖືກອະທິບາຍໄວ້ທັງໝົດໃນພຣະທໍານີ້ເອງ ແຕ່ຈໍາຕ້ອງຖືກຄົ້ນພົບໃນບັນດາຜູ້ພະຍາກອນອື່ນ ແລະຖືກອະທິບາຍໃນຂໍ້ພຣະຄໍາພີອື່ນໆ. ເພາະສະນັ້ນ ຈຶ່ງເປັນທີ່ປະຈັກແຈ້ງວ່າ ພຣະເຈົ້າໄດ້ຊົງມຸ່ງໝາຍໃຫ້ມີການສຶກສາພາບລວມທັງໝົດ ແມ່ນແຕ່ເພື່ອຈະໄດ້ຮັບຄວາມຮູ້ອັນແຈ້ງຊັດໃນສ່ວນໃດສ່ວນໜຶ່ງ.” William Miller, Miller’s Lectures, volume 2, lecture 12, 178.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ເຊັ່ນດຽວກັນກັບຜູ້ສົ່ງຂ່າວອົງທີສາມ, ຜູ້ຊຶ່ງຕຽມທາງໄວ້ສໍາລັບຜູ້ສົ່ງຂ່າວແຫ່ງພັນທະສັນຍາ, ເປັນຕົວແທນປະຫວັດສາດພາຍໃນຂອງການພິພາກສາໂບດ, ຊຶ່ງກົງກັນຂ້າມກັບເອລີຢາອົງທີສາມ, ຜູ້ທີ່ເປັນຕົວແທນປະຫວັດສາດພາຍນອກໃນການພິພາກສາບາບີໂລນສະໄໝໃໝ່, ຄວາມເຂົ້າໃຈຂອງຜູ້ບຸກເບີກກ່ຽວກັບຄຣິສຕະຈັກຕ່າງໆ ແລະ ຕາປະທັບ ກໍໄດ້ຊີ້ບົ່ງພະຍານຝ່າຍພາຍໃນ-ພາຍນອກອັນດຽວກັນນັ້ນ.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“ຕາປະທັບທັງຫຼາຍໄດ້ຖືກນໍາສະເໜີໃຫ້ພວກເຮົາສັງເກດໃນພຣະນິມິດ ບົດທີ 4, 5, ແລະ 6. ເຫດການຕ່າງໆທີ່ຖືກສະແດງພາຍໃຕ້ຕາປະທັບເຫຼົ່ານີ້ ໄດ້ຖືກນໍາມາໃຫ້ເຫັນໃນ ພຣະນິມິດ 6 ແລະ ຂໍ້ທຳອິດຂອງ ພຣະນິມິດ 8. ຢ່າງແນ່ນອນ ມັນຄອບຄຸມເຫດການຕ່າງໆທີ່ຄຣິດຕະຈັກມີສ່ວນກ່ຽວພັນ ນັບແຕ່ການເປີດແຫ່ງຍຸກການຈັດສັນນີ້ ຈົນເຖິງການສະເດັດມາຂອງພຣະຄຣິດ.”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“ໃນຂະນະທີ່ຄຣິສຕະຈັກທັງເຈັດນຳສະເໜີປະຫວັດພາຍໃນຂອງຄຣິສຕະຈັກ, ຕາປະທັບທັງເຈັດກໍເຮັດໃຫ້ເຫັນເຫດການອັນຍິ່ງໃຫຍ່ໃນປະຫວັດພາຍນອກຂອງມັນ.” Uriah Smith, The Biblical Institute, 253.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ອູຣີຢາ ສະມິດ ໄດ້ຊີ້ໃຫ້ເຫັນເຖິງຄວາມເຂົ້າໃຈຂອງພວກມິນເລີໄຣດ໌ກ່ຽວກັບຄວາມສຳພັນພາຍໃນແລະພາຍນອກຂອງບັນດາຄຣິສຕະຈັກ, ແລະ James White ກໍໄດ້ນຳສະເໜີພາບລວມທີ່ຄ້າຍຄືກັນໃນແງ່ຂອງປະຫວັດສາດທີ່ຂະໜານກັນ.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“ເວລານີ້ ພວກເຮົາໄດ້ຕິດຕາມບັນດາຄຣິສຕະຈັກ, ຕາປະທັບ, ແລະ ສັດທັງຫຼາຍ, ຫຼື ສິ່ງມີຊີວິດ, ໄປໄກເທົ່າທີ່ພວກມັນຈະສາມາດທຽບກັນໄດ້ໃນຖານະທີ່ຄຸ້ມຄອງຊ່ວງເວລາດຽວກັນ. ຕາປະທັບມີຈຳນວນເຈັດ, ແຕ່ສັດມີພຽງສີ່. ແລະ ອາດເປັນການສົມຄວນທີ່ຈະສັງເກດໄວ້ທີ່ນີ້ວ່າ, ເມື່ອຕາປະທັບທີໜຶ່ງ, ທີສອງ, ທີສາມ ແລະ ທີສີ່ ຖືກເປີດອອກ, ສັດຕົວທີໜຶ່ງ, ທີສອງ, ທີສາມ ແລະ ທີສີ່ ໄດ້ຍິນກ່າວວ່າ ‘ຈົ່ງມາ ແລະ ເບິ່ງ;’ ແຕ່ເມື່ອຕາປະທັບທີຫ້າ, ທີຫົກ ແລະ ທີເຈັດ ຖືກເປີດອອກ, ບໍ່ໄດ້ຍິນສຽງເຊັ່ນນັ້ນ. ທັງນີ້ ຄຣິສຕະຈັກສາມສຸດທ້າຍ ແລະ ຕາປະທັບສາມສຸດທ້າຍ ກໍບໍ່ທຽບກັນໄດ້ ໃນຖານະທີ່ຄຸ້ມຄອງຊ່ວງເວລາດຽວກັນ ເໝືອນດັ່ງທີ່ຄຣິສຕະຈັກສີ່ປະການທຳອິດ ແລະ ຕາປະທັບສີ່ປະການທຳອິດ ທຽບກັນໄດ້. ແຕ່ດັ່ງທີ່ພວກເຮົາໄດ້ສະແດງແລ້ວ, ຄຣິສຕະຈັກ, ຕາປະທັບ ແລະ ສັດທັງຫຼາຍ ກໍສອດຄ່ອງກັນ ໃນຖານະທີ່ຄຸ້ມຄອງຊ່ວງເວລາດຽວກັນ ຕະຫຼອດເນື້ອທີ່ເວລາເກືອບ 1800 ປີ, ຈົນກວ່າພວກເຮົາຈະມາເຖິງຊ່ວງເວລາປັດຈຸບັນທີ່ຍາວກວ່າກຶ່ງສະຕະວັດເລັກນ້ອຍ.” James White, Review and Herald, February 12, 1857.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ພວກເຮົາຫາກໍໄດ້ອ້າງເຖິງຜູ້ບຸກເບີກຫຼັກສາມຄົນໃນປະຫວັດສາດຂອງຂະບວນການມິນເລີ. ທັງສາມຄົນຍຶດຖືທັດສະນະທີ່ຖືກຕ້ອງກ່ຽວກັບ “ການປະຈໍາວັນ,” ແລະພວກເຂົາທຸກຄົນກໍຍຶດຖືພາບລວມຂອງຄຣິດຈັກທັງຫຼາຍ, ຕາປະທັບ, ແລະແກທັງຫຼາຍ ພາຍໃນກອບແຫ່ງຄວາມຈິງທີ່ Miller ໄດ້ຮັບການນໍາໃຫ້ເຂົ້າໃຈ ແລະນໍາສະເໜີ.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“ເມື່ອມີຄົນເຂົ້າມາທີ່ປະສົງຈະເຄື່ອນຍ້າຍໝຸດ ຫຼື ເສົາຫຼັກແມ່ນແຕ່ອັນດຽວ ອອກຈາກຮາກຖານທີ່ພຣະເຈົ້າໄດ້ສະຖາປະນາໄວ້ໂດຍພຣະວິນຍານບໍລິສຸດຂອງພຣະອົງ ກໍຂໍໃຫ້ບັນດາຜູ້ຊາຍຜູ້ສູງອາຍຸທີ່ເປັນຜູ້ບຸກເບີກໃນວຽກງານຂອງພວກເຮົາກ່າວຢ່າງຊັດເຈນ, ແລະ ຂໍໃຫ້ຜູ້ທີ່ໄດ້ຕາຍໄປແລ້ວໄດ້ເວົ້າດ້ວຍເຊັ່ນກັນ ໂດຍການພິມບົດຄວາມຂອງເຂົາຄືນໃໝ່ໃນວາລະສານຂອງພວກເຮົາ. ຈົ່ງລວບຮວມລຳແສງແຫ່ງຄວາມສະຫວ່າງຈາກພຣະເຈົ້າທີ່ພຣະອົງໄດ້ປະທານໄວ້ ໃນຂະນະທີ່ພຣະອົງໄດ້ນຳພາປະຊາຊົນຂອງພຣະອົງໄປທີລະຂັ້ນ ຕາມວິຖີແຫ່ງຄວາມຈິງ. ຄວາມຈິງນີ້ຈະຢືນຢັດຜ່ານບົດທົດສອບແຫ່ງເວລາແລະການລອງໃຈ.” Manuscript Release, 760, 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 11 ກັນຍາ 2001 ທູດສະຫວັນອົງມີລິດແຫ່ງພຣະນິມິດ ບົດທີ 18 ໄດ້ລົງມາ ແລະໄດ້ເລີ່ມຕົ້ນພະລະກິດໃນການນຳພາຜູ້ທີ່ຈະຍອມຮັບ ແລະກິນພຣະອາຫານແຫ່ງຊີວິດທີ່ຫາກໍໄດ້ລົງມາຈາກສະຫວັນ ໃຫ້ກັບຄືນໄປສູ່ “ທາງເກົ່າ” ຂອງ ເຢເຣມີຢາ ບົດທີ 6. ພຣະອັນຟາ ແລະ ໂອເມກາ ຊົງຕ້ອງການຜູ້ທີ່ເຕັມໃຈຕໍ່ສູ້ດີ້ນຮົນເພື່ອຈະໄດ້ຢູ່ໃນຈຳນວນໜຶ່ງແສນສີ່ໝື່ນສີ່ພັນ ໃຫ້ເຫັນວ່າ ສິ່ງທີ່ໄດ້ນຳພຣະອົງໃຫ້ລົງມາຈາກສະຫວັນໃນວັນທີ 11 ສິງຫາ 1840 ນັ້ນ ບໍ່ແມ່ນເປັນພຽງການສຳເລັດຂອງຄຳພະຍາກອນເລື່ອງເວລາເທົ່ານັ້ນ ແຕ່ເປັນການສຳເລັດຂອງຄຳພະຍາກອນເລື່ອງເວລາຂອງວິບັດຄັ້ງທີສອງ. ພຣະອົງຊົງຕ້ອງການໃຫ້ປະຊາຊົນຂອງພຣະອົງຄົ້ນພົບອີກຄັ້ງເຖິງທາງເກົ່າໃນປະຫວັດສາດ ບ່ອນທີ່ພຣະອົງໄດ້ສ້າງພຣະວິຫານຂອງພວກມິນເລີໄຣທ໌ ຕະຫຼອດສີ່ສິບຫົກປີ ຈາກ 1798 ຫາ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ປະຫວັດສາດນັ້ນໄດ້ຖືກປົກຄຸມໄວ້ດ້ວຍຂີ້ເຫຍື້ອ ແລະ ຫຼຽນກັບອັນປອມ ແລະ ອັນມະນີປອມ. ປະຫວັດສາດນັ້ນຖືກເຮັດໃຫ້ມົວມິດໂດຍຂ່າວສານຮາກຖານອັນທຽດທຽມຊຶ່ງໄດ້ຖືກສ້າງຂຶ້ນເທິງຊາຍ ຫາກບໍ່ແມ່ນເທິງພະສີລາແຫ່ງຍຸກທັງຫຼາຍ. ນັ້ນແມ່ນໃນປະຫວັດສາດຂອງພວກມິນເລີໄຣຕ໌, ໃນປະຫວັດສາດທີ່ຊຶ່ງດັ່ງທີ່ເປໂຕໄດ້ພັນລະນາໄວ້ນັ້ນ, ພວກມິນເລີໄຣຕ໌ “ໃນເວລາກ່ອນບໍ່ແມ່ນຊົນຊາດໜຶ່ງ, ແຕ່” ຕໍ່ມາໄດ້ກາຍເປັນ “ປະຊາກອນຂອງພຣະເຈົ້າ,” ຜູ້ທີ່ໄດ້ຖືກຍົກຂຶ້ນ ແລະ ຖືກກໍ່ສ້າງຂຶ້ນເປັນ “ເຮືອນຝ່າຍວິນຍານ ເປັນຄະນະປະໂລຫິດອັນບໍລິສຸດ.” ສິງໂຕແຫ່ງເຜົ່າຢູດາໄດ້ສະເດັດລົງມາໃນວັນທີ 11 ກັນຍາ 2001 ແລະ ໄດ້ນໍາພາປະຊາຊົນໃນຍຸກສຸດທ້າຍຂອງພຣະອົງເຂົ້າສູ່ວຽກງານແຫ່ງການຊໍາລະ “ພຣະວິຫານ” ແຫ່ງປະຫວັດສາດການຖືກຍົກຂຶ້ນຂອງພຣະວິຫານຂອງພວກມິນເລີໄຣຕ໌. ວຽກງານນັ້ນໄດ້ຖືກເປັນແບບຢ່າງໄວ້ໂດຍຄໍາພະຍາກອນໜຶ່ງ ຊຶ່ງໄດ້ທໍານາຍໄວ້ວ່າອົງພຣະຜູ້ເປັນເຈົ້າຈະຍົກຕັ້ງບຸກຄົນຜູ້ໜຶ່ງຂຶ້ນ ຊື່ໂຢສີຢາ, (ຊຶ່ງຫມາຍຄວາມວ່າ ຮາກຖານຂອງພຣະເຈົ້າ).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ເມື່ອໂຢຊີຢາໄດ້ຖືກຍົກຂຶ້ນຕາມການສຳເລັດຂອງຄຳພະຍາກອນຂອງຜູ້ພະຍາກອນທີ່ບໍ່ເຊື່ອຟັງ, ທ່ານໄດ້ເລີ່ມວຽກງານຊ່ອມແປງພຣະວິຫານທີ່ຢູ່ໃນສະພາບຊຸດໂຊມ. ໃນວຽກງານແຫ່ງການຊ່ອມແປງແລະຊຳລະນັ້ນ “ຄຳສາບແຊ່ງຂອງໂມເຊ” ໄດ້ຖືກຄົ້ນພົບ, ແລະເມື່ອໄດ້ອ່ານຕໍ່ໜ້າໂຢຊີຢາ ມັນໄດ້ນຳໄປສູ່ການປະຕິຮູບຂອງໂຢຊີຢາ. ພວກເຮົາຈະກ່າວເຖິງຄຳພະຍາກອນນັ້ນ ໃນຄວາມເຊື່ອມໂຍງກັບການຄົ້ນພົບຄືນໃໝ່ຂອງ “ເຈັດເທື່ອ,” ຫຼັງວັນທີ 11 ກັນຍາ 2001.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ພວກເຮົາຈະເລີ່ມການສຶກສານັ້ນໃນບົດຄວາມຖັດໄປ.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“ເທົ່າທີ່ຜູ້ທີ່ປະກາດຕົນວ່າຍຶດຖືຄວາມຈິງຍັງກຳລັງຮັບໃຊ້ຊາຕານຢູ່, ເງົາອັນຊົ່ວຮ້າຍຈາກນະຮົກຂອງມັນຈະຕັດຂາດທັດສະນະຂອງເຂົາຕໍ່ພຣະເຈົ້າແລະສະຫວັນ. ເຂົາຈະເປັນເໝືອນຜູ້ທີ່ໄດ້ສູນເສຍຄວາມຮັກຄັ້ງທຳອິດຂອງຕົນ. ເຂົາບໍ່ສາມາດມອງເຫັນຄວາມຈິງອັນເປັນນິດນິລັນດອນ. ສິ່ງທີ່ພຣະເຈົ້າໄດ້ຕຽມໄວ້ສຳລັບພວກເຮົານັ້ນໄດ້ຖືກສະແດງໄວ້ໃນ ເຊກາຣິຢາ ບົດ 3 ແລະ 4, ແລະ 4:12–14: ‘ແລະຂ້ານ້ອຍໄດ້ຕອບອີກ ແລະກ່າວແກ່ທ່ານວ່າ, ກິ່ງມະກອກສອງກິ່ງນີ້ແມ່ນຫຍັງ, ຊຶ່ງຜ່ານທໍ່ຄຳສອງອັນນັ້ນ ໄດ້ເທນ້ຳມັນຄຳອອກຈາກຕົນເອງ? ແລະທ່ານໄດ້ຕອບຂ້ານ້ອຍ ແລະກ່າວວ່າ, ເຈົ້າບໍ່ຮູ້ດອກຫລືວ່າສິ່ງເຫລົ່ານີ້ແມ່ນຫຍັງ? ແລະຂ້ານ້ອຍກ່າວວ່າ, ບໍ່ຮູ້, ນາຍຂອງຂ້ານ້ອຍ. ແລ້ວທ່ານກ່າວວ່າ, ສອງທ່ານນີ້ແຫຼະແມ່ນຜູ້ທີ່ໄດ້ຮັບການເຈີມໄວ້, ຜູ້ຊຶ່ງຢືນຢູ່ຂ້າງອົງພຣະຜູ້ເປັນເຈົ້າແຫ່ງແຜ່ນດິນໂລກທັງສິ້ນ.’”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“ພຣະອົງເຈົ້າຊົງອຸດົມໄປດ້ວຍຊັບພະຍາກອນ. ພຣະອົງບໍ່ຂາດແຄນສິ່ງອຳນວຍໃດໆ. ທີ່ເງົາມືດມາຊຸມລ້ອມພວກເຮົານັ້ນ ກໍເພາະການຂາດຄວາມເຊື່ອຂອງພວກເຮົາ, ຄວາມເປັນຝ່າຍໂລກຂອງພວກເຮົາ, ຄຳເວົ້າອັນຕື້ນເຂີນຂອງພວກເຮົາ, ຄວາມບໍ່ເຊື່ອຂອງພວກເຮົາ ຊຶ່ງສະແດງອອກໃນການສົນທະນາຂອງພວກເຮົາ. ພຣະຄຣິດບໍ່ຖືກສຳແດງໃນຖ້ອຍຄຳຫຼືໃນອຸປະນິໄສ ໃນຖານະພຣະອົງຜູ້ຊົງງາມນ່າຮັກໂດຍສິ້ນເຊີງ ແລະ ຊົງເປັນເລີດກວ່າຫມື່ນຄົນ. ເມື່ອຈິດວິນຍານພໍໃຈທີ່ຈະຍົກຕົນຂຶ້ນສູ່ຄວາມອະນິດຈັງ, ພຣະວິນຍານຂອງພຣະອົງເຈົ້າກໍສາມາດກະທຳໄດ້ພຽງໜ້ອຍສຳລັບຈິດວິນຍານນັ້ນ. ວິໄສທັດອັນສັ້ນຂອງພວກເຮົາເຫັນແຕ່ເງົາ ແຕ່ບໍ່ອາດເຫັນສະຫງ່າລາສີທີ່ຢູ່ພົ້ນໄປກວ່ານັ້ນ. ບັນດາທູດສະຫວັນກຳລັງຍຶດຈັບລົມທັງສີ່ໄວ້ ຊຶ່ງຖືກພັນລະນາດັ່ງມ້າດຸຮ້າຍທີ່ພະຍາຍາມຈະຫຼຸດຫລຸດແລະແລ່ນກວາດໄປເຫນືອໜ້າພິພົບທົ່ວໂລກ ນຳພາຄວາມພິນາດແລະຄວາມຕາຍໄປຕາມເສັ້ນທາງຂອງມັນ.”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“ພວກເຮົາຈະນອນຫຼັບຢູ່ເທິງຂອບເຂດອັນໃກ້ຊິດຂອງໂລກນິລັນດອນແທ້ຫຼື? ພວກເຮົາຈະຊື່ນຊາ ແລະ ເຢັນຊາ ແລະ ຕາຍແລ້ວຫຼື? ໂອ ຂໍໃຫ້ໃນບັນດາຄຣິດຕະຈັກຂອງພວກເຮົາມີພຣະວິນຍານ ແລະ ລົມຫາຍໃຈຂອງພຣະເຈົ້າ ຖືກປະທານເຂົ້າໃນປະຊາຊົນຂອງພຣະອົງ ເພື່ອພວກເຂົາຈະຢືນຂຶ້ນເທິງຕີນຂອງຕົນ ແລະ ມີຊີວິດ. ພວກເຮົາຈຳເປັນຕ້ອງເຫັນວ່າ ທາງນັ້ນແຄບ ແລະ ປະຕູນັ້ນຄັບແຄບ. ແຕ່ເມື່ອພວກເຮົາຜ່ານເຂົ້າໄປທາງປະຕູອັນຄັບແຄບນັ້ນແລ້ວ ຄວາມກວ້າງໃຫຍ່ຂອງມັນບໍ່ມີຂອບເຂດ.” Manuscript Releases, volume 20, 216, 217.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ເລກທີໜຶ່ງຮ້ອຍຫົກ</dc:title>
  <dc:subject>ເປີດເຜີຍການພິພາກສາ: ຈາກ 9/11 ໄປສູ່ກົດໝາຍວັນອາທິດ – ການວິເຄາະທາງຄຳພະຍາກອນ</dc:subject>
  <dc:creator>Jeff Pippenger</dc:creator>
  <cp:keywords/>
  <dc:description>Generated by ArticleDigger from daniel\106_daniel.json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