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ເລກທີໜຶ່ງຮ້ອຍສິບ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ພັນທະມິດສາມປະການຂອງໂຣມ: ການເປີດເຜີຍຄວາມໝາຍທາງຄຳພະຍາກອນຂອງສຽງແກໃນພຣະນິມິດ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ອິດສະລາມໃນວິບັດທີໜຶ່ງ ແລະ ວິບັດທີສອງ ໃນພຣະນິມິດບົດທີເກົ້າ ເປັນຕົວແທນແຫ່ງການພິພາກສາທີ່ໄດ້ນຳມາເໜືອໂຣມ. William Miller ໄດ້ເອີ້ນແກແຫ່ງຄຳເຕືອນເຫຼົ່ານັ້ນວ່າ, “ການພິພາກສາອັນພິເສດ” ທີ່ຖືກນຳມາເໜືອໂຣມ, ແຕ່ Miller ບໍ່ສາມາດເຫັນໂຣມສະໄໝໃໝ່ ໃນຖານະເປັນພັນທະມິດສາມປະການ ຊຶ່ງນຳພາໂລກໄປສູ່ Armageddon. Uriah Smith ໄດ້ຮັບຮູ້ວ່າ ແກແຫ່ງຄຳເຕືອນເຫຼົ່ານັ້ນເປັນຕົວແທນແຫ່ງການພິພາກສາຂອງພຣະເຈົ້າເໜືອໂຣມ, ແລະວ່າ ແກທີຫ້າ ແລະ ແກທີຫົກ (ວິບັດທີໜຶ່ງ ແລະ ວິບັດທີສອງ) ເປັນການພິພາກສາເໜືອຄຣິດຈັກກາໂຕລິກ.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“ສໍາລັບຄໍາອະທິບາຍເຖິງແກທຣັມເປັດນີ້, ພວກເຮົາຈະອ້າງອີງອີກຄັ້ງຈາກບົດຂຽນຂອງ ທ່ານ Keith. ຜູ້ຂຽນທ່ານນີ້ໄດ້ກ່າວຢ່າງຖືກຕ້ອງວ່າ: ‘ແທບຈະບໍ່ມີຄວາມເຫັນພ້ອມອັນສະເໝີສະເມີກັນໃນບັນດາຜູ້ຕີຄວາມ ກ່ຽວກັບສ່ວນໃດສ່ວນໜຶ່ງອື່ນໆ ຂອງ Apocalypse ເທົ່າກັບທີ່ມີຕໍ່ການນໍາໃຊ້ແກທຣັມເປັດທີຫ້າແລະທີຫົກ, ຫຼືວິບັດຄັ້ງທີໜຶ່ງແລະຄັ້ງທີສອງ, ກັບຊາຣາເຊັນ ແລະ ເຕີກ. ມັນເປັນສິ່ງປາກົດແຈ້ງຢ່າງຍິ່ງ ຈົນແທບຈະບໍ່ອາດເຂົ້າໃຈຜິດໄດ້. ແທນທີ່ຈະມີພຽງຂໍ້ໜຶ່ງຫຼືສອງຂໍ້ທີ່ຊີ້ບອກເຖິງແຕ່ລະຢ່າງ, ພຣະນິມິດບົດທີເກົ້າທັງໝົດ ໄດ້ຖືກໃຊ້ໃນສັດສ່ວນອັນເທົ່າກັນ ເພື່ອພັນນາທັງສອງຢ່າງນີ້.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“‘ຈັກກະພັດໂຣມັນໄດ້ຕົກຕ່ຳລົງ ເຊັ່ນດຽວກັບທີ່ມັນໄດ້ເກີດຂຶ້ນ ດ້ວຍການພິຊິດ; ແຕ່ຊາຣາເຊັນ ແລະ ຊາວເຕີກ ເປັນເຄື່ອງມືທີ່ໂດຍທາງນັ້ນສາສະໜາອັນປອມໄດ້ກາຍເປັນໄມ້ຮຽວແຫ່ງການລົງໂທດຕໍ່ຄຣິດຕະຈັກທີ່ໄດ້ຖອຍຫຼັງຈາກຄວາມເຊື່ອ; ແລະເຫດສະນັ້ນ ແທນທີ່ແກແຕຣທີຫ້າ ແລະ ທີຫົກ ເຊັ່ນດຽວກັບອັນກ່ອນໜ້ານັ້ນ ຈະຖືກເອີ້ນດ້ວຍຊື່ນັ້ນພຽງຢ່າງດຽວ, ພວກມັນຈຶ່ງຖືກເອີ້ນວ່າ ວິບັດ.” Uriah Smith, Daniel and Revelation, 495.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 Miller ແລະ Smith ບໍ່ໄດ້ຕະໜັກເກືອບກັບແກຣງເປັນການພິພາກສາຂອງພຣະເຈົ້າຕໍ່ກັບໂຣມ ກໍຄືວ່າ ການພິພາກສາເຫຼົ່ານັ້ນໄດ້ເກີດຂຶ້ນໂດຍຜ່ານການບັງຄັບໃຊ້ການນະມັດສະການດວງອາທິດ. ໃນປີ 321, Constantine ໄດ້ອອກກົດໝາຍວັນອາທິດສະບັບທຳອິດ, ແລະເກົ້າປີຕໍ່ມາ ລາວໄດ້ຍ້າຍນະຄອນຫຼວງຈາກນະຄອນໂຣມ ໄປຍັງນະຄອນ Constantinople, ດັ່ງນັ້ນຈຶ່ງເປັນການເລີ່ມຕົ້ນຂະບວນການແຕກສະຫຼາຍຂອງຈັກກະພັດໂຣມັນ. ໃນພຣະທຳດານີເອນ ບົດທີ 11, ໂຣມນອກສາສະໜາໄດ້ຖືກກຳນົດໃຫ້ປົກຄອງຢ່າງສູງສຸດເປັນເວລາ “ໜຶ່ງກາລະ,” ຊຶ່ງໝາຍເຖິງສາມຮ້ອຍຫົກສິບປີ, ນັບແຕ່ຍຸດທະການທີ່ Actium ໃນປີ 31 ກ່ອນ ຄ.ສ. ຈົນເຖິງປີ 330, ເມື່ອ Constantine ໄດ້ແບ່ງອານາຈັກອອກເປັນຝ່າຍຕາເວັນຕົກ ແລະ ຝ່າຍຕາເວັນອອກ.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ລາວຈະເຂົ້າໄປຢ່າງສະຫງົບ ແມ່ນແຕ່ໃນບ່ອນທີ່ອຸດົມສົມບູນທີ່ສຸດຂອງແຂວງ; ແລະລາວຈະກະທໍາສິ່ງທີ່ບັນພະບຸລຸດຂອງລາວບໍ່ເຄີຍກະທໍາ ຫຼືບັນພະບຸລຸດຂອງບັນພະບຸລຸດຂອງລາວກໍບໍ່ເຄີຍກະທໍາ; ລາວຈະແບ່ງປັນຂອງທີ່ຍຶດໄດ້, ຂອງປຸ້ນ, ແລະຄວາມມັ່ງຄັ່ງ ໃຫ້ແກ່ພວກເຂົາ: ແທ້ຈິງແລ້ວ ລາວຈະວາງແຜນກົນອຸບາຍຂອງລາວຕໍ່ບັນດາປ້ອມປາການທີ່ແຂງແຮງ ແມ່ນແຕ່ພຽງຊົ່ວເວລາໜຶ່ງ. ດານີເອນ 11:24។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ໃນຊ່ວງສາມຮ້ອຍຫົກສິບປີນັ້ນ, ຈັກກະພັດໂຣມັນໂດຍພື້ນຖານແລ້ວເປັນອຳນາດທີ່ບໍ່ອາດຖືກເອົາຊະນະໄດ້, ແຕ່ເມື່ອໄດ້ຍ້າຍນະຄອນຫຼວງໄປສູ່ພາກຕາເວັນອອກແລ້ວ, ຄວາມສາມາດໃນການປົກຄອງຈັກກະພັດອັນໃຫຍ່ຫຼວງເຊັ່ນນັ້ນກໍບໍ່ອາດເປັນໄປໄດ້ອີກຕໍ່ໄປ. ຄອນສະແຕນຕິນໄດ້ພະຍາຍາມຮັກສາການຄວບຄຸມໄວ້ໂດຍການແບ່ງອານາຈັກອອກລະຫວ່າງບຸດຊາຍທັງສາມຂອງຕົນ, ແຕ່ສິ່ງນັ້ນກໍຍິ່ງເຮັດໃຫ້ການແຕກສະຫຼາຍຂອງຈັກກະພັດເກົ່າເດີມທະວີຂຶ້ນ.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ເມື່ອອຳນາດສັນຕະປາປາໄດ້ຂຶ້ນຄອງບັນລັງແຫ່ງໂລກໃນປີ 538, ໃນສະພາອໍເລອັງຄັ້ງທີສາມໄດ້ມີການປະກາດກົດໝາຍວັນອາທິດ. ດັ່ງນັ້ນ ໃນປີ 606 ມູຮຳມັດໄດ້ເລີ່ມພາລະກິດພະຍາກອນຂອງລາວ, ແລະໃນເຊີງສັນຍະລັກໄດ້ເປັນຕົວແທນຂອງແກສຽງທີ່ຈະເປັນສິ່ງທີ່ນັກປະຫວັດສາດລະບຸວ່າເປັນ “ໄພພິບັດຕໍ່ຄຣິສຕະຈັກທີ່ໄດ້ຫັນໜີຈາກຄວາມເຊື່ອ.” ປະຫວັດຂອງວິບັດຄັ້ງທຳອິດ ແລະຄັ້ງທີສອງ ຊຶ່ງເລີ່ມຕົ້ນຈາກພາລະກິດຂອງມູຮຳມັດໃນປີ 606 ໄດ້ສິ້ນສຸດລົງໃນວັນທີ 22 ຕຸລາ 1844 ເມື່ອແກສຽງທີເຈັດໄດ້ດັງຂຶ້ນ.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ວິບັດຄັ້ງທີສອງໄດ້ຜ່ານໄປແລ້ວ; ແລະ ຈົ່ງເບິ່ງເຖີດ, ວິບັດຄັ້ງທີສາມກໍາລັງຈະມາໂດຍໄວ. ແລະ ທູດສະຫວັນອົງທີເຈັດໄດ້ເປົ່າແກ; ແລະ ມີສຽງອັນດັງໃຫຍ່ໃນສະຫວັນ ກ່າວວ່າ, ບັນດາອານາຈັກແຫ່ງໂລກນີ້ໄດ້ກາຍເປັນອານາຈັກຂອງອົງພຣະຜູ້ເປັນເຈົ້າຂອງພວກເຮົາ ແລະ ຂອງພຣະຄຣິດຂອງພຣະອົງ; ແລະ ພຣະອົງຈະຊົງປົກຄອງສືບໄປເປັນນິດນິລັນດອນ. ພຣະນິມິດ 11:14, 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ໃນຊ່ວງປະຫວັດສາດຂອງວິບັດສອງປະການທຳອິດນັ້ນ, ຄອນສະຕັນຕິໂນເປີນ, ນະຄອນຫຼວງຂອງໂຣມຕາເວັນອອກ, ຖືກພິຊິດໃນປີ 1453, ແລະ ໂຣມຂອງສັນຕະປາປາທາງຕາເວັນຕົກໄດ້ຮັບບາດແຜຮ້າຍແຮງເຖິງຕາຍຂອງມັນໃນປີ 1798. “ໄພພິບັດແຫ່ງຄຣິສຕະຈັກທີ່ໄດ້ຫັນຫຼັງ,” ໄດ້ນຳລົງມາຊຶ່ງການລົ້ມສະລາຍຂອງທັງໂຣມຝ່າຍພົນລະເຮືອນ ແລະ ໂຣມຝ່າຍສາສະໜາ. ສະຫະພັນສາມປະການຂອງໂຣມສະໄໝໃໝ່ຈະສຳເລັດຂຶ້ນໃນກົດໝາຍວັນອາທິດທີ່ຈະມາເຖິງໃນບໍ່ຊ້ານີ້ໃນສະຫະລັດອາເມຣິກ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ໂປຣແຕສຕັງໃນສະຫະລັດອາເມຣິກາຈະເປັນຜູ້ນໍາໜ້າໃນການຍື່ນມືຂອງພວກເຂົາຂ້າມຫ້ວຍເຫວເພື່ອຈັບມືຂອງລັດທິວິນຍານນິຍົມ; ພວກເຂົາຈະເອື້ອມຂ້າມເຫວເລິກເພື່ອປະສານມືກັບອໍານາດໂຣມັນ; ແລະພາຍໃຕ້ອິດທິພົນຂອງສະຫະພັນສາມປະການນີ້, ປະເທດນີ້ຈະດໍາເນີນຕາມຮອຍຂອງໂຣມໃນການຢຽບຍໍ້າສິດແຫ່ງຈິດສໍານຶກ.” The Great Controversy, 588.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ໃນເວລານັ້ນ, ອິດສະລາມແຫ່ງວິບັດປະການທີສາມຈະສຳເລັດການພິພາກສາຂອງພຣະເຈົ້າຕໍ່ໂຣມສະໄໝໃໝ່ ເນື່ອງດ້ວຍການບັງຄັບໃຫ້ນະມັດສະການໃນວັນອາທິດຂອງມັນ, ດັ່ງທີ່ພຣະອົງໄດ້ກະທຳກັບໂຣມນອກຮີດ ແລະ ໂຣມຂອງສັນຕະປາປາ. ກັບໂຣມນອກຮີດນັ້ນ ພຣະອົງໄດ້ໃຊ້ແກທັງສີ່ອັນທຳອິດເພື່ອນຳການປົກຄອງຂອງໂຣມໃນນະຄອນຫຼວງຂອງໂຣມຕາເວັນຕົກໃຫ້ສິ້ນສຸດລົງພາຍໃນປີ 476, ເພາະວ່າຫຼັງຈາກປີ 476 ແລ້ວ, ບໍ່ມີຜູ້ປົກຄອງຄົນໃດຂອງນະຄອນນັ້ນມີເຊື້ອສາຍໂຣມ. ຮອດປີ 1453 ແກອັນທີຫ້າຂອງອິດສະລາມໄດ້ນຳການປົກຄອງຂອງໂຣມແຫ່ງຕາເວັນອອກໃຫ້ສິ້ນສຸດລົງ. ຮອດປີ 1798, ການປົກຄອງຂອງສັນຕະປາປາເໜືອການແບ່ງອອກເປັນສິບສ່ວນໃນອະດີດຂອງປະຊາຊາດໃນທະວີບຢູໂຣບ ໄດ້ຖືກນຳໄປສູ່ຈຸດສິ້ນສຸດໃນປະຫວັດຂອງແກອັນທີຫົກຂອງອິດສະລາມ. ຄວາມພິນາດຂອງອານາຈັກພົນລະເຮືອນຂອງໂຣມ, ທັງຝ່າຍຕາເວັນຕົກແລະຕາເວັນອອກ, ແລະອານາຈັກທາງສາສະໜາຂອງໂຣມ ໄດ້ເກີດຂຶ້ນພາຍຫຼັງການບັງຄັບໃຊ້ການນະມັດສະການດວງອາທິດແບບນອກຮີດ.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“ປະຊາຊົນແຫ່ງສະຫະລັດອາເມລິກາເຄີຍເປັນປະຊາຊົນທີ່ໄດ້ຮັບພຣະຄຸນເປັນພິເສດ; ແຕ່ເມື່ອພວກເຂົາຈຳກັດເສລີພາບທາງສາສະໜາ, ລະຖິ້ມຝ່າຍໂປຣແຕສແຕນ, ແລະໃຫ້ການສະໜັບສະໜູນແກ່ສາສະໜາສັນຕະປາປາ, ຂະໜາດແຫ່ງຄວາມຜິດຂອງພວກເຂົາຈະເຕັມບໍລິບູນ, ແລະ ‘ການຫຼົງເຊື່ອແຫ່ງຊາດ’ ຈະຖືກບັນທຶກໄວ້ໃນປື້ມແຫ່ງສະຫວັນ. ຜົນອັນເກີດຈາກການຫຼົງເຊື່ອນີ້ຄືຄວາມພິນາດແຫ່ງຊາດ.” Review and Herald, May 2,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ການນຳຄຳພະຍາກອນໄປໃຊ້ສາມຊັ້ນໄດ້ສະຖາປະນາລັກສະນະຂອງການສຳເລັດສຸດທ້າຍຂອງຄຳພະຍາກອນນັ້ນ ໂດຍອາໄສລັກສະນະຂອງການສຳເລັດສອງຄັ້ງທຳອິດ. ໃນວັນທີ 11 ກັນຍາ 2001 ວິບັດຄັ້ງທີສາມໄດ້ມາເຖິງໃນປະຫວັດສາດ. ແທ້ຈິງແລ້ວ ມັນໄດ້ມາເຖິງແຕ່ເບື້ອງຕົ້ນໃນວັນທີ 22 ຕຸລາ 1844, ເພາະວ່າວິບັດຄັ້ງທີສາມຄືສຽງແກທີເຈັດ, ແລະສຽງແກນັ້ນໄດ້ເລີ່ມດັງຂຶ້ນໃນເວລານັ້ນ. ແຕ່ດັ່ງເຊັ່ນອິດສະຣາເອນໃນສະໄໝບູຮານ ອິດສະຣາເອນສະໄໝໃໝ່ໄດ້ເລືອກການກະບົດ ແລະໄດ້ນຳມາຊຶ່ງຊ່ວງເວລາແຫ່ງການພະເນຈອນຢູ່ໃນຖິ່ນກັນດານ ແທນທີ່ຈະທຳໃຫ້ພາລະກິດສຳເລັດ. ເພາະສະນັ້ນ ເວລາແຫ່ງການປະທັບຕາຂອງທູດສະຫວັນອົງທີສາມຈຶ່ງຖືກເລື່ອນອອກໄປ ຈົນກວ່າມັນໄດ້ເລີ່ມຂຶ້ນອີກຄັ້ງໃນວັນທີ 11 ກັນຍາ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“ເປັນເວລາສີ່ສິບປີ ຄວາມບໍ່ເຊື່ອ, ການຈົ່ມບົ່ນ, ແລະການກະບົດ ໄດ້ປິດກັ້ນອິດສະຣາເອນໃນສະໄໝບູຮານອອກຈາກແຜ່ນດິນການາອານ. ບາບຢ່າງດຽວກັນນີ້ໄດ້ຖ່ວງເວລາການເຂົ້າສູ່ການາອານແຫ່ງສະຫວັນຂອງອິດສະຣາເອນໃນຍຸກປະຈຸບັນ. ໃນທັງສອງກໍລະນີ ຄຳສັນຍາຂອງພຣະເຈົ້າບໍ່ໄດ້ເປັນຝ່າຍຜິດ. ມັນແມ່ນຄວາມບໍ່ເຊື່ອ, ຄວາມເປັນຝ່າຍໂລກ, ການບໍ່ອຸທິດຖວາຍຕົນ, ແລະການແກ່ງແຍ່ງກັນທ່າມກາງຊົນຊາດທີ່ປະກາດຕົນວ່າເປັນປະຊາຊົນຂອງອົງພຣະຜູ້ເປັນເຈົ້າ ທີ່ໄດ້ເຮັດໃຫ້ພວກເຮົາຍັງຄົງຢູ່ໃນໂລກແຫ່ງບາບແລະຄວາມໂສກເສົ້ານີ້ມາເປັນເວລາຫຼາຍປີແລ້ວ.” Selected Messages, book 2, 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ພຣະເຈົ້າບໍ່ຊົງປ່ຽນແປງ, ແລະພຣະອົງຊົງພິພາກສາຕາມແສງສະຫວ່າງທີ່ມີຢູ່. ອິດສະຣາເອນໃນຍຸກສະໄໝໃໝ່ໄດ້ຮັບແສງສະຫວ່າງຫຼາຍກວ່າອິດສະຣາເອນໃນສະໄໝບູຮານ, ແລະພວກເຮົາໄດ້ຮັບແຈ້ງວ່າ “ບາບຊະນິດດຽວກັນໄດ້ທຳໃຫ້ການເຂົ້າສູ່ຄານາອານແຫ່ງສະຫວັນຂອງອິດສະຣາເອນໃນຍຸກສະໄໝໃໝ່ຖືກຊັກຊ້າ.” ຖ້າອິດສະຣາເອນໃນຍຸກສະໄໝໃໝ່ຖືກຖືວ່າຮັບຜິດຊອບພຽງແຕ່ຕາມແສງສະຫວ່າງທີ່ອິດສະຣາເອນໃນສະໄໝບູຮານຖືກຖືວ່າຮັບຜິດຊອບ, ນັ້ນກໍຈະພຽງພໍແລ້ວ, ແຕ່ພວກເຂົາໄດ້ຮັບແສງສະຫວ່າງຫຼາຍກວ່າ. ດັ່ງນັ້ນ, ຖ້າເປັນ “ບາບຊະນິດດຽວກັນ” ທີ່ເຮັດໃຫ້ “ອິດສະຣາເອນໃນສະໄໝບູຮານ” ຕ້ອງພະເນຈອນຢູ່ໃນຖິ່ນກັນດານເປັນເວລາ “ສີ່ສິບປີ,” ແລ້ວອິດສະຣາເອນໃນຍຸກສະໄໝໃໝ່ກໍບໍ່ພຽງແຕ່ຖືກເນລະເທດໄປສູ່ “ຖິ່ນກັນດານ” ໃນການກະບົດປີ 1863 ເທົ່ານັ້ນ, ແຕ່ພວກເຂົາຍັງຖືກກຳນົດໄວ້ຢ່າງແນ່ນອນເທົ່າກັນວ່າຈະຕາຍຢູ່ທີ່ນັ້ນ. “ບາບ” ຂອງພວກເຂົາໄດ້ທຳໃຫ້ພາລະກິດຂອງທູດສະຫວັນອົງທີສາມຖືກຊັກຊ້າມາຈົນຮອດບັດນີ້.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ທູດສະຫວັນໄດ້ກ່າວວ່າ, “ທູດສະຫວັນອົງທີສາມກຳລັງຜູກພວກເຂົາເປັນມັດໆ ຫຼື ປະທັບຕາພວກເຂົາໄວ້ ສຳລັບຍຸ້ງສາງແຫ່ງສະຫວັນ.” ກຸ່ມນ້ອຍນີ້ເບິ່ງຄືຖືກຄວາມກັງວົນແລະຄວາມເຫນັດເຫນື່ອຍກົດທັບ, ປານປະໜຶ່ງວ່າພວກເຂົາໄດ້ຜ່ານການທົດລອງແລະການຕໍ່ສູ້ອັນຮ້າຍແຮງມາ. ແລະປາກົດປານປະໜຶ່ງວ່າດວງອາທິດຫາກໍ່ຂຶ້ນຈາກຫຼັງເມກ ແລະສ່ອງແສງໃສ່ໃບໜ້າຂອງພວກເຂົາ ທຳໃຫ້ພວກເຂົາເບິ່ງມີໄຊຊະນະ, ດັ່ງກັບວ່າໄຊຊະນະຂອງພວກເຂົາເກືອບຈະໄດ້ຮັບແລ້ວ.” Early Writings, 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ບາບອັນດຽວກັນທີ່ໄດ້ຂັບໄລ່ອິດສະຣາເອນໃນສະໄໝບູຮານໃຫ້ໄປຕາຍໃນຖິ່ນກັນດານ ໄດ້ເຮັດໃຫ້ພະລາຊະກິດຂອງທູດສະຫວັນອົງທີສາມ ຜູ້ມາຮອດໃນວັນທີ 22 ຕຸລາ 1844 ລ່າຊ້າອອກໄປ.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“ຫຼັງຈາກທີ່ພຣະເຢຊູໄດ້ເປີດປະຕູແຫ່ງສະຖານບໍລິສຸດທີ່ສຸດແລ້ວ, ແສງສະຫວ່າງແຫ່ງວັນຊະບາໂຕກໍໄດ້ຖືກເຫັນ, ແລະປະຊາຊົນຂອງພຣະເຈົ້າກໍໄດ້ຖືກທົດສອບ, ດັ່ງທີ່ບຸດຫຼານອິດສະຣາເອນໃນສະໄໝບູຮານເຄີຍຖືກທົດສອບມາແລ້ວ, ເພື່ອຈະເຫັນວ່າເຂົາຈະຮັກສາພຣະບັນຍັດຂອງພຣະເຈົ້າຫຼືບໍ່. ຂ້າພະເຈົ້າໄດ້ເຫັນທູດສະຫວັນອົງທີສາມຊີ້ຂຶ້ນໄປເບື້ອງເທິງ, ສະແດງທາງໃຫ້ແກ່ຜູ້ທີ່ຜິດຫວັງໄປສູ່ສະຖານບໍລິສຸດທີ່ສຸດໃນພຣະວິຫານສະຫວັນ. ເມື່ອເຂົາທັງຫຼາຍເຂົ້າໄປໃນສະຖານບໍລິສຸດທີ່ສຸດໂດຍຄວາມເຊື່ອ, ເຂົາກໍພົບພຣະເຢຊູ, ແລະຄວາມຫວັງກັບຄວາມຊື່ນຊົມຍິນດີກໍປຸດຂຶ້ນໃໝ່ອີກ. ຂ້າພະເຈົ້າໄດ້ເຫັນເຂົາທັງຫຼາຍຫັນກັບໄປເບິ່ງອະດີດ, ທົບທວນເຫດການທີ່ຜ່ານມາ, ນັບແຕ່ການປະກາດເລື່ອງການສະເດັດມາຄັ້ງທີສອງຂອງພຣະເຢຊູ ຕະຫຼອດລົງມາຕາມປະສົບການຂອງເຂົາ ຈົນເຖິງການຜ່ານພົ້ນຂອງເວລາໃນປີ 1844. ເຂົາທັງຫຼາຍເຫັນວ່າຄວາມຜິດຫວັງຂອງຕົນໄດ້ຮັບຄຳອະທິບາຍ, ແລະຄວາມຊື່ນຊົມຍິນດີກັບຄວາມແນ່ນອນກໍກັບມາປຸກໃຫ້ເຂົາມີຊີວິດຊີວາອີກຄັ້ງ. ທູດສະຫວັນອົງທີສາມໄດ້ສ່ອງແສງໃຫ້ແກ່ອະດີດ, ປະຈຸບັນ, ແລະອະນາຄົດ, ແລະເຂົາທັງຫຼາຍຮູ້ວ່າ ແທ້ຈິງແລ້ວ ພຣະເຈົ້າໄດ້ຊົງນຳພາເຂົາມາໂດຍການຈັດຕຽມອັນລຶກລັບຂອງພຣະອົງ.” Early Writings, 254.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ທູດສະຫວັນອົງທີສາມແມ່ນທູດສະຫວັນແຫ່ງການປະທັບຕາ, ແລະທ່ານໄດ້ມາເຖິງໃນວັນທີ 22 ຕຸລາ 1844, ແຕ່ພາລະກິດຂອງທ່ານໄດ້ຖືກຊັກຊ້າໂດຍບາບດຽວກັນນັ້ນທີ່ເຮັດໃຫ້ອິສຣາເອນໃນສະໄໝບູຮານຕ້ອງຕາຍໃນຖິ່ນກັນດານ. ການຊັກຊ້າອັນເກີດຈາກການກະບົດໃນປີ 1863 ແມ່ນການຊັກຊ້າຂອງພາລະກິດຂອງທູດສະຫວັນອົງທີສາມ, ແລະດັ່ງນັ້ນ ການປະທັບຕາຈຶ່ງໄດ້ຖືກຂັດຂວາງແລະຊັກຊ້າມາເປັນເວລາຫຼາຍກວ່າໜຶ່ງຮ້ອຍປີ.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“[ຈົດເລກ 32:6–15, quoted.] ພຣະອົງເຈົ້າຜູ້ເປັນພຣະເຈົ້າຊົງເປັນພຣະເຈົ້າຜູ້ຫວງແໜ, ແຕ່ພຣະອົງຊົງອົດທົນຢ່າງຍາວນານຕໍ່ບາບແລະການລ່ວງລະເມີດຂອງປະຊາກອນຂອງພຣະອົງໃນຊົ່ວອາຍຸນີ້. ຖ້າຫາກປະຊາກອນຂອງພຣະເຈົ້າໄດ້ດໍາເນີນຕາມຄໍາປຶກສາຂອງພຣະອົງ ພາລະກິດຂອງພຣະເຈົ້າກໍຈະໄດ້ກ້າວໜ້າໄປ, ຂ່າວສານແຫ່ງຄວາມຈິງກໍຈະໄດ້ຖືກນໍາໄປສູ່ມະນຸດທຸກຄົນທີ່ອາໄສຢູ່ເທິງໜ້າພິພົບທົ່ວໂລກ. ຖ້າຫາກປະຊາກອນຂອງພຣະເຈົ້າໄດ້ເຊື່ອພຣະອົງ ແລະເປັນຜູ້ປະຕິບັດຕາມພຣະວັດຈະນະຂອງພຣະອົງ, ຖ້າເຂົາໄດ້ຮັກສາພຣະບັນຍັດຂອງພຣະອົງ, ທູດສະຫວັນກໍຈະບໍ່ໄດ້ມາໂຜບບິນຢູ່ກາງຟ້າສະຫວັນພ້ອມຂ່າວສານເຖິງທູດສະຫວັນທັງສີ່ ຜູ້ທີ່ຈະປ່ອຍລົມທັງຫຼາຍໃຫ້ພັດຖະຫຼົ່ມລົງເທິງແຜ່ນດິນໂລກ ໂດຍຮ້ອງວ່າ, ຈົ່ງຢຸດ, ຈົ່ງຢຸດລົມທັງສີ່ໄວ້ ຢ່າໃຫ້ມັນພັດຖະຫຼົ່ມລົງເທິງແຜ່ນດິນໂລກ ຈົນກວ່າເຮົາໄດ້ປະທັບຕາບັນດາຜູ້ຮັບໃຊ້ຂອງພຣະເຈົ້າໄວ້ທີ່ໜ້າຜາກຂອງເຂົາແລ້ວ. ແຕ່ເນື່ອງຈາກປະຊາຊົນບໍ່ເຊື່ອຟັງ, ບໍ່ຮູ້ບຸນຄຸນ, ບໍ່ບໍລິສຸດ ເໝືອນຢ່າງອິສຣາເອນໃນສະໄໝບູຮານ, ເວລາຈຶ່ງຖືກຍືດອອກໄປ ເພື່ອໃຫ້ທຸກຄົນໄດ້ຍິນຂ່າວສານແຫ່ງພຣະກະລຸນາຄັ້ງສຸດທ້າຍ ຊຶ່ງຖືກປະກາດອອກໄປດ້ວຍສຽງດັງ. ພາລະກິດຂອງອົງພຣະຜູ້ເປັນເຈົ້າໄດ້ຖືກຂັດຂວາງ, ເວລາແຫ່ງການປະທັບຕາໄດ້ຖືກຊັກຊ້າອອກໄປ. ຫຼາຍຄົນຍັງບໍ່ໄດ້ຍິນຄວາມຈິງ. ແຕ່ອົງພຣະຜູ້ເປັນເຈົ້າຈະປະທານໂອກາດແກ່ເຂົາໃຫ້ໄດ້ຍິນ ແລະກັບໃຈໃໝ່, ແລະພາລະກິດອັນຍິ່ງໃຫຍ່ຂອງພຣະເຈົ້າຈະດໍາເນີນຕໍ່ໄປ.” Manuscript Releases, volume 15,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 ທູດສະຫວັນອົງທີສາມໄດ້ມາຮອດອີກຄັ້ງ, ແລະເວລາແຫ່ງການປະທັບຕາ ຊຶ່ງໄດ້ຖືກຊັກຊ້ານັບແຕ່ການກະບົດໃນປີ 1863 ກໍໄດ້ເລີ່ມຂຶ້ນອີກ. ນັ້ນຄືການມາຮອດຂອງອິສລາມແຫ່ງວິບັດປະການທີສາມ, ຊຶ່ງກໍແມ່ນແກແຕຣອັນທີເຈັດດ້ວຍ ທີ່ໝາຍບອກການເລີ່ມຕົ້ນຂອງເວລາແຫ່ງການປະທັບຕາ. ເວລາແຫ່ງການປະທັບຕາໄດ້ເລີ່ມຂຶ້ນພ້ອມກັບການມາຮອດຂອງທູດສະຫວັນອົງທີສາມໃນວັນທີ 22 ຕຸລາ 1844, ເມື່ອແກແຕຣອັນທີເຈັດເລີ່ມເປົ່າຂຶ້ນ, ແຕ່ແກແຕຣນັ້ນໄດ້ຖືກຂັດຂວາງ ແລະ ຊັກຊ້າ.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ແລະທູດສະຫວັນຜູ້ທີ່ຂ້າພະເຈົ້າໄດ້ເຫັນຢືນຢູ່ເທິງທະເລ ແລະເທິງແຜ່ນດິນໂລກ ໄດ້ຍົກມືຂຶ້ນສູ່ສະຫວັນ, ແລະໄດ້ປະຕິຍານໂດຍພຣະອົງຜູ້ຊົງພຣະຊົນຢູ່ເປັນນິດນິລັນດອນ, ຜູ້ຊົງສ້າງສະຫວັນ ແລະສິ່ງທັງປວງທີ່ຢູ່ໃນສະຫວັນນັ້ນ, ແລະແຜ່ນດິນໂລກ ແລະສິ່ງທັງປວງທີ່ຢູ່ໃນແຜ່ນດິນໂລກນັ້ນ, ແລະທະເລ ແລະສິ່ງທັງປວງທີ່ຢູ່ໃນທະເລນັ້ນ, ວ່າເວລາຈະບໍ່ມີອີກຕໍ່ໄປ: ແຕ່ໃນວັນເວລາແຫ່ງສຽງຂອງທູດສະຫວັນອົງທີເຈັດ, ເມື່ອທ່ານຈະເລີ່ມເປົ່າແກ, ຄວາມລຶກລັບຂອງພຣະເຈົ້າກໍຈະສຳເລັດລົງ, ຕາມທີ່ພຣະອົງໄດ້ຊົງປະກາດແກ່ບັນດາຜູ້ຮັບໃຊ້ຂອງພຣະອົງ ຄື ພວກຜູ້ພະຍາກອນ. ພຣະນິມິດ 10:5–7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“ສຽງ” ຂອງທູດສະຫວັນອົງທີເຈັດ ແມ່ນສຽງຂອງທູດສະຫວັນໃນພຣະນິມິດ ບົດທີສິບແປດ ຜູ້ໄດ້ລົງມາໃນເວລາທີ່ຕຶກອາຄານໃຫຍ່ໆ ຂອງນະຄອນນິວຢອກ ຖືກໂຄ່ນລົງ.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ຫຼັງຈາກເຫດການເຫຼົ່ານີ້ ຂ້າພະເຈົ້າໄດ້ເຫັນທູດສະຫວັນອີກອົງໜຶ່ງລົງມາຈາກສະຫວັນ ມີອຳນາດອັນຍິ່ງໃຫຍ່; ແລະແຜ່ນດິນໂລກກໍສະຫວ່າງໄສວາບໄປດ້ວຍລັດສະໝີຂອງທ່ານ. ແລະທ່ານໄດ້ຮ້ອງປະກາດດ້ວຍສຽງອັນເຂັ້ມແຂງວ່າ, ບາບີໂລນໃຫຍ່ໄດ້ລົ້ມລົງແລ້ວ, ໄດ້ລົ້ມລົງແລ້ວ, ແລະໄດ້ກາຍເປັນທີ່ຢູ່ອາໄສຂອງພວກຜີຮ້າຍ, ແລະເປັນທີ່ກັກຂັງຂອງວິນຍານມົນທິນທຸກຢ່າງ, ແລະເປັນກົງຂັງຂອງນົກມົນທິນແລະໜ້າຊັງທຸກຊະນິດ. ເພາະວ່າບັນດາປະຊາຊາດທັງປວງໄດ້ດື່ມເຫຼົ້າແຫ່ງພຣະພິໂລດອັນເກີດຈາກການລ່ວງປະເວນີຂອງນາງ, ແລະບັນດາກະສັດແຫ່ງແຜ່ນດິນໂລກໄດ້ລ່ວງປະເວນີກັບນາງ, ແລະພວກພໍ່ຄ້າແຫ່ງແຜ່ນດິນໂລກກໍໄດ້ຮັ່ງມີຂຶ້ນດ້ວຍຄວາມຟຸ່ມເຟືອຍອັນອຸດົມຂອງນາງ. ພຣະນິມິດ 18:1–3.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“ສຽງ” ຂອງທູດສະຫວັນຜູ້ມີລິດອຳນາດ ຜູ້ລົງມາ ແລະຊົງບັນຊາໃຫ້ບັນດາທູດສະຫວັນຍັບຢັ້ງລົມທັງສີ່ໄວ້ ຊຶ່ງຖືກພັນລະນາເປັນ “ມ້າຄຸ້ມຄັ່ງ” ທີ່ພະຍາຍາມຈະຫຼຸດພົ້ນ ແລະນຳຄວາມຕາຍກັບຄວາມພິນາດມາຕາມເສັ້ນທາງຂອງມັນ.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“ທູດສະຫວັນຂອງພຣະເຈົ້າປະຕິບັດຕາມພຣະບັນຊາຂອງພຣະອົງ ໂດຍຍັບຍັ້ງລົມແຫ່ງໂລກໄວ້ ເພື່ອວ່າລົມນັ້ນຈະບໍ່ພັດເທິງແຜ່ນດິນໂລກ ຫຼືເທິງທະເລ ຫຼືເທິງຕົ້ນໄມ້ໃດໆ ຈົນກວ່າຜູ້ຮັບໃຊ້ຂອງພຣະເຈົ້າຈະໄດ້ຮັບການປະທັບຕາໄວ້ທີ່ໜ້າຜາກຂອງເຂົາ. ທູດສະຫວັນຜູ້ມີລິດອຳນາດຍິ່ງໃຫຍ່ ຖືກເຫັນວ່າກຳລັງຂຶ້ນມາຈາກທິດຕາເວັນອອກ (ຫຼືບ່ອນຕາເວັນຂຶ້ນ). ທູດສະຫວັນຜູ້ຍິ່ງໃຫຍ່ທີ່ສຸດອົງນີ້ ມີຕາປະທັບຂອງພຣະເຈົ້າຜູ້ຊົງພຣະຊົນຢູ່ໃນມືຂອງທ່ານ ຫຼືຂອງພຣະອົງຜູ້ດຽວທີ່ສາມາດປະທານຊີວິດ ຜູ້ຊົງສາມາດຈາລຶກເຄື່ອງໝາຍ ຫຼືຂໍ້ຄວາມຈາລຶກໄວ້ເທິງໜ້າຜາກ ແກ່ຜູ້ທີ່ຈະໄດ້ຮັບການປະທານຄວາມບໍ່ຕາຍ ຄືຊີວິດນິລັນດອນ. ສຽງຂອງທູດສະຫວັນຜູ້ສູງສຸດອົງນີ້ແຫຼະ ທີ່ມີອຳນາດຈະບັນຊາທູດສະຫວັນທັງສີ່ ໃຫ້ຄວບຄຸມລົມທັງສີ່ໄວ້ ຈົນກວ່າວຽກງານນີ້ຈະສຳເລັດລົງ ແລະຈົນກວ່າທ່ານຈະອອກຄຳສັ່ງໃຫ້ປ່ອຍພວກມັນ.” Testimonies to Ministers,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ທູດສະຫວັນຜູ້ທີ່ສັ່ງໃຫ້ທູດສະຫວັນທັງສີ່ກັກລົມໄວ້ນັ້ນ ແມ່ນທູດສະຫວັນໃນພຣະນິມິດບົດທີສິບແປດ ຜູ້ຊຶ່ງເຮັດໃຫ້ແຜ່ນດິນໂລກສ່ອງສະຫວ່າງດ້ວຍພຣະສິຣິຂອງພຣະອົງ ແລະ “ສຽງອັນແຂງກ້າ” ຂອງທ່ານກໍຄືສຽງຂອງທູດສະຫວັນອົງທີເຈັດ.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“ແລະໃນພຣະນິມິດ 7 ນັ້ນ ຊ່າງເປັນພາບສະແດງອັນໃດສຳລັບການພິຈາລະນາ ແລະ ການປອບໂຍນ ແລະ ການໜຸນໃຈຂອງພວກເຮົາ! ທູດສະຫວັນທັງສີ່ໄດ້ຮັບມອບໝາຍໃຫ້ກະທຳວຽກງານໜຶ່ງເທິງແຜ່ນດິນໂລກ. ແຕ່ພຣະອົງຜູ້ຊົງຊື້ໂລກໄວ້ໂດຍການປະທານພຣະອົງເອງເປັນຄ່າໄຖ່ນັ້ນ ມີຊົນທີ່ຊົງເລືອກໄວ້ຈຳນວນໜຶ່ງ. ຄືຜູ້ໃດ? ຄືຜູ້ທີ່ກຳລັງຮັກສາພຣະບັນຍັດທັງໝົດຂອງພຣະເຈົ້າ ແລະ ມີຄວາມເຊື່ອຂອງພຣະເຢຊູ.”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ຄວາມສົນໃຈຂອງໂຢຮັນໄດ້ຖືກນຳໃຫ້ໄປສູ່ອີກສາກໜຶ່ງ: “ແລະຂ້າພະເຈົ້າໄດ້ເຫັນທູດສະຫວັນອີກອົງໜຶ່ງກຳລັງຂຶ້ນມາຈາກທິດຕາເວັນອອກ ຖືຕາປະທັບຂອງພຣະເຈົ້າຜູ້ຊົງພຣະຊົນຢູ່” (ພຣະນິມິດ 7:2). ຜູ້ນີ້ແມ່ນໃຜ? ຄືທູດແຫ່ງພັນທະສັນຍາ. ພຣະອົງສະເດັດມາຈາກການຂຶ້ນຂອງດວງອາທິດ. ພຣະອົງຄືແສງຮຸ່ງອະລຸນຈາກເບື້ອງສູງ. ພຣະອົງຄືຄວາມສະຫວ່າງຂອງໂລກ. “ໃນພຣະອົງມີຊີວິດ ແລະຊີວິດນັ້ນເປັນຄວາມສະຫວ່າງຂອງມະນຸດ” (ໂຢຮັນ 1:4). ນີ້ແຫຼະຄືພຣະອົງຜູ້ທີ່ເອຊາຢາໄດ້ພັນລະນາໄວ້ວ່າ: “ເພາະມີພຣະກຸມານອົງໜຶ່ງໄດ້ບັງເກີດແກ່ພວກເຮົາ ມີພຣະບຸດອົງໜຶ່ງໄດ້ຖືກປະທານໃຫ້ແກ່ພວກເຮົາ ແລະການປົກຄອງຈະຢູ່ເທິງພຣະອັງສາຂອງພຣະອົງ; ແລະພຣະນາມຂອງພຣະອົງຈະຖືກເອີ້ນວ່າ ມະຫັດສະຈັນ, ທີ່ປຶກສາ, ພຣະເຈົ້າຜູ້ຊົງລິດ, ພຣະບິດານິລັນດອນ, ເຈົ້ານາຍແຫ່ງສັນຕິສຸກ” (ເອຊາຢາ 9:6). ພຣະອົງໄດ້ຮ້ອງປະກາດ ໃນຖານະພຣະອົງຜູ້ຊົງມີສິດອຳນາດເໜືອກອງທູດສະຫວັນໃນສະຫວັນ “ແກ່ບັນດາອົງຜູ້ທີ່ໄດ້ຮັບອຳນາດໃຫ້ທຳອັນຕະລາຍແກ່ແຜ່ນດິນໂລກແລະທະເລ ວ່າ, ‘ຢ່າໄດ້ທຳອັນຕະລາຍແກ່ແຜ່ນດິນໂລກ ຫຼືແກ່ທະເລ ຫຼືແກ່ຕົ້ນໄມ້ ຈົນກວ່າພວກເຮົາຈະໄດ້ປະທັບຕາບັນດາຜູ້ຮັບໃຊ້ຂອງພຣະເຈົ້າຂອງພວກເຮົາໄວ້ທີ່ໜ້າຜາກຂອງເຂົາ’” (ພຣະນິມິດ 7:2, 3).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“ນີ້ແມ່ນການທີ່ພຣະທຳມະຊາດຂອງພຣະເຈົ້າ ແລະ ຄວາມເປັນມະນຸດຖືກຮວມເຂົ້າເປັນອັນໜຶ່ງ. ຄຳບັນຊາໄດ້ຖືກປະທານແກ່ທູດສະຫວັນທັງສີ່ ໃຫ້ຢັບຢັ້ງລົມທັງສີ່ໄວ້ ຈົນກວ່າພວກເຂົາຈະໄດ້ຮັບພຣະສຽງເອີ້ນຂອງພຣະອົງ. ຈົ່ງອ່ານທັງບົດ. ສຽງຮ້ອງວ່າ, ‘ຢ່າເຮັດອັນຕະລາຍ,’ ໄດ້ຖືກເປັ່ງອອກໂດຍພຣະຜູ້ຟື້ນຟູ, ພຣະຜູ້ໄຖ່.”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“ການພິພາກສາ ແລະ ພຣະພິໂລດ ຈະຖືກຍັບຍັ້ງໄວ້ພຽງແຕ່ຊ່ວງເວລາສັ້ນໜຶ່ງ ຈົນກວ່າວຽກງານບາງປະການຈະຖືກເຮັດໃຫ້ສຳເລັດ. ຂ່າວສານນັ້ນ, ຊຶ່ງເປັນຂ່າວສານສຸດທ້າຍແຫ່ງຄຳເຕືອນ ແລະ ພຣະກະລຸນາ, ໄດ້ຖືກຖ່ວງຊັກໃນການເຮັດວຽກຂອງມັນ ໂດຍເພາະຄວາມຮັກເງິນຢ່າງເຫັນແກ່ຕົວ, ຄວາມຮັກຄວາມສະດວກສະບາຍຢ່າງເຫັນແກ່ຕົວ, ແລະ ຄວາມບໍ່ເໝາະສົມຂອງມະນຸດທີ່ຈະເຮັດວຽກທີ່ຈຳເປັນຕ້ອງເຮັດ. ທູດສະຫວັນຜູ້ທີ່ຈະເຮັດໃຫ້ແຜ່ນດິນໂລກສະຫວ່າງດ້ວຍພຣະສິຣີຂອງພຣະອົງ ໄດ້ຄອຍຖ້າເຄື່ອງມືມະນຸດ ຜ່ານຊຶ່ງແສງສະຫວ່າງແຫ່ງສະຫວັນຈະສ່ອງອອກໄດ້, ແລະ ດັ່ງນັ້ນພວກເຂົາຈຶ່ງຮ່ວມມືກັນເພື່ອປະກາດຂ່າວສານນັ້ນ ໃນຄວາມສັກສິດ ແລະ ຄວາມເຄັ່ງຂຶມອັນສຳຄັນຂອງມັນ, ຄືຂ່າວສານທີ່ຈະຕັດສິນຈຸດໝາຍປາຍທາງຂອງໂລກ.” Manuscript Releases, volume 15, 222.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ທູດສະຫວັນອົງທີສາມ, ຜູ້ຊຶ່ງແມ່ນພຣະຄຣິດ, ຍັງເປັນທູດສະຫວັນແຫ່ງການປະທັບຕາຜູ້ທີ່ໄດ້ມາເຖິງໃນວັນທີ 22 ຕຸລາ, 1844, ແຕ່ເນື່ອງຈາກການບໍ່ເຊື່ອຟັງຂອງປະຊາຊົນຂອງພຣະເຈົ້າ, ພຣະລາຊກິດແຫ່ງການປະທັບຕາໜຶ່ງແສນສີ່ໝື່ນສີ່ພັນຄົນໄດ້ຖືກລ່າຊ້າອອກໄປຈົນເຖິງວັນທີ 11 ກັນຍາ, 2001. ແລ້ວອິດສະລາມແຫ່ງວິບັດຄັ້ງທີສາມ ໄດ້ໂຄ່ນລົງອາຄານໃຫຍ່ທັງຫຼາຍຂອງນະຄອນນິວຢອກ, ແລະຂະບວນການປະທັບຕາກໍໄດ້ເລີ່ມຂຶ້ນ. ໃນຈຸດນັ້ນ ບັນດາປະຊາຊາດໄດ້ “ໂກດຮ້າຍ, ແຕ່ຍັງຖືກຍັບຍັ້ງໄວ້”. ພຣະສຽງທຳອິດໃນພຣະນິມິດບົດທີສິບແປດ ແມ່ນພຣະສຽງທີ່ສັ່ງແກ່ທູດສະຫວັນທັງສີ່ໃຫ້ຍຶດໄວ້, ໃນຂະນະທີ່ປະຊາຊົນຂອງພຣະເຈົ້າກຳລັງຖືກປະທັບຕາ.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ພຣະເຢຊູຊົງໃຊ້ຈຸດເລີ່ມຕົ້ນເພື່ອສະແດງໃຫ້ເຫັນຈຸດສິ້ນສຸດຢູ່ສະເໝີ, ແລະ ໃນວັນທີ 26 ກຸມພາ 1993, ອິດສະລາມແຫ່ງວິບັດປະການທີສາມໄດ້ຈຸດລະເບີດລົດບັນທຸກຄັນໜຶ່ງຢູ່ໃນໂຮງຈອດລົດໃຕ້ດິນຂອງຫໍຄອຍເໜືອແຫ່ງສູນການຄ້າໂລກ. ການລະເບີດນັ້ນໄດ້ກໍ່ໃຫ້ເກີດຄວາມເສຍຫາຍຢ່າງໜັກແກ່ອາຄານ, ເຮັດໃຫ້ມີຜູ້ເສຍຊີວິດຫົກຄົນ ແລະ ບາດເຈັບອີກຫຼາຍກວ່າໜຶ່ງພັນຄົນ. ເຖິງແມ່ນວ່າການໂຈມຕີນັ້ນບໍ່ໄດ້ເຮັດໃຫ້ຫໍຄອຍທັງສອງພັງທະລາຍລົງ, ແຕ່ມັນກໍເປັນການກໍ່ການຮ້າຍທີ່ສໍາຄັນຄັ້ງໜຶ່ງໃນແຜ່ນດິນຂອງສະຫະລັດ ແລະ ເປັນການບົ່ງບອກລ່ວງໜ້າເຖິງເຫດການຂອງວັນທີ 11 ກັນຍາ 2001.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ໄລຍະເວລາແຫ່ງການປະທັບຕາໄດ້ເລີ່ມຕົ້ນໃນວັນທີ 11 ກັນຍາ 2001, ແຕ່ມັນໄດ້ລວມເອົາຄຳເຕືອນລ່ວງໜ້າໄວ້ແປດປີກ່ອນນັ້ນ. ການໂຈມຕີຂອງອິດສະລາມຕໍ່ອິດສະຣາເອນໃນວັນທີ 7 ຕຸລາ 2023 ເປັນຄຳເຕືອນລ່ວງໜ້າເຖິງການສິ້ນສຸດຂອງໄລຍະເວລາແຫ່ງການປະທັບຕາ. ລັກສະນະທາງຄຳພະຍາກອນຂອງວິບັດທີສາມໄດ້ຖືກສະຖາປະນາຂຶ້ນຄຽງຄູ່ກັບລັກສະນະທາງຄຳພະຍາກອນຂອງວິບັດສອງຢ່າງທຳອິດ. ໃນຂໍ້ເປີດຕົ້ນຂອງບົດທີ 9 ແຫ່ງພຣະນິມິດ ການປະທັບຕາຂອງຄົນໜຶ່ງແສນສີ່ໝື່ນສີ່ພັນຄົນໄດ້ຖືກພັນລະນາໄວ້.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ພວກເຮົາຈະພິຈາລະນາຫົວຂໍ້ນັ້ນໃນບົດຄວາມຖັດໄປ.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“ຖ້າເຫດການຢ່າງນີ້ຈະຕ້ອງມາເຖິງ, ຖ້າການພິພາກສາອັນນ່າຢ້ານຢ່າງຍິ່ງເຫຼົ່ານີ້ຈະຕົກລົງເຫນືອໂລກທີ່ມີຄວາມຜິດ, ແລ້ວບ່ອນລີ້ໄພຂອງປະຊາຊົນຂອງພຣະເຈົ້າຈະຢູ່ບ່ອນໃດ? ພວກເຂົາຈະຖືກປົກປ້ອງໄວ້ແນວໃດຈົນກວ່າຄວາມພິໂລດນັ້ນຈະຜ່ານພົ້ນໄປ? ໂຢຮັນໄດ້ເຫັນບັນດາອົງປະກອບແຫ່ງທຳມະຊາດ—ແຜ່ນດິນໄຫວ, ພາຍຸ, ແລະຄວາມຂັດແຍ້ງທາງການເມືອງ—ຖືກສະແດງເປັນດັ່ງຖືກຍຶດໄວ້ໂດຍທູດສະຫວັນສີ່ອົງ. ລົມເຫຼົ່ານີ້ຢູ່ໃຕ້ການຄວບຄຸມຈົນກວ່າພຣະເຈົ້າຈະປະທານພຣະດຳລັດໃຫ້ປ່ອຍພວກມັນໄປ. ໃນນັ້ນແຫຼະແມ່ນຄວາມປອດໄພຂອງຄຣິດຈັກຂອງພຣະເຈົ້າ. ທູດສະຫວັນຂອງພຣະເຈົ້າກະທຳຕາມພຣະບັນຊາຂອງພຣະອົງ, ຢັບຢັ້ງລົມຂອງແຜ່ນດິນໂລກໄວ້, ເພື່ອວ່າລົມນັ້ນຈະບໍ່ພັດເທິງແຜ່ນດິນ, ຫຼືເທິງທະເລ, ຫຼືເທິງຕົ້ນໄມ້ໃດໆ, ຈົນກວ່າບັນດາຜູ້ຮັບໃຊ້ຂອງພຣະເຈົ້າຈະໄດ້ຮັບການປະທັບຕາໄວ້ທີ່ໜ້າຜາກຂອງພວກເຂົາ. ທູດສະຫວັນຜູ້ຊົງລິດອຳນາດອົງນັ້ນຖືກເຫັນວ່າກຳລັງຂຶ້ນມາຈາກທິດຕາເວັນອອກ (ຫຼືບ່ອນຕາເວັນຂຶ້ນ). ທູດສະຫວັນຜູ້ຍິ່ງໃຫຍ່ທີ່ສຸດອົງນີ້ມີຕາປະທັບຂອງພຣະເຈົ້າຜູ້ຊົງພຣະຊົນຢູ່ໃນມືຂອງທ່ານ, ຫຼືຂອງພຣະອົງຜູ້ດຽວທີ່ສາມາດປະທານຊີວິດໄດ້, ຜູ້ສາມາດຈາລຶກເຄື່ອງໝາຍ ຫຼືຂໍ້ຄວາມຈາລຶກໄວ້ເທິງໜ້າຜາກ, ແກ່ຜູ້ທີ່ຈະໄດ້ຮັບການປະທານຄວາມບໍ່ຕາຍ, ຄືຊີວິດນິລັນດອນ. ແມ່ນສຽງຂອງທູດສະຫວັນຜູ້ສູງສຸດອົງນີ້ທີ່ມີອຳນາດບັນຊາທູດສະຫວັນສີ່ອົງໃຫ້ຍັບຢັ້ງລົມທັງສີ່ໄວ້ຈົນກວ່າວຽກງານນີ້ຈະສຳເລັດ, ແລະຈົນກວ່າທ່ານຈະໄດ້ອອກຄຳເອີ້ນໃຫ້ປ່ອຍພວກມັນເປັນອິດສະຫຼະ.”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“ບັນດາຜູ້ທີ່ຊະນະໂລກ ເນື້ອຫນັງ ແລະ ມານ ຈະເປັນຜູ້ທີ່ໄດ້ຮັບຄວາມໂປດປານ ຜູ້ຊຶ່ງຈະໄດ້ຮັບຕາປະທັບຂອງພຣະເຈົ້າຜູ້ຊົງພຣະຊົນຢູ່. ບັນດາຜູ້ທີ່ມືບໍ່ສະອາດ ຜູ້ທີ່ໃຈບໍ່ບໍລິສຸດ ຈະບໍ່ມີຕາປະທັບຂອງພຣະເຈົ້າຜູ້ຊົງພຣະຊົນຢູ່. ບັນດາຜູ້ທີ່ກຳລັງຄິດວາງແຜນການບາບ ແລະ ກະທຳມັນຢູ່ ຈະຖືກຜ່ານໄປ. ມີແຕ່ຜູ້ທີ່ ໃນທ່າທີຂອງຕົນຕໍ່ໜ້າພຣະເຈົ້າ ກຳລັງດຳລົງຢູ່ໃນຖານະຂອງຜູ້ທີ່ກັບໃຈ ແລະ ສາລະພາບບາບຂອງຕົນໃນວັນແຫ່ງການລົບມົນທິນອັນຍິ່ງໃຫຍ່ແບບຕົວຈິງນັ້ນ ຈະໄດ້ຮັບການຍອມຮັບ ແລະ ຖືກໝາຍໄວ້ວ່າສົມຄວນແກ່ການຄຸ້ມຄອງຂອງພຣະເຈົ້າ. ຊື່ຂອງບັນດາຜູ້ທີ່ເຝົ້າຄອຍ ແລະ ລໍຖ້າ ແລະ ຈັບຕາເບິ່ງການສະເດັດມາປາກົດຂອງພຣະຜູ້ໂຜດໃຫ້ພົ້ນຂອງພວກເຂົາ—ດ້ວຍຄວາມຈິງຈັງ ແລະ ຄວາມປາຖະໜາຫຼາຍຍິ່ງກວ່າຜູ້ທີ່ລໍຖ້າຍາມເຊົ້າ—ຈະຖືກນັບຮວມເຂົ້າກັບບັນດາຜູ້ທີ່ຖືກປະທັບຕາ. ບັນດາຜູ້ທີ່ ໃນຂະນະທີ່ມີແສງສະຫວ່າງຄວາມຈິງທັງສິ້ນສ່ອງສະທ້ອນເຂົ້າໃສ່ຈິດວິນຍານຂອງຕົນ ຄວນຈະມີການງານທີ່ສອດຄ່ອງກັບຄວາມເຊື່ອທີ່ຕົນປະກາດຮັບຮອງໄວ້ ແຕ່ກັບຖືກລໍ້ລວງໂດຍບາບ ຕັ້ງຮູບເຄົາລົບໄວ້ໃນໃຈຂອງຕົນ ເຮັດໃຫ້ຈິດວິນຍານຂອງຕົນເສື່ອມຊາມຕໍ່ໜ້າພຣະເຈົ້າ ແລະ ທຳໃຫ້ບັນດາຜູ້ທີ່ຮ່ວມກັບຕົນໃນບາບເປັນມົນທິນ ຈະມີຊື່ຂອງຕົນຖືກລຶບອອກຈາກປຶ້ມແຫ່ງຊີວິດ ແລະ ຈະຖືກປະໄວ້ໃນຄວາມມືດທ່າມກາງທ່ຽງຄືນ ໂດຍບໍ່ມີນ້ຳມັນໃນພາຊະນະຂອງຕົນພ້ອມກັບໂຄມໄຟ. ‘ແຕ່ສຳລັບພວກເຈົ້າຜູ້ຢຳເກງນາມຂອງເຮົາ ດວງອາທິດແຫ່ງຄວາມຊອບທຳຈະຂຶ້ນ ພ້ອມດ້ວຍການຮັກສາໃນປີກຂອງພຣະອົງ.’”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“ການປະທັບຕາບັນດາຜູ້ຮັບໃຊ້ຂອງພຣະເຈົ້ານີ້ ແມ່ນສິ່ງດຽວກັນກັບທີ່ໄດ້ສຳແດງແກ່ເອເຊກຽນໃນນິມິດ. ໂຢຮັນກໍໄດ້ເປັນພະຍານແຫ່ງການເປີດເຜີຍອັນນ່າຕົກຕະລຶງຢ່າງຍິ່ງນີ້ເຊັ່ນກັນ. ທ່ານໄດ້ເຫັນທະເລ ແລະຄື້ນຟອງຄຳຮາມ, ແລະໃຈຂອງມະນຸດທັງຫຼາຍອ່ອນແຮງລົງເພາະຄວາມຢ້ານກົວ. ທ່ານໄດ້ເຫັນແຜ່ນດິນໂລກຖືກສັ່ນສະເທືອນ, ແລະພູເຂົາຖືກຫາມເຂົ້າໄປຢູ່ທ່າມກາງທະເລ (ຊຶ່ງກຳລັງເກີດຂຶ້ນຢ່າງແທ້ຈິງ), ນ້ຳໃນນັ້ນຄຳຮາມແລະປັ່ນປ່ວນ, ແລະພູເຂົາທັງຫຼາຍສັ່ນສະທ້ານເພາະການພອງຂຶ້ນຂອງນ້ຳນັ້ນ. ທ່ານໄດ້ຖືກສຳແດງໃຫ້ເຫັນໄພພິບັດ, ໂລກລະບາດ, ຄວາມອຶດຢາກ, ແລະຄວາມຕາຍ ກຳລັງປະຕິບັດພັນທະກິດອັນນ່າສະພຶງກົວຂອງພວກມັນ.” Testimonies to Ministers, 445.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ເລກທີໜຶ່ງຮ້ອຍສິບ</dc:title>
  <dc:subject>ພັນທະມິດສາມປະການຂອງໂຣມ: ການເປີດເຜີຍຄວາມໝາຍທາງຄຳພະຍາກອນຂອງສຽງແກໃນພຣະນິມິດ</dc:subject>
  <dc:creator>Jeff Pippenger</dc:creator>
  <cp:keywords/>
  <dc:description>Generated by ArticleDigger from daniel\110_daniel.json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