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ເລກທີໜຶ່ງຮ້ອຍສິບເອັດ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ເປີດເຜີຍຄວາມໝາຍສຳຄັນທາງພະຍາກອນຂອງ Abubakar ໃນວິບັດຄັ້ງທຳອິດໃນພຣະນິມິດ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ໃນປະຫວັດສາດແຫ່ງຄຳພະຍາກອນຂອງວິບັດຄັ້ງທຳອິດ, ຜູ້ນຳທີ່ສືບຕໍ່ຈາກ Mohammed ແມ່ນ Abu Bakr Abdullah ibn Abi Quhafa, ພໍ່ເຂີຍຂອງ Mohammed. ພວກເຮົາຈະເອີ້ນລາວວ່າ Abubakar. ທັງລາວແລະ Mohammed ໄດ້ຖືກກ່າວເຖິງໃນສີ່ຂໍ້ທຳອິດ. Abubakar ແມ່ນຜູ້ປົກຄອງອິສລາມຄົນທຳອິດພາຍຫຼັງ Mohammed, ແລະປະຫວັດສາດໄດ້ບັນທຶກຄຳສັ່ງໜຶ່ງທີ່ລາວໄດ້ໃຫ້ແກ່ທະຫານຂອງລາວ, ຊຶ່ງໄດ້ຖືກສະແດງໄວ້ໃນຂໍ້ທີສີ່ຂອງ Revelation ບົດທີເກົ້າ. ຄຳສັ່ງນັ້ນເປັນຕົວແທນຂອງຂະບວນການປະທັບຕາທີ່ໄດ້ເລີ່ມຂຶ້ນເມື່ອວິບັດຄັ້ງທີສາມມາເຖິງ, ຊຶ່ງກໍແມ່ນແກທີເຈັດ, ແລະຊຶ່ງກໍແມ່ນການມາເຖິງຂອງທູດສະຫວັນອົງທີສາມ.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ແລະທູດສະຫວັນອົງທີຫ້າໄດ້ເປົ່າແກ, ແລະຂ້າພະເຈົ້າໄດ້ເຫັນດາວດວງໜຶ່ງຕົກຈາກຟ້າສະຫວັນລົງມາຍັງແຜ່ນດິນໂລກ: ແລະກຸນແຈແຫ່ງຫຸບເຫວເລິກລ້ຳໄດ້ຖືກປະທານໃຫ້ແກ່ລາວ. ແລະລາວໄດ້ເປີດຫຸບເຫວເລິກລ້ຳນັ້ນ; ແລະຄວັນໄດ້ພຸ່ງຂຶ້ນຈາກຫຸບເຫວນັ້ນ ດັ່ງຄວັນຈາກເຕົາໄຟໃຫຍ່; ແລະດວງອາທິດກັບອາກາດກໍມືດມົວໄປເພາະຄວັນຈາກຫຸບເຫວນັ້ນ. ແລະຈາກຄວັນນັ້ນ ຝູງຕັກແຕນໄດ້ອອກມາເທິງແຜ່ນດິນໂລກ: ແລະອຳນາດໄດ້ຖືກປະທານໃຫ້ແກ່ພວກມັນ ເໝືອນດັ່ງທີ່ແມງປ່ອງແຫ່ງແຜ່ນດິນໂລກມີອຳນາດ. ແລະໄດ້ມີພຣະບັນຊາແກ່ພວກມັນວ່າ ຢ່າໃຫ້ເຮັດອັນຕະລາຍແກ່ຫຍ້າແຫ່ງແຜ່ນດິນໂລກ ຫຼືສິ່ງຂຽວໃດໆ ຫຼືຕົ້ນໄມ້ໃດໆ; ແຕ່ໃຫ້ເຮັດແກ່ມະນຸດເທົ່ານັ້ນ ຜູ້ທີ່ບໍ່ມີຕາປະທັບຂອງພຣະເຈົ້າຢູ່ໜ້າຜາກຂອງຕົນ. Revelation 9:1–4.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“ດາວ” ທີ່ຕົກລົງມາຈາກຟ້ານັ້ນ ຄື Mohammed, ຜູ້ທີ່ເລີ່ມພັນທະກິດຂອງຕົນໃນປີ 606. Mohammed ໄດ້ຮັບ “ກະແຈ” ໜຶ່ງ ເພື່ອ “ເປີດ” “ຫຸບເຫວເລິກຫາກົ້ນບໍ່ໄດ້” ໃຫ້ “ຄວັນ” ຂຶ້ນມາເຮັດໃຫ້ “ດວງອາທິດ ແລະ ອາກາດ” ມືດມົວ, ແລະນໍາ “ຝູງຕັກແຕນ” ອອກມາ ຊຶ່ງໄດ້ຮັບ “ອໍານາດ” ເໝືອນດັ່ງອໍານາດຂອງ “ແມງປ່ອງ.” ກະແຈນັ້ນແມ່ນການຮົບທາງທະຫານທີ່ທໍາໃຫ້ກໍາລັງທາງທະຫານຂອງຊາວ Roman ອ່ອນແອລົງ, ດັ່ງນັ້ນຈຶ່ງເປີດທາງໃຫ້ການສົງຄາມຂອງ Islam ເກີດຂຶ້ນ. ຫຸບເຫວເລິກຫາກົ້ນບໍ່ໄດ້ແມ່ນສັນຍາລັກຂອງ Arabia, ບ່ອນເກີດຂອງ Islam, ແລະ ຄວັນນັ້ນແທນສາສະໜາອັນເປັນເທັດຂອງ Islam ທີ່ຈະແຜ່ຂະຫຍາຍໄປທົ່ວໂລກ ແລະ ຈະເຂົ້າຍຶດຄອງພູມສາດດຽວກັນກັບທີ່ຈະຖືກຝູງຕັກແຕນຈໍານວນຫຼວງຫຼາຍກວາດຜ່ານໄປທົ່ວອາຟຣິກາເໜືອ, ຢູໂຣບໃຕ້ ແລະ Arabia. ຝູງຕັກແຕນເປັນສັນຍາລັກຂອງ Islam, ແລະ ໃນທາງຄໍາພະຍາກອນ ອໍານາດແທນອໍານາດທາງທະຫານ. ອໍານາດຂອງພວກມັນຈະເປັນດັ່ງແມງປ່ອງ ຊຶ່ງຈົກຕີໂດຍບໍ່ຄາດຄິດ. Uriah Smith ກ່າວວ່າ: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“ມີດາວດວງໜຶ່ງຕົກຈາກຟ້າລົງມາເຖິງແຜ່ນດິນໂລກ; ແລະໄດ້ປະທານກະແຈແຫ່ງຫຼຸມເລິກທີ່ບໍ່ມີກົ້ນໃຫ້ແກ່ລາວ.”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“ໃນຂະນະທີ່ພະມະຫາກະສັດເປີເຊຍກຳລັງພິຈາລະນາຄວາມອັດສະຈັນແຫ່ງສິນລະປະແລະອຳນາດຂອງຕົນ, ພຣະອົງໄດ້ຮັບສາສນ໌ສະບັບໜຶ່ງຈາກພົນລະເມືອງຜູ້ບໍ່ເປັນທີ່ຮູ້ຈັກຄົນໜຶ່ງແຫ່ງເມືອງເມັກກາ, ເຊີນໃຫ້ພຣະອົງຍອມຮັບມູຮຳມັດເປັນອັກຄະສາວົກຂອງພຣະເຈົ້າ. ພຣະອົງປະຕິເສດຄຳເຊີນນັ້ນ ແລະຈີກສາສນ໌ນັ້ນຖິ້ມ. ‘ກໍຈະເປັນດັ່ງນີ້,’ ສາດສະດາຊາວອາຣັບອຸທານຂຶ້ນ, ‘ທີ່ພຣະເຈົ້າຈະຈີກອານາຈັກນັ້ນ ແລະປະຕິເສດຄຳວິງວອນຂອງໂຄສໂຣອີສ.’ ໂດຍຕັ້ງຢູ່ຢ່າງກະຊັ້ນຊິດກັບຂອບເຂດແຫ່ງສອງຈັກກະພັດຕາເວັນອອກນີ້, ມູຮຳມັດໄດ້ສັງເກດເຫັນຄວາມຄືບໜ້າແຫ່ງການທຳລາຍລ້າງກັນແລະກັນດ້ວຍຄວາມຊື່ນຊົມອັນປິດລັບ; ແລະທ່າມກາງໄຊຊະນະຂອງຊາວເປີເຊຍ ທ່ານກໍກ້າທຳນາຍລ່ວງໜ້າວ່າ ກ່ອນທີ່ຈະຜ່ານໄປຫຼາຍປີ ໄຊຊະນະຈະຫວນຄືນສູ່ທຸງຮົບຂອງຊາວໂຣມັນອີກຄັ້ງ. ‘ໃນເວລາທີ່ກ່າວກັນວ່າຄຳພະຍາກອນນີ້ໄດ້ຖືກປະກາດອອກມາ, ບໍ່ມີຄຳພະຍາກອນໃດຈະຫ່າງໄກຈາກຄວາມສຳເລັດຂອງມັນໄປຍິ່ງກວ່ານີ້, ເພາະວ່າສິບສອງປີທຳອິດແຫ່ງຮາຊະການຂອງເຮຣາກລິອຸສໄດ້ປະກາດລ່ວງໜ້າເຖິງການລົ້ມສະລາຍອັນໃກ້ຈະມາເຖິງຂອງຈັກກະພັດ.’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“ໂຄສໂຣອິສໄດ້ປາບເອົາດິນແດນຄອບຄອງຂອງໂຣມັນ [ໃນ] ອາຊີ ແລະ ອາຟຣິກາ. ແລະ ‘ຈັກກະພັດໂຣມັນ,’ ໃນໄລຍະເວລານັ້ນ, ‘ຖືກຫຼຸດລົງເຫຼືອພຽງກຳແພງເມືອງຄອນສະຕັນຕິໂນເປິນ, ພ້ອມທັງຊາກທີ່ເຫຼືອຂອງກຣີຊ, ອິຕາລີ, ແລະ ອາຟຣິກາ, ແລະ ບາງນະຄອນຊາຍຝັ່ງທະເລ, ຈາກໄທເຣ ຫາ ເຕຣບິຊອນ, ຕາມຊາຍຝັ່ງອາຊີ. ໃນທີ່ສຸດ ປະສົບການຫົກປີໄດ້ຊັກຈູງກະສັດເປີເຊຍໃຫ້ລະຖິ້ມການພິຊິດຄອນສະຕັນຕິໂນເປິນ, ແລະ ໃຫ້ກຳນົດບັນດາເຄື່ອງບັນນາການປະຈຳປີເປັນຄ່າໄຖ່ຈັກກະພັດໂຣມັນ,—ຄຳພັນຕາລັນ, ເງິນພັນຕາລັນ, ເສື້ອຄຸມໄໝພັນຜືນ, ມ້າພັນໂຕ, ແລະ ພົມມະຈາຣີພັນຄົນ. ເຮຣາກລິອຸສໄດ້ຍອມຮັບເງື່ອນໄຂອັນໜ້າອັບອາຍເຫຼົ່ານີ້. ແຕ່ເວລາ ແລະ ຊ່ອງທາງທີ່ພຣະອົງໄດ້ມາເພື່ອຮວບຮວມຊັບສົມບັດເຫຼົ່ານັ້ນຈາກຄວາມຍາກຈົນຂອງຕາເວັນອອກ ໄດ້ຖືກນຳໃຊ້ຢ່າງຂະຫຍັນໝັ້ນເພື່ອຕຽມການໂຈມຕີອັນກ້າຫານ ແລະ ສຸດສິ້ນຫວັງ.’”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“ກະສັດແຫ່ງເປີເຊຍໄດ້ດູໝິ່ນຊາຣາເຊັນຜູ້ຕໍ່າຕ້ອຍ ແລະໄດ້ເຍາະເຍີ້ຍຂ່າວສານຂອງຜູ້ພະຍາກອນຈອມປອມແຫ່ງເມືອງເມກກາ. ແມ່ນແຕ່ການໂຄ່ນລົ້ມຂອງຈັກກະພັດໂຣມັນກໍຈະບໍ່ໄດ້ເປີດປະຕູໃຫ້ແກ່ລັດທິມະຫາໝັດ, ຫຼືແກ່ຄວາມກ້າວໜ້າຂອງພວກເຜີຍແຜ່ດ້ວຍອາວຸດຊາຣາເຊນແຫ່ງການຫຼອກລວງ, ເຖິງແມ່ນວ່າພະມະຫາກະສັດແຫ່ງຊາວເປີເຊຍ ແລະຄາແກນແຫ່ງອາວາຣ໌ (ຜູ້ສືບຕໍ່ຂອງ Attila) ຈະໄດ້ແບ່ງປັນຊາກເຫຼືອຂອງບັນດາອານາຈັກຂອງພວກຊີຊາຣ໌ລະຫວ່າງພວກເຂົາແລ້ວກໍຕາມ. Chosroes ເອງກໍໄດ້ພິນາດລົງ. ລາຊະວົງເປີເຊຍ ແລະ ໂຣມັນໄດ້ບັ່ນທອນກຳລັງຂອງກັນແລະກັນຈົນໝົດສິ້ນ. ແລະກ່ອນທີ່ດາບຈະຖືກສົ່ງເຂົ້າໃນມືຂອງຜູ້ພະຍາກອນຈອມປອມນັ້ນ ມັນກໍໄດ້ຖືກຕີໃຫ້ຫຼຸດອອກຈາກມືຂອງຜູ້ທີ່ຈະໄດ້ຢັບຢັ້ງວິຖີທາງຂອງເຂົາ ແລະທຳລາຍອຳນາດຂອງເຂົາ.”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“‘ນັບແຕ່ສະໄໝຂອງ Scipio ແລະ Hannibal ເປັນຕົ້ນມາ, ບໍ່ເຄີຍມີການດຳເນີນການໃດທີ່ກ້າຫານຍິ່ງໄປກວ່າການນັ້ນທີ່ Heraclius ໄດ້ກະທຳເພື່ອການຊ່ວຍກູ້ຈັກກະພັດ. ພຣະອົງໄດ້ບຸກບືນໄປຕາມເສັ້ນທາງອັນເຕັມໄປດ້ວຍພະຍັນອັນຕະລາຍຜ່ານທະເລດຳ ແລະພູເຂົາແຫ່ງ Armenia, ຮຸກເຂົ້າໄປເຖິງໃຈກາງຂອງ Persia, ແລະເອີ້ນກອງທັບຂອງກະສັດຜູ້ຍິ່ງໃຫຍ່ກັບຄືນມາເພື່ອປ້ອງກັນແຜ່ນດິນອັນເລືອດໄຫຼຂອງຕົນ.’”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“ໃນຍຸດທະການທີ່ເມືອງນີເນເວ, ຊຶ່ງໄດ້ຖືກຕໍ່ສູ້ຢ່າງດຸເດືອດຕັ້ງແຕ່ຮຸ່ງອະລຸນຈົນເຖິງຊົ່ວໂມງທີສິບເອັດ, ທຸງກອງທັບຊາວເປີເຊຍຈໍານວນຊາວແປດຜືນ, ນອກຈາກບັນດາຜືນທີ່ອາດຖືກຫັກຫຼືຖືກຈີກຂາດ, ໄດ້ຖືກຍຶດໄປ; ກໍາລັງທັບສ່ວນໃຫຍ່ຂອງພວກເຂົາຖືກຟັນຈົນແຫຼກເຫຼວ, ແລະຝ່າຍຜູ້ມີໄຊ, ໂດຍປົກປິດຄວາມສູນເສຍຂອງຕົນເອງ, ໄດ້ຄ້າງຄືນຢູ່ໃນສະໜາມຮົບ. ນະຄອນແລະພະລາຊະວັງຂອງອັດຊີເຣຍໄດ້ຖືກເປີດແກ່ຊາວໂຣມັນເປັນຄັ້ງທໍາອິດ.”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“ຈັກກະພັດໂຣມັນບໍ່ໄດ້ຮັບການເສີມກໍາລັງໂດຍໄຊຊະນະແຫ່ງການພິຊິດທີ່ເຂົາໄດ້ບັນລຸ; ແລະໃນຂະນະດຽວກັນນັ້ນ ກໍໄດ້ມີການຈັດຕຽມທາງໄວ້, ໂດຍວິທີການອັນດຽວກັນ, ສໍາລັບຝູງຊົນຊາຣາເຊັນຈາກອາຣາເບຍ, ດຸດດັ່ງຝູງຕັກແຕນຈາກພູມິພາກດຽວກັນ, ຜູ້ຊຶ່ງໃນລະຫວ່າງເສັ້ນທາງແຫ່ງການເຄື່ອນຂອງຕົນ ໄດ້ແຜ່ຂະຫຍາຍລັດທິມຸຮໍາເມັດອັນມືດມົນແລະຫຼອກລວງ, ແລະໃນໄມ່ຊ້າກໍໄດ້ປົກຄຸມທົ່ວທັງອານາຈັກເປີເຊຍ ແລະອານາຈັກໂຣມັນ.”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“ບໍ່ອາດປາດຖະໜາການສະແດງໃຫ້ຄົບຖ້ວນກວ່ານີ້ເຖິງຂໍ້ເທັດຈິງນີ້ ນອກໄປຈາກທີ່ມີຢູ່ໃນຖ້ອຍຄຳສຸດທ້າຍຂອງບົດນັ້ນຈາກ Gibbon ຊຶ່ງບົດຄັດຂ້າງໜ້າໄດ້ນຳມາ. ‘ເຖິງແມ່ນວ່າກອງທັບຜູ້ມີໄຊໄດ້ຖືກຈັດຕັ້ງຂຶ້ນພາຍໃຕ້ທຸງຂອງ Heraclius ແລ້ວ ແຕ່ຄວາມພະຍາຍາມອັນຝືນທຳມະຊາດນັ້ນເບິ່ງເໝືອນວ່າໄດ້ບັ່ນທອນກຳລັງຂອງເຂົາ ຫາກວ່າຝຶກຝົນມັນ. ໃນຂະນະທີ່ຈັກກະພັດໄດ້ມີໄຊຢູ່ທີ່ Constantinople ຫຼື Jerusalem ເມືອງນ້ອຍອັນບໍ່ເປັນທີ່ຮູ້ຈັກເທິງເຂດຊາຍແດນຂອງ Syria ໄດ້ຖືກພວກ Saracens ປຸ້ນສະດົມ ແລະພວກເຂົາໄດ້ສັບຟັນກອງທະຫານບາງກອງທີ່ຍົກໄປເພື່ອຊ່ວຍເຫຼືອມັນເປັນຊິ້ນໆ,—ເຫດການອັນທຳມະດາແລະເລັກນ້ອຍຢ່າງໜຶ່ງ ຫາກມັນບໍ່ໄດ້ເປັນບົດນຳຂອງການປະຕິວັດອັນຍິ່ງໃຫຍ່. ພວກໂຈນເຫຼົ່ານີ້ແມ່ນອັກຄະສາວົກຂອງ Mohammed; ຄວາມກ້າຫານອັນຄັ້ງຄະແນນຂອງພວກເຂົາໄດ້ພຸ່ງອອກມາຈາກທະເລຊາຍ; ແລະໃນແປດປີສຸດທ້າຍແຫ່ງການຄອງລາດຂອງພຣະອົງ Heraclius ໄດ້ສູນເສຍແກ່ພວກອາຣັບບັນດາແຂວງເດຽວກັນນັ້ນທີ່ພຣະອົງເຄີຍກູ້ຄືນມາຈາກພວກເປີເຊຍ.’”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“‘ວິນຍານແຫ່ງການສໍ້ໂກງ ແລະ ຄວາມຮືຮົນ, ຊຶ່ງບ່ອນພຳນັກຂອງມັນບໍ່ໄດ້ຢູ່ໃນສະຫວັນ,’ ໄດ້ຖືກປ່ອຍໃຫ້ຫຼຸດອອກມາເທິງໂລກ. ຫຼຸມເລິກອັນບໍ່ມີກົ້ນຕ້ອງການພຽງແຕ່ກະແຈເພື່ອເປີດມັນ, ແລະ ກະແຈນັ້ນຄືການລົ້ມລົງຂອງ Chosroes. ລາວໄດ້ສີກຈົດໝາຍຂອງພົນລະເມືອງຜູ້ຫນຶ່ງຈາກເມືອງ Mecca ຜູ້ບໍ່ເປັນທີ່ຮູ້ຈັກດ້ວຍຄວາມດູໝິ່ນ. ແຕ່ເມື່ອຈາກ ‘ຄວາມເຈີດຈ້າແຫ່ງລັດສະໝີ’ ຂອງລາວ ລາວໄດ້ຈົມລົງສູ່ ‘ຫໍຄວາມມືດ’ ທີ່ບໍ່ມີຕາໃດອາດມອງທະລຸໄດ້, ນາມຂອງ Chosroes ກໍກຳລັງຈະເລືອນຫາຍໄປສູ່ຄວາມຫຼົງລືມຕໍ່ໜ້ານາມຂອງ Mohammed ຢ່າງກະທັນຫັນ; ແລະ ພະຈັນເສັ້ນສ້ຽວເບິ່ງປານດັ່ງວ່າພຽງແຕ່ກຳລັງຖ້າການຂຶ້ນຂອງມັນ ຈົນກວ່າດາວນັ້ນຈະຕົກລົງ. Chosroes, ຫຼັງຈາກຄວາມພ່າຍແພ້ຢ່າງສິ້ນເຊີງ ແລະ ການສູນເສຍອານາຈັກ, ຖືກສັງຫານໃນປີ 628; ແລະ ປີ 629 ໄດ້ຖືກໝາຍໄວ້ດ້ວຍ ‘ການພິຊິດອາຣະເບຍ,’ ແລະ ‘ສົງຄາມຄັ້ງທຳອິດຂອງພວກ Mohammedans ຕໍ່ຕ້ານຈັກກະພັດໂຣມັນ.’ ‘ແລະ ທູດສະຫວັນອົງທີຫ້າໄດ້ເປົ່າແກ, ແລະ ຂ້າພະເຈົ້າໄດ້ເຫັນດາວດວງໜຶ່ງຕົກຈາກຟ້າລົງມາສູ່ແຜ່ນດິນໂລກ; ແລະ ກະແຈຂອງຫຼຸມເລິກອັນບໍ່ມີກົ້ນກໍໄດ້ຖືກປະທານໃຫ້ແກ່ລາວ. ແລະ ລາວໄດ້ເປີດຫຼຸມເລິກອັນບໍ່ມີກົ້ນນັ້ນ.’ ລາວໄດ້ຕົກລົງມາສູ່ແຜ່ນດິນໂລກ. ເມື່ອກຳລັງຂອງຈັກກະພັດໂຣມັນໄດ້ອ່ອນແຮງຈົນໝົດສິ້ນ, ແລະ ກະສັດຜູ້ຍິ່ງໃຫຍ່ແຫ່ງທິດຕາເວັນອອກນອນເສຍຊີວິດຢູ່ໃນຫໍຄວາມມືດຂອງລາວ, ການປຸ້ນສະດົມເມືອງນ້ອຍທີ່ບໍ່ເປັນທີ່ຮູ້ຈັກແຫ່ງໜຶ່ງຕາມຊາຍແດນຂອງ Syria ແມ່ນ ‘ຄຳນຳໜ້າຂອງການປະຕິວັດອັນຍິ່ງໃຫຍ່.’ ‘’ພວກໂຈນເຫຼົ່ານັ້ນແມ່ນອັກຄະສາວົກຂອງ Mohammed, ແລະ ຄວາມກ້າຫານອັນຄຸ້ມຄັ່ງຂອງພວກເຂົາໄດ້ພຸ່ງອອກມາຈາກທະເລຊາຍ.’”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“ຫຸບເຫວທີ່ບໍ່ມີກົ້ນ.—ຄວາມໝາຍຂອງຄຳນີ້ອາດຮຽນຮູ້ໄດ້ຈາກພາສາກຣີກ, ຊຶ່ງໄດ້ນິຍາມໄວ້ວ່າ ‘ເລິກ, ບໍ່ມີກົ້ນ, ເລິກສຸດຢັ່ງ,’ ແລະອາດໝາຍເຖິງບ່ອນໃດໆທີ່ຮ້າງເປົ່າ, ກັນດານ, ແລະບໍ່ໄດ້ຮັບການເພາະປູກ. ຄຳນີ້ຖືກນຳໃຊ້ກັບແຜ່ນດິນໂລກໃນສະພາບເດີມອັນສັບສົນໄຮ້ລະບຽບຂອງມັນ. Gen.1:2. ໃນກໍລະນີນີ້ ມັນອາດຈະໝາຍເຖິງດິນແດນຮ້າງອັນບໍ່ເປັນທີ່ຮູ້ຈັກໃນທະເລຊາຍອາຣາເບຍຢ່າງເໝາະສົມ, ຈາກຊາຍແດນຂອງມັນຝູງຊົນຊາຣາເຊັນໄດ້ອອກມາດຸດດັ່ງຝູງຕັກແຕນ. ແລະການລົ້ມລົງຂອງໂຄສໂຣສ, ກະສັດເປີເຊຍ, ກໍອາດຖືກພັນລະນາໄດ້ຢ່າງເໝາະສົມວ່າເປັນການເປີດຫຸບເຫວທີ່ບໍ່ມີກົ້ນ, ເນື່ອງຈາກວ່າມັນໄດ້ປູທາງໃຫ້ພວກຜູ້ຕິດຕາມຂອງໂມຮາເມັດອອກມາຈາກດິນແດນອັນຄຸ້ມເຄືອຂອງພວກເຂົາ, ແລະເຜยແຜ່ຄຳສອນອັນຫຼອກລວງຂອງພວກເຂົາດ້ວຍໄຟແລະດາບ, ຈົນກວ່າພວກເຂົາໄດ້ແຜ່ຄວາມມືດຂອງຕົນປົກຄຸມໄປທົ່ວອານາຈັກຕາເວັນອອກທັງໝົດ.” Uriah Smith, Daniel and Revelation, 495–498.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ວິບັດຄັ້ງທຳອິດ, ຊຶ່ງແມ່ນແກທີຫ້າ, ບົ່ງຊີ້ເຖິງຈຸດເລີ່ມຕົ້ນແຫ່ງສົງຄາມຂອງອິສລາມຕໍ່ກຸງໂຣມ, ແລະຍັງບົ່ງຊີ້ເຖິງການສູ້ຮົບລະຫວ່າງໂຣມກັບເປີເຊຍ ທີ່ໂຣມເປັນຝ່າຍມີໄຊ, ແຕ່ໃນການມີໄຊນັ້ນ ກໍໄດ້ໃຊ້ກຳລັງທາງທະຫານຂອງຕົນໄປຈົນເຖິງຂັ້ນທີ່ບໍ່ອາດຂັດຂວາງການຜຸດຂຶ້ນຂອງອຳນາດອິສລາມໄດ້. ລັກສະນະເຊິງຄຳພະຍາກອນຂອງວິບັດຄັ້ງທຳອິດ ແລະ ວິບັດຄັ້ງທີສອງ ໄດ້ບົ່ງຊີ້ລັກສະນະເຊິງຄຳພະຍາກອນຂອງວິບັດຄັ້ງທີສາມ, ແລະເປັນສິ່ງສຳຄັນທີ່ຈະຮັບຮູ້ວິບັດສອງຄັ້ງທຳອິດນັ້ນວ່າເປັນສັນຍາລັກແຫ່ງປະຫວັດສາດຂອງວິບັດຄັ້ງທີສາມ, ເພາະປະຫວັດສາດນັ້ນເປັນຕົວແທນຂອງຊ່ວງເວລາແຫ່ງການປະທັບຕາຂອງຄົນຫນຶ່ງແສນສີ່ໝື່ນສີ່ພັນຄົນ, ຊຶ່ງໄດ້ເລີ່ມຕົ້ນໃນວັນທີ 11 ກັນຍາ 2001. ຫຼັງຈາກປະຫວັດສາດເຊິ່ງຄຳພະຍາກອນໄດ້ສະແດງໂດຍ Mohammed ໃນສາມຂໍ້ທຳອິດ, ຂໍ້ທີສີ່ໄດ້ນຳເຂົ້າ Abubakar, ຜູ້ນຳຄົນທຳອິດພາຍຫຼັງ Mohammed.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ແລະໄດ້ມີພຣະບັນຊາແກ່ພວກມັນວ່າ ຢ່າໃຫ້ທຳອັນຕະລາຍແກ່ຫຍ້າແຫ່ງແຜ່ນດິນໂລກ ຫຼືສິ່ງໃດໆທີ່ຂຽວສົດ ຫຼືຕົ້ນໄມ້ໃດໆ; ແຕ່ໃຫ້ທຳແກ່ມະນຸດພຽງແຕ່ຜູ້ທີ່ບໍ່ມີຕາປະທັບຂອງພຣະເຈົ້າຢູ່ໜ້າຜາກຂອງພວກເຂົາ. ພຣະນິມິດ 9:4.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ຄໍາສັ່ງຂອງ Abubakar ໄດ້ສັ່ງໃຫ້ນັກຮົບອິດສະລາມແຍກຄວາມແຕກຕ່າງລະຫວ່າງຜູ້ນະມັດສະການສອງຈໍາພວກທີ່ມີຢູ່ໃນດິນແດນຂອງໂຣມັນໃນເວລານັ້ນ. ຈໍາພວກໜຶ່ງແມ່ນພວກຄາໂຕລິກ, ຜູ້ຊຶ່ງມີຄະນະນັກບວດບາງຄະນະທີ່ໂກນຜົມດ້ານຫຼັງຂອງສີສະ (tonsure), ແລະຖືປະຕິບັດການນະມັດສະການໃນວັນອາທິດ. ອີກຈໍາພວກໜຶ່ງແມ່ນຜູ້ຖືຮັກສາວັນຊະບາໂຕໃນວັນທີເຈັດ, ແລະວັນຊະບາໂຕເປັນຕາປະທັບຂອງພຣະເຈົ້າ.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“ຫຼັງຈາກການເສຍຊີວິດຂອງ Mohammed, ຜູ້ທີ່ສືບຕໍ່ຕຳແໜ່ງບັນຊາການແທນລາວຄື Abubekr, ໃນ ຄ.ສ. 632, ຜູ້ຊຶ່ງເມື່ອໄດ້ສະຖາປະນາອຳນາດແລະການປົກຄອງຂອງຕົນຢ່າງໝັ້ນຄົງແລ້ວ, ກໍໄດ້ສົ່ງຈົດໝາຍວຽນສະບັບໜຶ່ງໄປຍັງບັນດາເຜົ່າອາຣາເບຍ, ຈາກນັ້ນມີຂໍ້ຄັດຕອນຕໍ່ໄປນີ້:—”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“‘ເມື່ອພວກເຈົ້າຕໍ່ສູ້ໃນສົງຄາມຂອງພຣະຜູ້ເປັນເຈົ້າ, ຈົ່ງປະພຶດຕົນດັ່ງບຸລຸດກ້າຫານ ໂດຍຢ່າຫັນຫຼັງໜີ; ແຕ່ຢ່າໃຫ້ໄຊຊະນະຂອງພວກເຈົ້າເປື້ອນເປະດ້ວຍເລືອດຂອງແມ່ຍິງແລະເດັກນ້ອຍ. ຢ່າທຳລາຍຕົ້ນອິນທະຜານ, ຫຼືເຜົາທົ່ງນາເຂົ້າໃດໆ. ຢ່າຕັດໂຄ່ນຕົ້ນໄມ້ທີ່ໃຫ້ຜົນ, ຫຼືທຳອັນຕະລາຍໃດໆແກ່ສັດລ້ຽງ, ນອກຈາກສັດທີ່ພວກເຈົ້າຂ້າເພື່ອເປັນອາຫານ. ເມື່ອພວກເຈົ້າເຮັດພັນທະສັນຍາ ຫຼືຂໍ້ຕົກລົງໃດໆ, ຈົ່ງຮັກສາມັນໄວ້, ແລະຈົ່ງສັດຊື່ຕາມຖ້ອຍຄຳຂອງພວກເຈົ້າ. ແລະໃນຂະນະທີ່ພວກເຈົ້າໄປນັ້ນ, ພວກເຈົ້າຈະພົບຄົນເຄรົາສາສະໜາບາງພວກທີ່ດຳລົງຊີວິດສັນໂດດຢູ່ໃນອາຮາມ, ແລະຕັ້ງໃຈວ່າຈະຮັບໃຊ້ພຣະເຈົ້າດ້ວຍວິທີນັ້ນ; ຈົ່ງປ່ອຍພວກເຂົາໄວ້ຕາມລຳພັງ, ແລະຢ່າຂ້າພວກເຂົາ ຫຼືທຳລາຍອາຮາມຂອງພວກເຂົາ. ແລະພວກເຈົ້າຈະພົບຄົນອີກພວກໜຶ່ງທີ່ຂຶ້ນກັບທຳມະສາລາຂອງຊາຕານ, ຜູ້ມີສີສະຖືກໂກນເປັນວົງ; ຈົ່ງໃຫ້ແນ່ໃຈວ່າພວກເຈົ້າຜ່າກະໂຫຼກຂອງພວກເຂົາ, ແລະຢ່າໃຫ້ຄວາມເມດຕາແກ່ພວກເຂົາຈົນກວ່າພວກເຂົາຈະຫັນມາເປັນຜູ້ນັບຖືໂມຮຳເມັດ ຫຼືຈ່າຍສ່ວຍບັນນາການ.’”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“ໃນຄຳພະຍາກອນ ຫຼື ໃນປະຫວັດສາດ ບໍ່ໄດ້ກ່າວໄວ້ວ່າ ຄຳສັ່ງຫ້າມທີ່ມີຄວາມເມດຕາກວ່ານັ້ນ ໄດ້ຖືກເຊື່ອຟັງຢ່າງເຂັ້ມງວດ ເທົ່າກັບຄຳບັນຊາອັນໂຫດຮ້າຍ; ແຕ່ມັນໄດ້ຖືກບັນຊາແກ່ພວກເຂົາດັ່ງນັ້ນ. ແລະຂໍ້ກ່ອນໜ້ານັ້ນ ຄືຄຳສັ່ງພຽງຢ່າງດຽວທີ່ Gibbon ໄດ້ບັນທຶກໄວ້ ວ່າ Abubekr ໄດ້ມອບໃຫ້ແກ່ບັນດາຫົວໜ້າ ຜູ້ຊຶ່ງໜ້າທີ່ຂອງເຂົາ ຄືການອອກຄຳສັ່ງແກ່ກອງທັບ Saracen ທັງປວງ. ຄຳສັ່ງເຫຼົ່ານັ້ນ ສອດຄ່ອງກັນກັບຄຳພະຍາກອນຢ່າງຈຳແນກແນ່ຊັດ ປະດຸດດັ່ງວ່າຕົວຄາລີຟເອງ ໄດ້ກະທຳການຢູ່ພາຍໃຕ້ການເຊື່ອຟັງ ທັງທີ່ຮູ້ຊັດ ແລະ ໂດຍກົງ ຕໍ່ພຣະບັນຊາທີ່ສູງກວ່າຄຳສັ່ງຂອງມະນຸດຜູ້ຕາຍໄດ້; ແລະໃນການກະທຳອັນແທ້ຈິງ ແຫ່ງການອອກໄປເພື່ອຮົບຕໍ່ຕ້ານສາສະໜາຂອງພຣະເຢຊູ ແລະ ເພື່ອເຜยແຜ່ Mohammedanism ໃຫ້ເຂົ້າມາແທນທີ່, ລາວໄດ້ກ່າວຊ້ຳຄຳເວົ້າທີ່ໄດ້ຖືກພະຍາກອນໄວ້ໃນ Revelation of Jesus Christ ວ່າລາວຈະເວົ້າ.”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“ຕາແຫຼວຂອງພຣະເຈົ້າຢູ່ທີ່ໜ້າຜາກຂອງພວກເຂົາ.—ໃນຂໍ້ສັງເກດກ່ຽວກັບບົດ 7:1–3 ພວກເຮົາໄດ້ສະແດງແລ້ວວ່າ ຕາແຫຼວຂອງພຣະເຈົ້າ ຄືວັນຊະບາໂຕແຫ່ງພຣະບັນຍັດຂໍ້ທີສີ່; ແລະປະຫວັດສາດກໍບໍ່ໄດ້ນິ່ງງຽບຕໍ່ຄວາມຈິງທີ່ວ່າ ໄດ້ມີຜູ້ທີ່ຮັກສາວັນຊະບາໂຕທີ່ແທ້ຈິງຕະຫຼອດທົ່ວຍຸກການປົກຄອງປະຈຸບັນນີ້. ແຕ່ໃນທີ່ນີ້ໄດ້ເກີດຄຳຖາມຂຶ້ນໃນໃຈຂອງຫຼາຍຄົນວ່າ ໃນເວລານັ້ນຊາຍເຫຼົ່ານັ້ນແມ່ນໃຜ ຜູ້ທີ່ມີຕາແຫຼວຂອງພຣະເຈົ້າຢູ່ທີ່ໜ້າຜາກຂອງຕົນ ແລະໂດຍເຫດນັ້ນຈຶ່ງພົ້ນຈາກການກົດຂີ່ຂອງພວກໂມຮາເມດ? ຂໍໃຫ້ຜູ້ອ່ານຈົ່ງຄຳນຶງໄວ້ເຖິງຄວາມຈິງຂໍ້ນີ້ ຊຶ່ງໄດ້ກ່າວພາດໄວ້ແລ້ວ ວ່າຕະຫຼອດທົ່ວຍຸກການນີ້ໄດ້ມີຜູ້ທີ່ມີຕາແຫຼວຂອງພຣະເຈົ້າຢູ່ທີ່ໜ້າຜາກຂອງຕົນ ຫຼືເປັນຜູ້ຮັກສາວັນຊະບາໂຕທີ່ແທ້ຈິງດ້ວຍຄວາມເຂົ້າໃຈ; ແລະຂໍໃຫ້ພວກເຂົາພິຈາລະນາຕໍ່ໄປອີກວ່າ ສິ່ງທີ່ຄຳພະຍາກອນຢືນຢັນນັ້ນຄື ການໂຈມຕີຂອງອຳນາດຕວກກີຜູ້ທຳໃຫ້ເກີດຄວາມຮ້າງເປົ່ານີ້ ບໍ່ໄດ້ມຸ່ງຕໍ່ພວກເຂົາ ແຕ່ມຸ່ງຕໍ່ຄົນອີກຈຳພວກໜຶ່ງ. ດັ່ງນັ້ນ ປະເດັນນີ້ຈຶ່ງພົ້ນຈາກຄວາມຍຸ່ງຍາກທັງສິ້ນ; ເພາະວ່ານີ້ແຫຼະເປັນທັງໝົດທີ່ຄຳພະຍາກອນໄດ້ຢືນຢັນໄວ້ຢ່າງແທ້ຈິງ. ມີພຽງຄົນຈຳພວກດຽວເທົ່ານັ້ນທີ່ຖືກນຳມາໃຫ້ເຫັນໂດຍກົງໃນຂໍ້ຄວາມນີ້; ຄື ພວກທີ່ບໍ່ມີຕາແຫຼວຂອງພຣະເຈົ້າຢູ່ທີ່ໜ້າຜາກຂອງຕົນ; ແລະການສະຫງວນຮັກສາພວກທີ່ມີຕາແຫຼວຂອງພຣະເຈົ້ານັ້ນ ຖືກນຳເຂົ້າມາພຽງໂດຍນັຍະເທົ່ານັ້ນ. ດັ່ງນັ້ນ ພວກເຮົາຈຶ່ງບໍ່ໄດ້ຮຽນຮູ້ຈາກປະຫວັດສາດວ່າ ມີຜູ້ໃດໃນບັນດາພວກນີ້ໄດ້ຖືກພົວພັນຢູ່ໃນໄພພິບັດໃດໆ ທີ່ພວກຊາຣາເຊັນໄດ້ນຳມາໃສ່ບັນດາເປົ້າໝາຍແຫ່ງຄວາມກຽດຊັງຂອງຕົນ. ພວກເຂົາໄດ້ຮັບມອບໝາຍໃຫ້ໂຈມຕີຄົນອີກຈຳພວກໜຶ່ງ. ແລະການທຳລາຍທີ່ຈະມາເຖິງເໜືອຄົນຈຳພວກນີ້ ບໍ່ໄດ້ຖືກວາງໄວ້ໃນຖານະຕົງກັນຂ້າມກັບການສະຫງວນຮັກສາຂອງຄົນອື່ນໆ ແຕ່ມີພຽງກັບຫຍ້າ ແລະຄວາມຂຽວຊຸ່ມຂອງແຜ່ນດິນໂລກເທົ່ານັ້ນ; ດັ່ງນັ້ນ “ຢ່າທຳອັນຕະລາຍແກ່ຫຍ້າ ຫຼືຕົ້ນໄມ້ ຫຼືສິ່ງໃດໆທີ່ຂຽວສົດ ແຕ່ຈົ່ງທຳອັນຕະລາຍແກ່ຄົນພຽງຈຳພວກໜຶ່ງເທົ່ານັ້ນ.” ແລະໃນການສຳເລັດຕາມນັ້ນ ພວກເຮົາໄດ້ເຫັນພາບອັນແປກປະຫຼາດຂອງກອງທັບຜູ້ບຸກຮຸກທີ່ໄວ້ຊີວິດແກ່ສິ່ງທີ່ກອງທັບເຊັ່ນນັ້ນຕາມປົກກະຕິມັກທຳລາຍ ຄື ພື້ນຜິວ ແລະຜົນຜະລິດແຫ່ງທຳມະຊາດ; ແລະຕາມຂອບເຂດແຫ່ງການອະນຸຍາດທີ່ໃຫ້ແກ່ພວກເຂົາໃນການທຳອັນຕະລາຍແກ່ຄົນທີ່ບໍ່ມີຕາແຫຼວຂອງພຣະເຈົ້າຢູ່ທີ່ໜ້າຜາກຂອງຕົນ ພວກເຂົາໄດ້ຜ່າກະໂຫຼກສີສະຂອງພວກນັກສາສະໜາຈຳພວກໜຶ່ງທີ່ໂກນສະຫຼອຍກາງສີສະ ຜູ້ຊຶ່ງເປັນຂອງທຳມະສາລາຂອງຊາຕານ.”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“ເຫຼົ່ານີ້ໂດຍບໍ່ຕ້ອງສົງໄສແມ່ນພວກນັກບວດກຸ່ມໜຶ່ງ ຫຼືເປັນການແບ່ງຝ່າຍອື່ນໃດໜຶ່ງຂອງຄຣິສຕະຈັກໂຣມັນຄາທອລິກ. ອາວຸດຂອງພວກໂມຮຳມະດັນໄດ້ຖືກມຸ່ງໄປຕໍ່ຕ້ານຄົນເຫຼົ່ານີ້. ແລະສຳລັບພວກເຮົາແລ້ວ ປະກົດວ່າມີຄວາມເໝາະສົມຢ່າງພິເສດ ຖ້າບໍ່ແມ່ນການຈົງໃຈ ໃນການພັນລະນາພວກເຂົາວ່າເປັນຜູ້ທີ່ບໍ່ມີຕາປະທັບຂອງພຣະເຈົ້າຢູ່ໜ້າຜາກຂອງຕົນ; ເນື່ອງຈາກວ່ານັ້ນແມ່ນຄຣິສຕະຈັກດຽວນັ້ນເອງທີ່ໄດ້ປຸ້ນຊິງຕາປະທັບອອກຈາກພຣະບັນຍັດຂອງພຣະເຈົ້າ ໂດຍການສີກຂາດວັນຊະບາໂຕທີ່ແທ້ຈິງອອກໄປ ແລະຍົກສິ່ງປອມຂຶ້ນແທນທີ່ຂອງມັນ. ແລະພວກເຮົາກໍບໍ່ເຂົ້າໃຈ ບໍ່ວ່າຈາກຄຳພະຍາກອນ ຫຼືຈາກປະຫວັດສາດ ວ່າບຸກຄົນເຫຼົ່ານັ້ນທີ່ອາບູເບກຣ໌ໄດ້ກຳຊັບແກ່ຜູ້ຕິດຕາມຂອງລາວບໍ່ໃຫ້ລົບກວນ ໄດ້ຄອບຄອງຕາປະທັບຂອງພຣະເຈົ້າຢູ່ ຫຼືເປັນປະຊາກອນຂອງພຣະເຈົ້າໂດຍຈຳເປັນ. ພວກເຂົາແມ່ນໃຜ ແລະດ້ວຍເຫດຜົນໃດຈຶ່ງຖືກໄວ້ຊີວິດນັ້ນ ຄຳພະຍານອັນຈຳກັດຂອງ Gibbon ບໍ່ໄດ້ແຈ້ງແກ່ພວກເຮົາ ແລະພວກເຮົາກໍບໍ່ມີວິທີອື່ນໃດທີ່ຈະຮູ້ໄດ້; ແຕ່ພວກເຮົາມີທຸກເຫດຜົນທີ່ຈະເຊື່ອວ່າ ບໍ່ມີຜູ້ໃດໃນບັນດາຜູ້ທີ່ມີຕາປະທັບຂອງພຣະເຈົ້າຖືກລົບກວນ ໃນຂະນະທີ່ຄົນອີກຈຳພວກໜຶ່ງ ຜູ້ຊຶ່ງຢ່າງເນັ້ນໜັກບໍ່ມີຕາປະທັບນັ້ນ ຖືກປະຫານດ້ວຍຄົມດາບ; ແລະດັ່ງນັ້ນ ຂໍ້ລະບຸອັນສະເພາະຂອງຄຳພະຍາກອນຈຶ່ງໄດ້ຮັບການສອດຄ່ອງຢ່າງຄົບຖ້ວນ.” Uriah Smith, Daniel and Revelation, 500–502.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ອາບູບາກາໄດ້ຮວບຮວມບັນດາຜູ້ຕິດຕາມຂອງໂມຮໍາເມັດເຂົ້າເປັນຄາລິຟະຕ໌ພາຍຫຼັງການສິ້ນຊີວິດຂອງໂມຮໍາເມັດ ດັ່ງນັ້ນ ເຖິງແມ່ນວ່າທັງສອງເປັນບຸກຄົນທາງປະຫວັດສາດທີ່ແຕກຕ່າງກັນ ແຕ່ເມື່ອນໍາມາພິຈາລະນາຮ່ວມກັນ ພວກເຂົາເປັນຕົວແທນຂອງຈຸດເລີ່ມຕົ້ນແຫ່ງຄໍາພະຍານຂອງອິສລາມໃນວິບັດປະການທຳອິດ, ແລະບຸກຄົນທາງປະຫວັດສາດຜູ້ທີ່ເປັນໝຸດໝາຍຂອງປະຫວັດຂອງວິບັດປະການທຳອິດກໍຄື ໂມຮໍາເມັດ.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ໃນປະຫວັດສາດເບື້ອງຕົ້ນຂອງວິບັດຄັ້ງທີສອງ, ໂມຮາເມັດ II ໄດ້ພິຊິດນະຄອນຄອນສະແຕນຕິໂນເປິລ ໃນປີ 1453. ໃນປີ 1449, ທູດສະຫວັນສີ່ອົງ, ຊຶ່ງເປັນຕົວແທນຂອງອິດສະລາມ, ໄດ້ຖືກປ່ອຍອອກ. ການເລີ່ມຕົ້ນແລະການສິ້ນສຸດຂອງວິບັດຄັ້ງທຳອິດ ຖືກໝາຍໄວ້ໂດຍໂມຮາເມັດຜູ້ໜຶ່ງ, ຄືຄົນທີໜຶ່ງ ແລະຄົນທີສອງຕາມລຳດັບ. ໃນທາງຄຳພະຍາກອນ, ການເລີ່ມຕົ້ນແລະການສິ້ນສຸດແຫ່ງປະຫວັດຂອງວິບັດຄັ້ງທຳອິດ ມີລາຍເຊັນຂອງອາລຟາ ແລະ ໂອເມກາ.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ການເລີ່ມຕົ້ນຂອງວິບັດຄັ້ງທີສອງປະກອບມີຄຳພະຍາກອນເລື່ອງເວລາກ່ຽວກັບທູດສະຫວັນສີ່ອົງ ຜູ້ຊຶ່ງເປັນຕົວແທນຂອງອິດສະລາມ ຜູ້ທີ່ໃນເວລານັ້ນໄດ້ຖືກປ່ອຍ ແລະຕໍ່ມາກໍໄດ້ຖືກຢັບຢັ້ງໃນວັນທີ 11 ສິງຫາ 1840. ນັບແຕ່ຈຸດນັ້ນຈົນເຖິງວັນທີ 22 ຕຸລາ 1844 ການປະທັບຕາຂອງໜຶ່ງແສນສີ່ໝື່ນສີ່ພັນຄົນໄດ້ຖືກສະແດງໄວ້. ການເລີ່ມຕົ້ນຂອງວິບັດຄັ້ງທີສອງລະບຸເຖິງການຖືກປ່ອຍຂອງອິດສະລາມ ແລະການສິ້ນສຸດຂອງມັນໝາຍເຖິງການຖືກຢັບຢັ້ງຂອງອິດສະລາມ. ທັງວິບັດຄັ້ງທຳອິດແລະຄັ້ງທີສອງລ້ວນມີເຄື່ອງໝາຍພະຍາກອນທີ່ແນ່ນອນ ຊຶ່ງຜູກໂຍງການເລີ່ມຕົ້ນຂອງມັນເຂົ້າກັບການສິ້ນສຸດ.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ຄວາມວິບັດສອງປະການທຳອິດຈະຕ້ອງຖືກນຳມາວາງທັບຊ້ອນກັນ, “ບັນທັດເທິງບັນທັດ,” ເພື່ອຈະຈຳແນກຄວາມວິບັດປະການທີສາມ. ໜຶ່ງໃນລັກສະນະທາງຄຳພະຍາກອນທີ່ຖືກຊີ້ບອກໂດຍພະຍານສອງປະການທຳອິດຂອງອິດສະລາມ ແມ່ນວ່າ ພວກນັ້ນເປັນຕົວແທນຂອງຊ່ວງເວລາຈຳເພາະໜຶ່ງ ຊຶ່ງໝາຍກຳນົດທັງການເລີ່ມຕົ້ນແລະການສິ້ນສຸດໄວ້ດ້ວຍລາຍເຊັນຂອງ Alpha ແລະ Omega. ພວກນັ້ນຍັງມີລາຍເຊັນຮອງອີກປະການໜຶ່ງ, ເພາະວ່າ ການເລີ່ມຕົ້ນຂອງຄວາມວິບັດປະການທຳອິດ ຊີ້ບອກເຖິງການປະທັບຕາປະຊາກອນຂອງພຣະເຈົ້າ, ແລະການສິ້ນສຸດຂອງຄວາມວິບັດປະການທີສອງ ກໍຊີ້ບອກເຖິງການປະທັບຕາປະຊາກອນຂອງພຣະເຈົ້າເຊັ່ນດຽວກັນ.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ພພິບັດຄັ້ງທີສາມໄດ້ມາເຖິງເມື່ອອິດສະລາມໂຈມຕີສັດຮ້າຍແຫ່ງແຜ່ນດິນໂລກໃນພຣະນິມິດບົດທີສິບສາມຢ່າງກະທັນຫັນແລະບໍ່ຄາດຄິດ, ດັ່ງນັ້ນຈຶ່ງເປັນການເລີ່ມຕົ້ນໄລຍະເວລາແຫ່ງການປະທັບຕາ. ການປະທັບຕາຂອງຄົນໜຶ່ງແສນສີ່ໝື່ນສີ່ພັນສິ້ນສຸດລົງໃນກົດໝາຍວັນອາທິດທີ່ຈະມາໃນໄວໆນີ້, ແລະເພາະຕອບສະໜອງຕໍ່ການຫຼົງເຊື່ອນັ້ນ, ການຫຼົງເຊື່ອແຫ່ງຊາດຈຶ່ງຖືກຕິດຕາມດ້ວຍຄວາມພິນາດແຫ່ງຊາດ. ດັ່ງທີ່ໄດ້ຖືກເຮັດໃຫ້ເປັນແບບຢ່າງໄວ້ໂດຍໂຣມນອກສາສະໜາແລະໂຣມສັນຕະປາປາ, ຄວາມພິນາດແຫ່ງຊາດນັ້ນສຳເລັດລົງໂດຍການພິພາກສາແຫ່ງແກທຣຳເປັດຂອງພຣະເຈົ້າ. ໄພພິບັດທັງສາມນັ້ນກໍເປັນແກທຣຳເປັດເຊັ່ນກັນ. ອິດສະລາມໃນໄພພິບັດຄັ້ງທີສາມຈະໂຈມຕີອີກຄັ້ງໜຶ່ງຢ່າງກະທັນຫັນແລະບໍ່ຄາດຄິດຕໍ່ກົດໝາຍວັນອາທິດທີ່ຈະມາໃນໄວໆນີ້ໃນສະຫະລັດ, ເມື່ອໄລຍະເວລາແຫ່ງການປະທັບຕາຂອງຄົນໜຶ່ງແສນສີ່ໝື່ນສີ່ພັນສິ້ນສຸດລົງ. ໄລຍະເວລານັ້ນໄດ້ຖືກເຮັດໃຫ້ເປັນແບບຢ່າງໄວ້ໂດຍໄລຍະເລີ່ມຕົ້ນຂອງໄພພິບັດຄັ້ງທຳອິດ, ແລະຍັງໂດຍໄລຍະສິ້ນສຸດຂອງໄພພິບັດຄັ້ງທີສອງອີກດ້ວຍ.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ແລະນາງຊາຣາໄດ້ເຫັນບຸດຂອງນາງຮາກາຊາວເອຢິບ, ຜູ້ທີ່ນາງໄດ້ໃຫ້ກຳເນີດແກ່ອັບຣາຮາມ, ກຳລັງເຍາະເຢີ້ຍ. ເຫດສະນັ້ນນາງຈຶ່ງໄດ້ກ່າວແກ່ອັບຣາຮາມວ່າ, “ຈົ່ງຂັບໄລ່ຍິງທາດຄົນນີ້ກັບບຸດຂອງນາງອອກໄປ; ເພາະບຸດຂອງຍິງທາດຄົນນີ້ຈະບໍ່ໄດ້ເປັນທາຍາດຮ່ວມກັບບຸດຂອງຂ້າພະເຈົ້າ, ຄືອີຊາກ.” ແລະເລື່ອງນີ້ເປັນທຸກໃຈຢ່າງຍິ່ງໃນສາຍຕາຂອງອັບຣາຮາມ ເພາະເຫັນແກ່ບຸດຂອງຕົນ. ແຕ່ພຣະເຈົ້າໄດ້ກ່າວແກ່ອັບຣາຮາມວ່າ, “ຢ່າໃຫ້ເລື່ອງນີ້ເປັນທຸກໃຈໃນສາຍຕາຂອງເຈົ້າ ເນື່ອງດ້ວຍເດັກນ້ອຍນັ້ນ ແລະເນື່ອງດ້ວຍຍິງທາດຂອງເຈົ້າ; ໃນທຸກສິ່ງທີ່ຊາຣາໄດ້ກ່າວແກ່ເຈົ້າ ຈົ່ງຟັງສຽງຂອງນາງ; ເພາະວ່າເຊື້ອສາຍຂອງເຈົ້າຈະຖືກເອີ້ນໃນອີຊາກ. ແລະສ່ວນບຸດຂອງຍິງທາດນັ້ນ ເຮົາຈະໃຫ້ເຂົາເປັນຊາດໃຫຍ່ດ້ວຍ ເພາະເຂົາເປັນເຊື້ອສາຍຂອງເຈົ້າ.” ແລະອັບຣາຮາມໄດ້ລຸກຂຶ້ນແຕ່ເຊົ້າຕູ່, ແລ້ວໄດ້ເອົາເຂົ້າຈີ່ ແລະຖົງນ້ຳໜຶ່ງ, ໃຫ້ແກ່ນາງຮາກາ, ວາງໄວ້ເທິງບ່າຂອງນາງ, ພ້ອມທັງເດັກນ້ອຍ, ແລ້ວສົ່ງນາງໄປ; ແລະນາງກໍໄດ້ຈາກໄປ ແລະໄດ້ພະເນຈອນຢູ່ໃນຖິ່ນກັນດານເບເອ-ເຊບາ. ແລະນ້ຳໃນຖົງກໍໝົດລົງ, ແລະນາງໄດ້ວາງເດັກນ້ອຍໄວ້ໃຕ້ພຸ່ມໄມ້ພຸ່ມໜຶ່ງ. ແລ້ວນາງກໍໄດ້ໄປ ແລະນັ່ງລົງຫ່າງຈາກເຂົາໄປໄກພໍຄວນ, ປະມານໄລຍະຍິງທະນູຄັ້ງໜຶ່ງ; ເພາະນາງກ່າວວ່າ, “ຂໍຢ່າໃຫ້ຂ້າພະເຈົ້າເຫັນການຕາຍຂອງເດັກນ້ອຍນັ້ນເລີຍ.” ແລະນາງໄດ້ນັ່ງຢູ່ກົງກັນຂ້າມກັບເຂົາ, ແລະຍົກສຽງຂອງນາງຂຶ້ນ ແລະຮ້ອງໄຫ້. ແລະພຣະເຈົ້າໄດ້ຊົງຟັງສຽງຂອງເດັກນ້ອຍນັ້ນ; ແລະທູດສະຫວັນຂອງພຣະເຈົ້າໄດ້ຮ້ອງເອີ້ນນາງຮາກາຈາກຟ້າສະຫວັນ ແລະກ່າວແກ່ນາງວ່າ, “ນາງຮາກາ, ເຈົ້າເປັນຫຍັງ? ຢ່າຢ້ານເລີຍ; ເພາະພຣະເຈົ້າໄດ້ຊົງຟັງສຽງຂອງເດັກນ້ອຍນັ້ນແລ້ວໃນບ່ອນທີ່ເຂົາຢູ່. ລຸກຂຶ້ນເຖີດ, ຍົກເດັກນ້ອຍນັ້ນຂຶ້ນ ແລະຈັບມືເຂົາໄວ້ໃຫ້ໝັ້ນ; ເພາະເຮົາຈະໃຫ້ເຂົາເປັນຊາດໃຫຍ່.” ແລະພຣະເຈົ້າໄດ້ເປີດຕາຂອງນາງ, ແລະນາງກໍໄດ້ເຫັນບໍ່ນ້ຳແຫ່ງໜຶ່ງ; ແລ້ວນາງໄດ້ໄປຕັກນ້ຳເຕັມຖົງ, ແລະໃຫ້ເດັກນ້ອຍນັ້ນດື່ມ. ແລະພຣະເຈົ້າສະຖິດຢູ່ກັບເດັກນ້ອຍນັ້ນ; ແລະເຂົາກໍເຕີບໃຫຍ່ຂຶ້ນ, ແລະອາໄສຢູ່ໃນຖິ່ນກັນດານ, ແລະກາຍເປັນນັກຍິງທະນູ. ປະຖົມມະການ 21:9–20.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ເລກທີໜຶ່ງຮ້ອຍສິບເອັດ</dc:title>
  <dc:subject>ເປີດເຜີຍຄວາມໝາຍສຳຄັນທາງພະຍາກອນຂອງ Abubakar ໃນວິບັດຄັ້ງທຳອິດໃນພຣະນິມິດ</dc:subject>
  <dc:creator>Jeff Pippenger</dc:creator>
  <cp:keywords/>
  <dc:description>Generated by ArticleDigger from daniel\111_daniel.json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