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ເລກທີ່ໜຶ່ງຮ້ອຍສິບສາມ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ການເປີດເຜີຍການປະຍຸກໃຊ້ຄຳພະຍາກອນສາມຊັ້ນ: ການເຂົ້າໃຈຄວາມສຳຄັນຂອງວັນທີ 11 ກັນຍາ 2001 ໃນບໍລິບົດພຣະຄຳພີ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ເມື່ອພຣະຜູ້ເປັນເຈົ້າໄດ້ນຳປະຊາຊົນໃນຍຸກສຸດທ້າຍຂອງພຣະອົງກັບຄືນໄປຫາ “ເສັ້ນທາງເກົ່າ” ຂອງເຢເຣມີຢາ ໃນວັນທີ 11 ກັນຍາ 2001, ພຣະອົງໄດ້ຊົງຊີ້ບອກຫຼັກການແຫ່ງການນຳໃຊ້ຄຳພະຍາກອນສາມຊັ້ນໄວ້ແລ້ວ.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ດັ່ງນີ້ອົງພຣະຜູ້ເປັນເຈົ້າຕັດວ່າ, “ຈົ່ງຢືນຢູ່ຕາມຫົນທາງທັງຫລາຍ ແລະຈົ່ງເບິ່ງ, ຈົ່ງສອບຖາມຫາທາງເກົ່າແກ່ທັງຫລາຍ ວ່າທາງອັນໃດເປັນທາງອັນດີ ແລະຈົ່ງດຳເນີນໃນທາງນັ້ນ ແລ້ວພວກເຈົ້າຈະພົບການພັກຜ່ອນສຳລັບຈິດວິນຍານຂອງຕົນ.” ແຕ່ພວກເຂົາກ່າວວ່າ, “ພວກເຮົາຈະບໍ່ດຳເນີນໃນທາງນັ້ນ.” ອີກທັງເຮົາໄດ້ຕັ້ງຍາມເຝົ້າເໜືອພວກເຈົ້າ ໂດຍກ່າວວ່າ, “ຈົ່ງຟັງສຽງແກດ.” ແຕ່ພວກເຂົາກ່າວວ່າ, “ພວກເຮົາຈະບໍ່ຟັງ.” ເຢເຣມີຢາ 6:16, 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ເມື່ອພຣະອົງໄດ້ນຳປະຊາຊົນຂອງພຣະອົງກັບຄືນສູ່ທາງເດີມບູຮານ, ພວກເຂົາຈະພົບການພັກຜ່ອນ (ຝົນປາຍລະດູ), ແລະໃນເວລານັ້ນຜູ້ຍາມກໍໄດ້ຮັບຂ່າວສານແຫ່ງແກສັງ. ບັນດາຜູ້ພະຍາກອນທັງປວງລ້ວນຊີ້ບອກຢ່າງຊັດແຈ້ງທີ່ສຸດເຖິງອະວະສານແຫ່ງວັນສຸດທ້າຍ, ດັ່ງນັ້ນຂ່າວສານແຫ່ງແກສັງໃນວັນສຸດທ້າຍຈຶ່ງເປັນແກສັງສຸດທ້າຍ, ຊຶ່ງແມ່ນແກສັງທີເຈັດ, ຊຶ່ງແມ່ນວິບັດຄັ້ງທີສາມ.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ເມື່ອປະຊາຊົນໃນວັນສຸດທ້າຍຂອງພຣະອົງເລີ່ມດຳເນີນຢູ່ໃນທາງເກົ່າແກ່, ກໍໄດ້ຮັບຮູ້ວ່າ ລັກສະນະຂອງວິບັດຄັ້ງທຳອິດ ໄດ້ຊີ້ບອກຜູ້ນຳທາງປະຫວັດສາດເຊີງສັນຍາລັກຜູ້ໜຶ່ງໂດຍຈຳເພາະ (Mohammed), ແລະວິບັດຄັ້ງທີສອງກໍໄດ້ເຮັດເຊັ່ນດຽວກັນ (Osman). ໄດ້ພົບວ່າ ແຕ່ລະສຽງແກທັງສີ່ຄັ້ງທຳອິດ ກໍມີຜູ້ນຳເຊີງສັນຍາລັກທີ່ຈຳເພາະເພື່ອລະບຸສຽງແກນັ້ນ, ແລະໃນເວລານັ້ນກໍໄດ້ຮັບຮູ້ວ່າ Osama bin Laden ແມ່ນຜູ້ນຳເຊີງສັນຍາລັກຂອງວິບັດຄັ້ງທີສາມ.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ມູຮຳມັດໄດ້ຖືກເຊື່ອມໂຍງກັບອາຣາເບຍ, ແລະ ອອສະມານເປັນສັນຍາລັກຂອງຈັກກະພັດອອດໂຕມັນໃນປະເທດຕຸຣະກີ, ແລະ ໂອຊາມາ ບິນ ລາເດັນ ເປັນຕົວແທນຂອງການກໍ່ການຮ້າຍອິດສະລາມທົ່ວໂລກ, ເຖິງແມ່ນວ່າລາວ, ເຊັ່ນດຽວກັບມູຮຳມັດ, ກໍເປັນຊາວອາຣາເບຍ.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ໄດ້ຖືກຮັບຮູ້ອີກດ້ວຍວ່າ ວິບັດຄັ້ງທໍາອິດໄດ້ທໍາຮ້າຍກອງທັບຂອງໂຣມ ແລະວິບັດຄັ້ງທີສອງໄດ້ສັງຫານກອງທັບຂອງໂຣມ. ຈາກນັ້ນ ວັນທີ 11 ກັນຍາ 2001 ຈຶ່ງໄດ້ຖືກຮັບຮູ້ວ່າເປັນຈຸດເວລາທີ່ອິດສະລາມແຫ່ງວິບັດຄັ້ງທີສາມ ໄດ້ທໍາຮ້າຍກອງທັບຂອງໂຣມ (ສະຫະລັດອາເມຣິກາ), ແຕ່ວ່າໃນເວລາຂອງກົດໝາຍວັນອາທິດ ມັນຈະສັງຫານກອງທັບຂອງໂຣມ, ເມື່ອສະຫະລັດອາເມຣິກາມາເຖິງບົດສະຫຼຸບຂອງຕົນໃນຖານະເປັນອານາຈັກທີຫົກແຫ່ງຄໍາພະຍາກອນໃນພຣະຄໍາພີ ແລະຍອມມອບອະທິປະໄຕແຫ່ງຊາດຂອງຕົນໃຫ້ແກ່ສະຫະພັນສາມປະການຂອງມັງກອນ, ສັດຮ້າຍ ແລະຜູ້ພະຍາກອນທຽມ.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ໄດ້ຖືກຮັບຮູ້ວ່າ ສະຫະລັດອາເມລິກາ ແມ່ນສັດຮ້າຍຈາກແຜ່ນດິນທີ່ມີເຂົາສອງເຂົາແຫ່ງອໍານາດ. ລັກສະນະຄໍາພະຍາກອນປະການສໍາຄັນປະການໜຶ່ງຂອງສັດຮ້າຍຈາກແຜ່ນດິນ ຄື ມັນປ່ຽນຈາກລູກແກະເປັນມັງກອນ. ໃນທາງຄໍາພະຍາກອນ ເຂົາໝາຍເຖິງກໍາລັງ, ແລະ ກໍາລັງຂອງສັດຮ້າຍຈາກແຜ່ນດິນ ຄື ລະບອບສາທາລະນະລັດ ແລະ ໂປຣແຕສແຕນຕິຊຶມ, ຊຶ່ງຖືກແທນໄວ້ໂດຍເຂົາສອງເຂົາຂອງສັດຮ້າຍຈາກແຜ່ນດິນ. ແຕ່ບັດນີ້ ໃນວັນສຸດທ້າຍ ກໍາລັງສອງປະການຂອງສັດຮ້າຍຈາກແຜ່ນດິນ ໄດ້ປ່ຽນເປັນອໍານາດທາງທະຫານ ແລະ ອໍານາດທາງເສດຖະກິດ. ໃນວັນທີ 11 ກັນຍາ 2001 ອິດສະລາມແຫ່ງວິບັດປະການທີສາມ ໄດ້ໂຈມຕີແຜ່ນດິນ, ຊຶ່ງເປັນສັນຍາລັກຂອງສັດຮ້າຍຈາກແຜ່ນດິນ, ເພນຕາກອນ, ຊຶ່ງເປັນສັນຍາລັກຂອງອໍານາດທາງທະຫານຂອງມັນ, ແລະ ຕຶກຄູ່ແຝດໃນນະຄອນນິວຢອກ, ຊຶ່ງເປັນສັນຍາລັກຂອງກໍາລັງທາງເສດຖະກິດຂອງມັນ.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ເມື່ອໄດ້ມີການຮັບຮູ້ອີກດ້ວຍວ່າ ປະຫວັດຕອນເລີ່ມຕົ້ນຂອງວິບັດທີໜຶ່ງ ແລະ ປະຫວັດຕອນສິ້ນສຸດຂອງວິບັດທີສອງ ຕ່າງກໍໄດ້ນຳສະເໜີພາບປະກອບຂອງການປະທັບຕາຂອງຜູ້ໜຶ່ງແສນສີ່ໝື່ນສີ່ພັນ, ຈຶ່ງໄດ້ມີການຮັບຮູ້ວ່າ ໃນເວລາທີ່ວິບັດທີສາມມາເຖິງ ເມື່ອອາຄານໃຫຍ່ທັງຫຼາຍຂອງນິວຢອກຖືກທຳລາຍລົງ ນັ້ນເອງໄດ້ຖືກລະບຸວ່າ ຂະບວນການປະທັບຕາຂອງຜູ້ໜຶ່ງແສນສີ່ໝື່ນສີ່ພັນໄດ້ເລີ່ມຂຶ້ນແລ້ວ.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“ບັດນີ້ມີຄໍາກ່າວອອກມາວ່າ ຂ້າພະເຈົ້າໄດ້ປະກາດວ່າ ນະຄອນ New York ຈະຖືກກວາດລ້າງໄປໂດຍຄື້ນນ້ໍາຖ້ວມຂະໜາດໃຫຍ່ບໍ? ສິ່ງນີ້ຂ້າພະເຈົ້າບໍ່ເຄີຍໄດ້ກ່າວເລີຍ. ຂ້າພະເຈົ້າໄດ້ກ່າວວ່າ ເມື່ອຂ້າພະເຈົ້າເບິ່ງຕຶກອາຄານອັນໃຫຍ່ໂຕທີ່ພວກເຂົາກໍ່ສ້າງຂຶ້ນຢູ່ທີ່ນັ້ນ, ຊັ້ນແລ້ວຊັ້ນເລົ່າ, ‘ຈະມີເຫດການອັນນ່າສະພຶງກົວພຽງໃດເກີດຂຶ້ນ ເມື່ອອົງພຣະຜູ້ເປັນເຈົ້າຊົງລຸກຂຶ້ນເພື່ອສັ່ນສະເທືອນແຜ່ນດິນໂລກຢ່າງນ່າຫວາດຫວັ່ນ! ເມື່ອນັ້ນ ຖ້ອຍຄໍາໃນ Revelation 18:1–3 ຈະສໍາເລັດເປັນຈິງ.’ ພຣະທໍາ Revelation ບົດທີສິບແປດທັງບົດເປັນຄໍາເຕືອນເຖິງສິ່ງທີ່ກໍາລັງຈະມາເຖິງໂລກ. ແຕ່ຂ້າພະເຈົ້າບໍ່ໄດ້ຮັບແສງສະຫວ່າງໂດຍສະເພາະກ່ຽວກັບວ່າ ສິ່ງໃດຈະມາເຖິງ New York, ນອກຈາກວ່າຂ້າພະເຈົ້າຮູ້ວ່າ ວັນໜຶ່ງ ຕຶກອາຄານອັນໃຫຍ່ໂຕຢູ່ທີ່ນັ້ນຈະຖືກໂຄ່ນລົງໂດຍການພິກຜັນແລະການລົ້ມຄວໍ່າແຫ່ງລິດອໍານາດຂອງພຣະເຈົ້າ. ຈາກແສງສະຫວ່າງທີ່ປະທານໃຫ້ແກ່ຂ້າພະເຈົ້າ ຂ້າພະເຈົ້າຮູ້ວ່າ ຄວາມພິນາດຢູ່ໃນໂລກ. ພຽງພຣະດໍາລັດຄໍາດຽວຈາກອົງພຣະຜູ້ເປັນເຈົ້າ, ພຽງການແຕະຕ້ອງຄັ້ງດຽວແຫ່ງລິດອໍານາດອັນຍິ່ງໃຫຍ່ຂອງພຣະອົງ, ແລະໂຄງສ້າງອັນມະໂຫລານເຫຼົ່ານີ້ຈະພັງທະລາຍລົງ. ເຫດການຕ່າງໆຈະເກີດຂຶ້ນ ຊຶ່ງຄວາມນ່າຫວາດກົວຂອງມັນເກີນກວ່າທີ່ພວກເຮົາຈະຈິນຕະນາການໄດ້.”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“ຄວາມພິນາດທີ່ຢູ່ໃນໂລກ” ຄື ລັກສະນະຂອງອິດສະລາມ, ເພາະລັກສະນະຂອງມັນໄດ້ຖືກພັນລະນາໄວ້ເປັນ Apollyon ແລະ Abaddon ໃນ ພຣະນິມິດ ບົດທີ 9 ຂໍ້ 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ແລະພວກມັນມີກະສັດອົງໜຶ່ງປົກຄອງເທິງພວກມັນ, ຄືທູດສະຫວັນແຫ່ງຫຸບເຫວເລິກສຸດ; ນາມຂອງລາວໃນພາສາເຮັບເຣີແມ່ນ Abaddon, ແຕ່ໃນພາສາກຣີກນັ້ນ ລາວມີຊື່ວ່າ Apollyon. ພຣະນິມິດ 9:11 (ເກົ້າ ສິບເອັດ).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ຄວາມໝາຍຂອງຊື່ ຫຼື ລັກສະນະ ຂອງກະສັດຜູ້ປົກຄອງອິດສະລາມ ທັງໃນພາສາເຮັບເຣີ ແລະ ພາສາກຣີກ ດັ່ງທີ່ຖືກສະແດງໂດຍສອງຊື່ນັ້ນ ແມ່ນ “ຄວາມຕາຍ” ແລະ “ຄວາມພິນາດ,” ຊຶ່ງໄດ້ມາເຖິງໃນວັນທີ 11 ກັນຍາ 2001 ເມື່ອອາຄານໃຫຍ່ໆຂອງນະຄອນນິວຢອກຖືກໂຄ່ນລົງ. ໃນຈຸດນັ້ນ ພຣະນິມິດ ບົດທີ 18 ຂໍ້ 1 ຫາ 3 ໄດ້ເລີ່ມຕົ້ນສຳເລັດເປັນຈິງ.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ໄດ້ມີການຮັບຮູ້ວ່າ ການກ່າວເຖິງຄັ້ງທຳອິດເຖິງຄົນປ່າແຫ່ງອິດສະລາມໃນພຣະທຳປະຖົມມະການ ໄດ້ໃຊ້ຄຳພາສາເຮັບເຣີສຳລັບ “ລາປ່າອາຣະເບຍ,” ຊຶ່ງໃນຂໍ້ພຣະຄຳນັ້ນໄດ້ຖືກແປວ່າ “ຄົນປ່າ.” ສັນຍະລັກຂອງອິດສະລາມແມ່ນຕະກູນມ້າ, ແລະໃນພຣະນິມິດບົດທີ່ເກົ້າ ມັນກໍໄດ້ຖືກນຳສະເໜີເຊັ່ນກັນໃນຮູບຂອງມ້າສົງຄາມ. ບົນແຜນພູມອັນສັກສິດແຫ່ງຮາບາກຸກ, ຊຶ່ງປະຊາຊົນຂອງພຣະເຈົ້າໄດ້ຖືກແຈ້ງໄວ້ວ່າ “ບໍ່ຄວນຖືກປ່ຽນແປງ,” ອິດສະລາມກໍໄດ້ຖືກນຳສະເໜີໂດຍມ້າສົງຄາມເຊັ່ນກັນ.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ແລະທູດສະຫວັນຂອງພຣະຜູ້ເປັນເຈົ້າໄດ້ກ່າວແກ່ນາງວ່າ, ເບິ່ງເຖີດ, ເຈົ້າກຳລັງມີຄັນ, ແລະຈະໃຫ້ກຳເນີດບຸດຊາຍຄົນໜຶ່ງ, ແລະຈົ່ງເອີ້ນນາມຂອງເຂົາວ່າ ອິດຊະມາເອນ; ເພາະວ່າພຣະຜູ້ເປັນເຈົ້າໄດ້ຊົງຮັບຟັງຄວາມທຸກລຳບາກຂອງເຈົ້າ. ແລະເຂົາຈະເປັນຄົນປ່າດຸ; ມືຂອງເຂົາຈະຕໍ່ຕ້ານທຸກຄົນ, ແລະມືຂອງທຸກຄົນຈະຕໍ່ຕ້ານເຂົາ; ແລະເຂົາຈະອາໄສຢູ່ຕໍ່ໜ້າພວກພີ່ນ້ອງທັງຫມົດຂອງເຂົາ.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ການກ່າວເຖິງການເກີດຂອງອິດຊະມາເອນເປັນຄັ້ງທຳອິດ ໄດ້ຖືກເຊື່ອມໂຍງກັບ “ການຫ້າມປາມ,” ຊຶ່ງໄດ້ກາຍເປັນສັນຍະລັກຫຼັກທີ່ເຊື່ອມໂຍງກັບອິສລາມ.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ບັດນີ້ ນາງຊາຣາຍ ພັນລະຍາຂອງອັບຣາມ ຍັງບໍ່ໄດ້ໃຫ້ກຳເນີດບຸດທິດາແກ່ທ່ານ; ແລະນາງມີສາວໃຊ້ຄົນໜຶ່ງເປັນຊາວເອຢິບ ຊື່ວ່າ ຮາກາ. ແລະນາງຊາຣາຍໄດ້ເວົ້າກັບອັບຣາມວ່າ, ຈົ່ງເບິ່ງ, ບັດນີ້ ພຣະຢາເວໄດ້ຫ້າມຂ້ານ້ອຍບໍ່ໃຫ້ມີບຸດທິດາ; ຂໍໃຫ້ທ່ານເຂົ້າຫາສາວໃຊ້ຂອງຂ້ານ້ອຍ; ບາງທີຂ້ານ້ອຍອາດຈະໄດ້ບຸດທິດາໂດຍນາງ. ແລະອັບຣາມກໍໄດ້ຟັງສຽງຂອງນາງຊາຣາຍ. ປະຖົມມະການ 16:1,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ໃນການກ່າວເຖິງອິສລາມເປັນຄັ້ງທໍາອິດນັ້ນເອງ ດັ່ງທີ່ຖືກສະແດງໂດຍການເກີດຂອງອິຊະມາເອນ ໄດ້ເນັ້ນຫນັກເຖິງການຍອມຈໍານົນ. ແນວຄິດເລື່ອງການຍອມຈໍານົນເປັນຮາກຖານພື້ນຖານຂອງສາສະໜາອິສລາມ. ຄໍາວ່າ “Islam” ມີຮາກມາຈາກຄໍາພາສາອາຣັບສອງຄໍາຄື “salaam” ຊຶ່ງໝາຍເຖິງ “ສັນຕິພາບ” ແລະ “aslama” ຊຶ່ງໝາຍເຖິງ “ຍອມຈໍານົນ” ຫຼື “ຍອມຈໍາແພ້”. ອິສລາມສອນວ່າ ຜູ້ເຊື່ອຄວນຍອມໃຫ້ນ້ໍາໃຈຂອງຕົນຢູ່ໃຕ້ພຣະປະສົງຂອງອັນລາຮ໌ (ພຣະເຈົ້າ) ໃນທຸກດ້ານຂອງຊີວິດ. ເມື່ອຊາຣາໄດ້ຮູ້ວ່ານາງໄດ້ຕັດສິນໃຈຜິດໂດຍການຊຸກຍູ້ອັບຣາຮາມໃຫ້ຮັບຮາກາ ແລະໃຫ້ກໍາເນີດອິຊະມາເອນ ນາງຈຶ່ງໄດ້ຮັບອະນຸຍາດຈາກອັບຣາຮາມໃຫ້ປະຕິບັດຕໍ່ຮາກາຢ່າງໂຫດຮ້າຍ ເຮັດໃຫ້ຮາກາຫຼົບໜີອອກຈາກເຮືອນຂອງອັບຣາຮາມ. ທີ່ນັ້ນນາງໄດ້ຮັບຂ່າວສານຈາກທູດສະຫວັນ.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ແຕ່ອັບຣາມໄດ້ກ່າວແກ່ຊາຣາຍວ່າ, ຈົ່ງເບິ່ງແມ, ສາວໃຊ້ຂອງເຈົ້າຢູ່ໃນມືຂອງເຈົ້າ; ຈົ່ງເຮັດແກ່ນາງຕາມທີ່ເປັນທີ່ພໍໃຈແກ່ເຈົ້າ. ແລະເມື່ອຊາຣາຍໄດ້ກະທໍາຕໍ່ນາງຢ່າງຫຍາບຄາຍ, ນາງກໍໄດ້ຫລົບໜີຈາກໜ້າຂອງນາງ. ແລະທູດສະຫວັນຂອງພຣະຢາເວໄດ້ພົບນາງຢູ່ຂ້າງນ້ຳພຸແຫ່ງໜຶ່ງໃນຖິ່ນກັນດານ, ຄືຂ້າງນ້ຳພຸທີ່ຢູ່ໃນທາງໄປສູ່ຊູຣ. ແລະທ່ານໄດ້ກ່າວວ່າ, ຮາກາ, ສາວໃຊ້ຂອງຊາຣາຍ, ເຈົ້າມາຈາກໃສ? ແລະເຈົ້າຈະໄປໃສ? ແລະນາງໄດ້ຕອບວ່າ, ຂ້ານ້ອຍກຳລັງຫລົບໜີຈາກໜ້າຂອງນາຍຍິງຂອງຂ້ານ້ອຍຄືຊາຣາຍ. ແລະທູດສະຫວັນຂອງພຣະຢາເວໄດ້ກ່າວແກ່ນາງວ່າ, ຈົ່ງກັບໄປຫານາຍຍິງຂອງເຈົ້າ, ແລະຈົ່ງຍອມຕົນຢູ່ໃຕ້ມືຂອງນາງ. ແລະທູດສະຫວັນຂອງພຣະຢາເວໄດ້ກ່າວແກ່ນາງອີກວ່າ, ເຮົາຈະເພີ່ມພູນເຊື້ອສາຍຂອງເຈົ້າຢ່າງຫລວງຫລາຍ, ຈົນຈະບໍ່ອາດນັບໄດ້ເນື່ອງຈາກມີຈຳນວນຫລາຍ. ແລະທູດສະຫວັນຂອງພຣະຢາເວໄດ້ກ່າວແກ່ນາງວ່າ, ຈົ່ງເບິ່ງແມ, ເຈົ້າກຳລັງມີຄັນ ແລະຈະໃຫ້ກຳເນີດບຸດຊາຍຄົນໜຶ່ງ, ແລະຈົ່ງເອີ້ນຊື່ຂອງເຂົາວ່າ ອິດສະມາເອນ; ເພາະພຣະຢາເວໄດ້ຊົງຟັງຄວາມທຸກຍາກລຳບາກຂອງເຈົ້າ. ແລະເຂົາຈະເປັນດັ່ງລາປ່າໃນທ່າມກາງມະນຸດ; ມືຂອງເຂົາຈະຕໍ່ຕ້ານທຸກຄົນ, ແລະມືຂອງທຸກຄົນຈະຕໍ່ຕ້ານເຂົາ; ແລະເຂົາຈະອາໄສຢູ່ຕໍ່ໜ້າພວກພີ່ນ້ອງທັງປວງຂອງເຂົາ. ປະຖົມມະການ 16:6–12.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ການຍັບຍັ້ງຂອງອິດສະລາມ, “ການຍອມຈຳນົນ” ຊຶ່ງເປັນຕົວແທນແຫ່ງລັກສະນະຂອງສາສະໜາອິດສະລາມ, ແລະບົດບາດຂອງອິດສະລາມ ລ້ວນແຕ່ປາກົດຢູ່ໃນການກ່າວເຖິງອິດຊະມາເອນເປັນຄັ້ງທຳອິດ, ແລະເປັນຕົວແທນຂອງ DNA ທາງຄຳພະຍາກອນຂອງອິດສະລາມ ຊຶ່ງຖືກເປັນຕົວແທນໂດຍວິບັດທັງສາມໃນພຣະນິມິດ. ເມື່ອພຣະຜູ້ເປັນເຈົ້າໄດ້ນຳປະຊາກອນຂອງພຣະອົງກັບຄືນສູ່ທາງເກົ່າແກ່ຂອງເຢເຣມີຢາ, ພວກເຂົາກໍໄດ້ຕະໜັກອີກດ້ວຍວ່າ “ລົມທັງສີ່” ທີ່ຖືກຍັບຍັ້ງໄວ້ໂດຍທູດສະຫວັນທັງສີ່ໃນພຣະນິມິດບົດທີ 7 ນັ້ນ, ໂດຍຈຳເພາະແລ້ວແມ່ນລົມທັງສີ່ຂອງອິດສະລາມ.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“ທູດສະຫວັນກຳລັງຍຶດກັ້ນລົມທັງສີ່ ຊຶ່ງຖືກສະແດງເປັນມ້າຄຸ້ມຄັ່ງດ້ວຍຄວາມໂກດ ທີ່ພະຍາຍາມຈະຫຼຸດພົ້ນ ແລະພຸ້ງຜ່ານໄປເທິງພື້ນພິພົບທັງໝົດ ໂດຍນຳເອົາຄວາມພິນາດ ແລະຄວາມຕາຍໄປຕາມເສັ້ນທາງຂອງມັນ.” Manuscript Releases, volume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“ມ້າແຫ່ງຄວາມໂກດຮ້າຍ” ຂອງອິດສະລາມ ຊຶ່ງກໍແມ່ນ “ລົມທັງສີ່” ທີ່ຖືກ “ຍັບຍັ້ງ” ໄວ້ໃນຂະນະທີ່ການປະທັບຕາໜຶ່ງແສນສີ່ໝື່ນສີ່ພັນກຳລັງຖືກດຳເນີນໃຫ້ສຳເລັດນັ້ນ, ໄດ້ນຳເອົາ “ຄວາມຕາຍ ແລະ ຄວາມພິນາດ” (Abaddon ແລະ Apollyon) ຢູ່ໃນ “ເສັ້ນທາງ” ຂອງພວກມັນ. ດັ່ງທີ່ການຍັບຍັ້ງທີ່ໄດ້ຖືກວາງໄວ້ເທິງ Hagar ໄດ້ນຳລັກສະນະແຫ່ງຄຳພະຍາກອນນັ້ນເຂົ້າໄປສູ່ສັນຍາລັກຂອງອິດສະລາມ, ລົມທັງສີ່ ແລະ ມ້າແຫ່ງຄວາມໂກດຮ້າຍ ກໍຖືກຍັບຍັ້ງໄວ້ດ້ວຍເຊັ່ນກັນ, ແລະ ເມື່ອຂໍ້ເທັດຈິງນັ້ນຖືກວາງໄວ້ແລ້ວ ກໍໄດ້ຖືກຮັບຮູ້ວ່າ ການເລີ່ມຕົ້ນຂອງວິບັດປະການທີໜຶ່ງ ຊີ້ບອກເຖິງການຍັບຍັ້ງທີ່ມີຕໍ່ອິດສະລາມ ດັ່ງທີ່ຖືກເປັນຕົວແທນໂດຍຄຳສັ່ງທາງປະຫວັດສາດຂອງ Abubakar.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ແລະໄດ້ມີຄຳສັ່ງແກ່ພວກມັນວ່າ ຢ່າໃຫ້ທຳອັນຕະລາຍແກ່ຫຍ້າແຫ່ງແຜ່ນດິນໂລກ ຫຼືສິ່ງໃດໆທີ່ຂຽວ ຫຼືຕົ້ນໄມ້ໃດໆ; ແຕ່ໃຫ້ທຳອັນຕະລາຍແກ່ມະນຸດເທົ່ານັ້ນຜູ້ທີ່ບໍ່ມີຕາປະທັບຂອງພຣະເຈົ້າຢູ່ໜ້າຜາກຂອງຕົນ. ພຣະນິມິດ 9:4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ບັນທັດຕໍ່ບັນທັດ, ຈຸດເລີ່ມຕົ້ນຂອງວິບັດຄັ້ງທີສອງ, ຊຶ່ງໃນການນຳໃຊ້ສາມຊັ້ນຂອງວິບັດທັງສາມໄດ້ຖືກວາງທັບເທິງຈຸດເລີ່ມຕົ້ນຂອງວິບັດຄັ້ງທຳອິດ, ໄດ້ຊີ້ບອກເຖິງການປ່ອຍທູດສະຫວັນສີ່ອົງ, ຊຶ່ງໃນຂໍ້ພຣະຄຳນັ້ນເປັນຕົວແທນຂອງການປ່ອຍຍິຮາດອັນຍິ່ງໃຫຍ່ຄັ້ງທີສອງຂອງອິດສະລາມ.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ຈົ່ງກ່າວແກ່ທູດສະຫວັນອົງທີ່ຫົກ ຜູ້ຊຶ່ງມີແກ ວ່າ ຈົ່ງປ່ອຍທູດສະຫວັນທັງສີ່ອົງທີ່ຖືກຜູກມັດໄວ້ທີ່ແມ່ນ້ຳໃຫຍ່ເອີຟະຣາດ. ພຣະນິມິດ 9:14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ດັ່ງນັ້ນ ຈຶ່ງເຂົ້າໃຈວ່າ ໃນເວລາເລີ່ມຕົ້ນຂອງວິບັດຄັ້ງທີສາມ ອິດສະລາມຈະຖືກປ່ອຍອອກ ແລະຖືກຍັບຢັ້ງໄວ້ໃນຂະນະດຽວກັນ ຊຶ່ງນີ້ແມ່ນຄຳພະຍານຢ່າງແທ້ຈິງຂອງຊິດເຕີ ໄວທ໌.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 ໃນຂະນະທີ່ພະລາຊະກິດແຫ່ງຄວາມລອດພົ້ນກຳລັງຈະປິດລົງ ຄວາມທຸກຍາກລຳບາກຈະມາເຖິງເທິງໂລກ ແລະ ບັນດາປະຊາຊາດຈະເກີດຄວາມໂກດແຄ້ນ ແຕ່ຈະຖືກຢັບຢັ້ງໄວ້ ເພື່ອບໍ່ໃຫ້ຂັດຂວາງພະລາຊະກິດຂອງທູດສະຫວັນອົງທີສາມ. ໃນເວລານັ້ນ ‘ຝົນປາຍລະດູ,’ ຫຼື ການຟື້ນຊື່ນຈາກເບື້ອງພະພັກຂອງອົງພຣະຜູ້ເປັນເຈົ້າ ຈະມາເຖິງ ເພື່ອປະທານລິດອຳນາດແກ່ສຽງອັນດັງກ້ອງຂອງທູດສະຫວັນອົງທີສາມ ແລະ ຕຽມບັນດາຜູ້ບໍລິສຸດໃຫ້ຢືນຢູ່ໄດ້ໃນຊ່ວງເວລາເມື່ອໄພພິບັດສຸດທ້າຍທັງເຈັດປະການຈະຖືກເທລົງມາ.”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ເມື່ອໄດ້ມີການສືບສວນບັນທຶກທາງປະຫວັດສາດຂອງອິດສະລາມ ກໍພົບວ່າ ສົງຄາມແລະຜົນສຳເລັດຂອງອິດສະລາມອາຣັບໃນວິບັດຄັ້ງທຳອິດ ໄດ້ຖືກເຂົ້າໃຈໂດຍອິດສະລາມວ່າເປັນ “ຍີຮາດອັນຍິ່ງໃຫຍ່ຄັ້ງທຳອິດ,” ແລະວ່າ ສົງຄາມຂອງຈັກກະພັດອອດໂຕມັນທີ່ເລີ່ມຕົ້ນເມື່ອທູດສະຫວັນທັງສີ່ຖືກປ່ອຍອອກ ກໍໄດ້ຖືກເຂົ້າໃຈໂດຍອິດສະລາມວ່າເປັນ “ຍີຮາດອັນຍິ່ງໃຫຍ່ຄັ້ງທີສອງ.” ໃຫ້ສອດຄ່ອງກັບການນຳໃຊ້ສາມຊັ້ນນັ້ນ ອິດສະລາມເຊື່ອວ່າ ຍີຮາດອັນຍິ່ງໃຫຍ່ຄັ້ງທີສາມແລະຄັ້ງສຸດທ້າຍ ໄດ້ເລີ່ມຕົ້ນໃນວັນທີ 11 ກັນຍາ 2001. ດັ່ງທີ່ William Miller ເຄີຍຂຽນໄວ້ວ່າ, “History and prophecy, doth agree.”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ການນຳໃຊ້ແບບ “line upon line” ຂອງການປ່ອຍອອກ ແລະ ການຍັບຢັ້ງພ້ອມກັນ ດັ່ງທີ່ຖືກແທນໄວ້ໂດຍການນຳເສັ້ນຄຳພະຍາກອນເບື້ອງຕົ້ນຂອງວິບັດຄັ້ງທຳອິດ ແລະ ຄັ້ງທີສອງ ມາວາງທັບເທິງກັນ, ໄດ້ຖືກຢືນຢັນຢ່າງສົມບູນໂດຍພຣະວິນຍານແຫ່ງຄຳພະຍາກອນ, ແລະ ທັນທີຫຼັງຈາກອິດສະລາມໄດ້ໂຈມຕີໃນວັນທີ 11 ກັນຍາ 2001 ປະທານາທິບໍດີ George W. Bush ໄດ້ວາງການຍັບຢັ້ງທົ່ວໂລກໄວ້ເທິງອິດສະລາມ ໂດຍການລິເລີ່ມສົງຄາມຕໍ່ຕ້ານການກໍ່ການຮ້າຍຂອງລາວ. ການປ່ອຍອອກ ແລະ ການຍັບຢັ້ງພ້ອມກັນຂອງ “ມ້າແຫ່ງຄວາມໂກດຮ້າຍ” ຂອງອິດສະລາມ ໄດ້ຖືກຢືນຢັນໂດຍພຣະຄຳພີ, ພຣະວິນຍານແຫ່ງຄຳພະຍາກອນ, ແລະ ຍັງໂດຍປະຫວັດສາດອີກດ້ວຍ.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 “ຕິດຕາມພຣະເມສານ້ອຍ” ກັບຄືນສູ່ທາງເກົ່າຂອງພວກ Millerite ຈະພົບ “ການພັກຜ່ອນ,” ຊຶ່ງຄືຝົນປາຍລະດູ ທີ່ Sister White ລະບຸວ່າເລີ່ມຕົ້ນເມື່ອບັນດາປະຊາຊາດໂກດຮ້າຍ ແຕ່ຖືກຍັບຍັ້ງໄວ້ ດັ່ງທີ່ໄດ້ເກີດຂຶ້ນໃນວັນທີ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 ຂະນະທີ່ພາລະກິດແຫ່ງຄວາມລອດພົ້ນກໍາລັງຈະປິດລົງ ຄວາມທຸກຍາກລໍາບາກຈະເກີດຂຶ້ນເທິງໂລກ ແລະ ບັນດາປະຊາຊາດຈະໂກດແຄ້ນ ແຕ່ກໍຖືກຍັບຍັ້ງໄວ້ ເພື່ອບໍ່ໃຫ້ຂັດຂວາງພາລະກິດຂອງທູດສະຫວັນອົງທີສາມ. ໃນເວລານັ້ນ ‘ຝົນປາຍລະດູ,’ ຫຼື ຄວາມຊື່ນບານຈາກການປະທັບຢູ່ຂອງອົງພຣະຜູ້ເປັນເຈົ້າ, ຈະມາເຖິງ ເພື່ອປະທານຣິດອໍານາດແກ່ສຽງອັນດັງກ້ອງຂອງທູດສະຫວັນອົງທີສາມ ແລະ ຕຽມພວກວິສຸດໃຫ້ຢືນຢັດຢູ່ໄດ້ໃນຊ່ວງເວລາເມື່ອໄພພິບັດເຈັດປະການສຸດທ້າຍຈະຖືກເທລົງມາ.”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 “ຕິດຕາມພຣະເມສານ້ອຍ” ກັບຄືນໄປສູ່ວິຖີເກົ່າແບບ Millerite ຈະພົບ “ການພັກຜ່ອນ” ຊຶ່ງແມ່ນຝົນປາຍ ທີ່ Sister White ລະບຸວ່າເລີ່ມຕົ້ນເມື່ອທູດສະຫວັນຜູ້ຊົງລິດອຳນາດໃນພຣະນິມິດບົດທີສິບແປດໄດ້ລົງມາໃນວັນທີ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“ຝົນປາຍລະດູຈະຕົກລົງເທິງປະຊາຊົນຂອງພຣະເຈົ້າ. ທູດສະຫວັນຜູ້ມີຣິດອຳນາດອົງໜຶ່ງຈະລົງມາຈາກສະຫວັນ, ແລະແຜ່ນດິນໂລກທັງໝົດຈະສະຫວ່າງໄສວຍສະຫງ່າຣາສີຂອງທ່ານ.” Review and Herald, April 21,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ເມື່ອອາຄານທັງຫຼາຍໃນນະຄອນນິວຢອກຖືກໂຄ່ນລົງ, ທູດສະຫວັນຜູ້ຊົງລິດນັ້ນໄດ້ລົງມາ, ການປະທັບຕາຂອງຫນຶ່ງແສນສີ່ໝື່ນສີ່ພັນຄົນໄດ້ເລີ່ມຂຶ້ນ, ແລະຝົນປາຍລະດູໄດ້ເລີ່ມໂປຍລົງ. ຜູ້ທີ່ຖືກນຳກັບໄປສູ່ຫົນທາງເກົ່າແກ່ຂອງ Jeremiah, ແລະໄດ້ພົບ “ການພັກຜ່ອນ” ຊຶ່ງຄືຝົນປາຍລະດູ, ໃນເວລານັ້ນກໍໄດ້ຕະໜັກວ່າ “ການພັກຜ່ອນ ແລະ ຄວາມຊຸ່ມຊື່ນ” ຂອງ Isaiah ກໍແມ່ນຝົນປາຍລະດູເຊັ່ນກັນ, ແຕ່ມັນຍັງເປັນການຊີ້ບອກເຖິງການທົດສອບທີ່ໃນວັນທີ 11 ກັນຍາ 2001 ໄດ້ມາປະເຊີນໜ້າປະຊາຊົນຂອງພຣະເຈົ້າ, ແລະໂດຍສະເພາະ “ບັນດາຄົນຜູ້ເຍາະເຍີ້ຍ” ຜູ້ “ປົກຄອງ Jerusalem”. ພວກເຂົາໄດ້ເຂົ້າໃຈວ່າ ການທົດສອບນັ້ນມີສອງດ້ານ, ເພາະມັນເປັນຕົວແທນຂອງຂ່າວສານຂອງ Islam ແຫ່ງວິບັດຄັ້ງທີສາມ, ແລະທີ່ສຳຄັນບໍ່ຍິ່ງຫຍ່ອນກັນ, ມັນເປັນຕົວແທນຂອງວິທີການຕາມພຣະຄຳພີທີ່ສະຖາປະນາຂ່າວສານແຫ່ງຝົນປາຍລະດູ.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ພຣະອົງໄດ້ກ່າວແກ່ພວກເຂົາວ່າ, “ນີ້ແຫຼະແມ່ນການພັກຜ່ອນ ຊຶ່ງເຈົ້າທັງຫຼາຍຈະໃຫ້ຜູ້ອ່ອນເມື່ອຍໄດ້ພັກ; ແລະນີ້ແຫຼະແມ່ນຄວາມຊື່ນບານໃຈ”; ແຕ່ພວກເຂົາບໍ່ຍອມຟັງ. ແຕ່ພຣະທຳຂອງພຣະຢາເວໄດ້ເປັນແກ່ພວກເຂົາ “ຂໍ້ບັນຍັດເທິງຂໍ້ບັນຍັດ, ຂໍ້ບັນຍັດເທິງຂໍ້ບັນຍັດ; ບັນທັດເທິງບັນທັດ, ບັນທັດເທິງບັນທັດ; ທີ່ນີ້ໜ້ອຍໜຶ່ງ, ແລະທີ່ນັ້ນໜ້ອຍໜຶ່ງ”; ເພື່ອວ່າພວກເຂົາຈະໄປ, ແລະຫງາຍຫຼັງລົງ, ແລະແຕກຫັກ, ແລະຕິດບ້ວງ, ແລະຖືກຈັບ. ເຫດສະນັ້ນ ຈົ່ງຟັງພຣະທຳຂອງພຣະຢາເວ, ພວກທ່ານຜູ້ເປັນຄົນເຍາະເຢີ້ຍ, ຜູ້ປົກຄອງຊົນນີ້ຊຶ່ງຢູ່ໃນເຢຣູຊາເລັມ. ເອຊາຢາ 28:12–14.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ການດໍາເນີນໃນບັນດາທາງເກົ່າ ໄດ້ເປີດໃຫ້ປະຊາຊົນຂອງພຣະເຈົ້າໃນວັນສຸດທ້າຍ ເຫັນວ່າ ອຸປະມາເລື່ອງພຣະຍິງພົມຈັນສິບຄົນ ຊຶ່ງ “ສະແດງໃຫ້ເຫັນປະສົບການຂອງປະຊາຊົນແອດເວນຕິສ” ຈະຕ້ອງຖືກທໍາຊ້ໍາອີກ “ຢ່າງຕົງຕາມທຸກປະການ” ໃນໄລຍະເວລາແຫ່ງການປະທັບຕາຂອງໜຶ່ງແສນສີ່ໝື່ນສີ່ພັນຄົນ. ຄໍາພະຍານຂອງປະຫວັດສາດ ໃນບ່ອນທີ່ອຸປະມານັ້ນໄດ້ສໍາເລັດເປັນຄັ້ງທໍາອິດ ໄດ້ຊີ້ບອກວ່າ ພຣະທໍາຮາບາກຸກ ບົດທີ 2 ມີຄວາມເຊື່ອມຕໍ່ໂດຍກົງ ແລະເປັນສ່ວນໜຶ່ງຂອງອຸປະມານັ້ນ. ເພາະສະນັ້ນ “ການໂຕ້ວາທີ” ໃນຮາບາກຸກ 2 ຈຶ່ງເປັນຕົວແທນຂອງການທົດສອບເລື່ອງການພັກຜ່ອນ ແລະການສົດຊື່ນ ຊຶ່ງພວກຄົນເຍາະເຍີ້ຍໄດ້ປະຕິເສດບໍ່ຍອມຟັງ. ເມື່ອນັກສຶກສາພຣະຄໍາພີທີ່ສັດຊື່ ຍັງຄົງສືບສວນບັນດາທາງເກົ່າຕໍ່ໄປ ພວກເຂົາກໍໄດ້ຕະໜັກວ່າ ບໍ່ແມ່ນແຕ່ອຸປະມາເລື່ອງພຣະຍິງພົມຈັນສິບຄົນ ແລະ ຮາບາກຸກ 2 ເປັນຄໍາພະຍາກອນດຽວກັນເທົ່ານັ້ນ, ແຕ່ ເອເຊກຽນ ບົດທີ 12 ກໍເປັນດ້ວຍເຊັ່ນກັນ.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ສ່ວນໜຶ່ງຂອງຄຳພະຍາກອນຂອງເອເຊກຽນກໍເປັນແຫຼ່ງແຫ່ງກຳລັງແລະການປອບໃຈແກ່ບັນດາຜູ້ເຊື່ອດ້ວຍ: ‘ພຣະວາຈາຂອງພຣະຢາເວໄດ້ມາເຖິງຂ້າພະເຈົ້າວ່າ, ບຸດແຫ່ງມະນຸດເອີຍ, ສຸພາສິດອັນນີ້ແມ່ນຫຍັງທີ່ພວກເຈົ້າມີຢູ່ໃນແຜ່ນດິນອິດສະຣາເອນ ໂດຍກ່າວວ່າ, ວັນເວລາຍືດອອກໄປ ແລະນິມິດທຸກຢ່າງກໍລົ້ມເຫຼວ? ດັ່ງນັ້ນ ຈົ່ງບອກພວກເຂົາວ່າ, ພຣະອົງຜູ້ເປັນເຈົ້າພຣະເຈົ້າຕັດດັ່ງນີ້.... ວັນເວລາໃກ້ເຂົ້າມາແລ້ວ ແລະຜົນສຳເລັດຂອງນິມິດທຸກຢ່າງ.... ເຮົາຈະກ່າວ ແລະຖ້ອຍຄຳທີ່ເຮົາຈະກ່າວນັ້ນຈະສຳເລັດ; ມັນຈະບໍ່ຖືກຍືດອອກໄປອີກ.’ ‘ພວກເຂົາແຫ່ງວົງວານອິດສະຣາເອນກ່າວວ່າ, ນິມິດທີ່ເຂົາເຫັນນັ້ນເປັນສຳລັບອີກຫຼາຍວັນຂ້າງໜ້າ ແລະເຂົາພະຍາກອນເຖິງເວລາທີ່ຢູ່ໄກອອກໄປ. ເພາະສະນັ້ນ ຈົ່ງກ່າວແກ່ພວກເຂົາວ່າ, ພຣະອົງຜູ້ເປັນເຈົ້າພຣະເຈົ້າຕັດດັ່ງນີ້; ຈະບໍ່ມີຖ້ອຍຄຳໃດໆຂອງເຮົາຖືກຍືດອອກໄປອີກຕໍ່ໄປ, ແຕ່ຖ້ອຍຄຳທີ່ເຮົາໄດ້ກ່າວໄວ້ນັ້ນຈະສຳເລັດ.’ ເອເຊກຽນ 12:21–25, 27, 28.” ສົງຄາມໃຫຍ່ແຫ່ງການໂຕ້ແຍ້ງ,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ໄລຍະເວລາແຫ່ງການປະທັບຕາຂອງຄົນໜຶ່ງແສນສີ່ໝື່ນສີ່ພັນ, ດັ່ງທີ່ໄດ້ຖືກເປັນຕົວແທນໂດຍຂະບວນການ Advent ຈາກປີ 1840 ຫາ 1844, ເປັນຕົວແທນແຫ່ງໄລຍະເວລາໃນວັນສຸດທ້າຍ ເມື່ອ “ຜົນຂອງນິມິດທຸກຢ່າງ” “ຈະບັງເກີດຂຶ້ນ.” ປະຫວັດສາດຄໍາພະຍາກອນຂອງວິບັດຄັ້ງທໍາອິດ, ເມື່ອຖືກວາງຊ້ອນລົງເທິງປະຫວັດສາດຄໍາພະຍາກອນຂອງວິບັດຄັ້ງທີສອງ, ຍ່ອມຊີ້ບອກປະຫວັດສາດຄໍາພະຍາກອນຂອງວິບັດຄັ້ງທີສາມ, ຊຶ່ງເປັນປະຫວັດສາດຄໍາພະຍາກອນແຫ່ງການປະທັບຕາຂອງຄົນໜຶ່ງແສນສີ່ໝື່ນສີ່ພັນ. ນັ້ນຍັງເປັນປະຫວັດສາດຂອງປີ 1840 ຫາ 1844 ອີກດ້ວຍ. ນັ້ນຍັງເປັນປະຫວັດສາດທີ່ພາລະກິດຂອງຜູ້ສົ່ງຂ່າວຜູ້ຕຽມທາງໄວ້ສໍາລັບຜູ້ສົ່ງຂ່າວແຫ່ງພັນທະສັນຍາໄດ້ຖືກເຮັດໃຫ້ສໍາເລັດ. ນັ້ນເປັນປະຫວັດສາດທີ່ເຂົາສອງອັນຂອງສັດຮ້າຍແຫ່ງແຜ່ນດິນໂລກຜ່ານການປ່ຽນຜ່ານຈາກອັນທີຫົກໄປສູ່ “ອັນທີແປດ” ທີ່ “ເປັນຈາກເຈັດ”. ນັ້ນເປັນປະຫວັດສາດທີ່ຜູ້ພະຍາກອນສອງຄົນຖືກຂ້າຕາຍຢູ່ໃນຖະໜົນ, ໃນພຣະນິມິດບົດທີສິບເອັດ.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ແຕ່ທີ່ສຳຄັນຢ່າງຍິ່ງພ້ອມກັນນັ້ນ ກໍຄືຄວາມຈິງທີ່ວ່າ ເນື່ອງຈາກພຣະວັດຈະນະຂອງພຣະເຈົ້າບໍ່ເຄີຍລົ້ມເຫລວ ຄວບຄູ່ໄປກັບຫຼັກການທີ່ວ່າ ບັນດາຜູ້ພະຍາກອນທັງຫມົດໄດ້ກ່າວເຖິງວັນສຸດທ້າຍຫຼາຍກວ່າຍຸກສະໄໝອື່ນໃດ ໃນວັນທີ 11 ກັນຍາ 2001 “ວັນເວລາແຫ່ງຄຳພະຍາກອນໄດ້ມາເຖິງ” ເມື່ອ “ຖ້ອຍຄຳທັງຫຼາຍທີ່” ພຣະເຈົ້າໄດ້ກ່າວໄວ້ “ຈະສຳເລັດເປັນຈິງ” ແລະ “ມັນຈະບໍ່ຖືກຍືດເວລາອອກໄປອີກ.”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ການກະບົດໃນປີ 1863 ໄດ້ກຳນົດໃຫ້ອາດເວັນຕິດແຫ່ງລາໂອດິເຊຍຕ້ອງພະເນຈອນໄປໃນຖິ່ນທຸລະກັນດານ ຈົນກວ່າພວກເຂົາທັງໝົດຈະຕາຍ. ພຣະອົງໄດ້ຫວນກັບຄືນສູ່ປະຫວັດການນັ້ນໃນວັນທີ 11 ກັນຍາ 2001 ດັ່ງທີ່ພຣະອົງເຄີຍກະທຳກັບອິດສະຣາເອນໃນສະໄໝບູຮານທີ່ຄາເດັດ.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ການໄປເຖິງກາເດດຄັ້ງທຳອິດໄດ້ກໍ່ໃຫ້ເກີດການກະບົດຂອງສາຍລັບສິບຄົນ ແລະໄດ້ນຳມາຊຶ່ງເວລາແຫ່ງການພະເນຈອນຢູ່ໃນຖິ່ນກັນດານ. ເມື່ອສີ່ສິບປີສິ້ນສຸດລົງ ພວກເຂົາໄດ້ກັບຄືນສູ່ກາເດດອີກຄັ້ງ ແລະທີ່ນັ້ນໂມເຊໄດ້ຕີພຣະສີລາເປັນຄັ້ງທີສອງ ແລະຖືກຫ້າມບໍ່ໃຫ້ເຂົ້າສູ່ແຜ່ນດິນແຫ່ງພຣະສັນຍາ, ແຕ່ພວກເຂົາໄດ້ເຂົ້າໄປກັບໂຢຊວຍ. ວັນທີ 11 ກັນຍາ 2001 ບົ່ງຊີ້ເຖິງຊົ່ວອາຍຸສຸດທ້າຍ, ແລະພຣະເຈົ້າຈະບໍ່ຊົງຍືດເວລາພຣະວັຈນະຂອງພຣະອົງອອກໄປອີກ.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ພວກເຮົາຈະກ່າວເຖິງຂໍ້ເທັດຈິງນີ້ໃນບົດຄວາມຖັດໄປ.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ຫວັດຂອງຊີວິດໃນຖິ່ນກັນດານຂອງອິດສະຣາເອນໄດ້ຖືກບັນທຶກໄວ້ເພື່ອປະໂຫຍດຂອງອິດສະຣາເອນຂອງພຣະເຈົ້າຈົນເຖິງວາລະສຸດທ້າຍຂອງເວລາ. ການຈັດການຂອງພຣະເຈົ້າຕໍ່ພວກຜູ້ພະເນຈອນໃນຖິ່ນກັນດານ ໃນການເດີນທາງໄປມາທັງປວງຂອງພວກເຂົາ ໃນການປະເຊີນກັບຄວາມຫິວ ຄວາມຫິວນ້ຳ ແລະຄວາມເມື່ອຍລ້າ ແລະໃນການສະແດງລິດອຳນາດຂອງພຣະອົງຢ່າງເດັ່ນຊັດເພື່ອບັນເທົາພວກເຂົາ, ເປັນອຸປະມາອັນສັກສິດ ຊຶ່ງເຕັມໄປດ້ວຍຄຳເຕືອນແລະຄຳສັ່ງສອນສຳລັບປະຊາຊົນຂອງພຣະອົງໃນທຸກຍຸກທຸກສະໄໝ. ປະສົບການອັນຫຼາກຫຼາຍຂອງຊາວເຮັບເຣີເປັນໂຮງຮຽນແຫ່ງການຕຽມພ້ອມສຳລັບບ້ານອັນຊົງສັນຍາໄວ້ຂອງພວກເຂົາໃນຄານາອານ. ພຣະເຈົ້າປາຖະໜາໃຫ້ປະຊາຊົນຂອງພຣະອົງໃນວັນສຸດທ້າຍເຫຼົ່ານີ້ທົບທວນຄືນດ້ວຍຈິດໃຈທີ່ຖ່ອມລົງ ແລະດ້ວຍຈິດວິນຍານທີ່ພ້ອມຮຽນຮູ້ ເຖິງການທົດລອງອັນເຜົາໄໝ້ທີ່ອິດສະຣາເອນໃນສະໄໝບູຮານໄດ້ຜ່ານພົ້ນມາ ເພື່ອວ່າພວກເຂົາຈະໄດ້ຮັບການສັ່ງສອນໃນການຕຽມພ້ອມສຳລັບຄານາອານແຫ່ງສະຫວັນ.”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“ຫີນຜາທີ່ເມື່ອຖືກຕີຕາມພຣະບັນຊາຂອງພຣະເຈົ້າ ແລ້ວໄດ້ປ່ອຍນ້ຳແຫ່ງຊີວິດຂອງມັນອອກມານັ້ນ ເປັນສັນຍະລັກເຖິງພຣະຄຣິດ ຜູ້ຖືກຕີແລະຖືກບີບຊ້ຳ ເພື່ອວ່າໂດຍໂລຫິດຂອງພຣະອົງ ບໍ່ນ້ຳໜຶ່ງຈະໄດ້ຖືກຈັດຕຽມໄວ້ເພື່ອຄວາມລອດຂອງມະນຸດຜູ້ກຳລັງພິນາດ. ເຊັ່ນດຽວກັນກັບທີ່ຫີນຜາໄດ້ຖືກຕີພຽງແຕ່ເທື່ອດຽວ ພຣະຄຣິດກໍຈະຕ້ອງ “ຖືກຖວາຍພຽງຄັ້ງດຽວ ເພື່ອແບກບາບຂອງຄົນເປັນອັນຫຼາຍ.” ແຕ່ເມື່ອໂມເຊໄດ້ຕີຫີນຜາຢ່າງຜົນຜາມຢູ່ກາເດດ ສັນຍະລັກອັນງົດງາມຂອງພຣະຄຣິດນັ້ນກໍຖືກເຮັດໃຫ້ເສຍໄປ. ພຣະຜູ້ຊ່ອຍໃຫ້ລອດຂອງພວກເຮົາຈະບໍ່ຖືກຖວາຍເປັນບູຊາເປັນຄັ້ງທີສອງ. ເນື່ອງຈາກການຖວາຍອັນຍິ່ງໃຫຍ່ນັ້ນໄດ້ຖືກກະທຳພຽງຄັ້ງດຽວ ສິ່ງທີ່ຈຳເປັນສຳລັບຜູ້ທີ່ສະແຫວງຫາພຣະພອນແຫ່ງພຣະຄຸນຂອງພຣະອົງ ກໍມີພຽງແຕ່ການທູນຂໍໃນພຣະນາມຂອງພຣະເຢຊູ,—ການເທອອກຄວາມປາຖະໜາແຫ່ງໃຈໃນການອະທິຖານດ້ວຍຈິດໃຈສຳນຶກຜິດ. ຄຳອະທິຖານເຊັ່ນນັ້ນຈະນຳບາດແຜຂອງພຣະເຢຊູຂຶ້ນສູ່ເບື້ອງພຣະພັກຂອງອົງພຣະຜູ້ເປັນຈອມໂຍທາ ແລ້ວໂລຫິດອັນໃຫ້ຊີວິດຈະໄຫຼອອກມາໃໝ່ອີກຄັ້ງ ດັ່ງທີ່ໄດ້ຖືກເປັນສັນຍະລັກໄວ້ໂດຍການໄຫຼອອກຂອງນ້ຳແຫ່ງຊີວິດສຳລັບອິສຣາເອນຜູ້ຫິວກະຫາຍ.”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“ມະນຸດຈະຫວັງໄດ້ທີ່ຈະໄດ້ຮັບຄວາມໂປດປານຈາກພຣະເຈົ້າ ກໍແຕ່ໂດຍການດຳລົງຢູ່ໃນຄວາມເຊື່ອອັນມີຊີວິດໃນພຣະອົງ ແລະການເຊື່ອຟັງພຣະບັນຊາຂອງພຣະອົງດ້ວຍຄວາມຖ່ອມຕົນເທົ່ານັ້ນ. ໃນເຫດການຂອງການອັດສະຈັນອັນຍິ່ງໃຫຍ່ນັ້ນທີ່ກາເດດ, ໂມເຊ ຜູ້ເຫນັດເຫນື່ອຍຈາກການຈົ່ມບົ່ນແລະການກະບົດຂອງປະຊາຊົນຢ່າງບໍ່ຂາດສາຍ ໄດ້ຫຼົງລືມພຣະຜູ້ຊ່ວຍອົງຊົງຣິດຂອງຕົນ; ລາວບໍ່ໄດ້ໃສ່ໃຈຕໍ່ພຣະບັນຊາວ່າ, ‘ພວກເຈົ້າຈົ່ງເວົ້າກັບຫີນນັ້ນ ແລະມັນຈະໃຫ້ນ້ຳຂອງມັນໄຫຼອອກມາ;’ ແລະເມື່ອຂາດພະລັງແຫ່ງສະຫວັນ ລາວກໍຖືກປະໄວ້ໃຫ້ເຮັດໃຫ້ປະຫວັດຂອງຕົນເສຍຫາຍ ດ້ວຍການສະແດງອາລົມໂກດ ແລະຄວາມອ່ອນແອແບບມະນຸດ. ບຸກຄົນຜູ້ທີ່ຄວນຈະ ແລະອາດຈະ ຍືນຢູ່ຢ່າງບໍລິສຸດ, ໜັກແໜ້ນ, ແລະປາສະຈາກຄວາມເຫັນແກ່ຕົວ ຈົນເຖິງວາລະສິ້ນສຸດແຫ່ງພາລະກິດຂອງລາວ, ໃນທີ່ສຸດກໍໄດ້ພ່າຍແພ້. ພຣະເຈົ້າໄດ້ຖືກລົບຫຼູ່ຕໍ່ໜ້າຊຸມນຸມຊົນອິດສະຣາເອນ ໃນເມື່ອພຣະອົງອາດຈະໄດ້ຮັບການຖວາຍກຽດ ແລະພຣະນາມຂອງພຣະອົງອາດຈະໄດ້ຮັບການສັນລະເສີນ.”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“ການພິພາກສາທີ່ປະກາດລົງໂທດໂມເຊໃນທັນທີນັ້ນ ເປັນສິ່ງທີ່ເຈັບແສບແລະນ່າອັບອາຍຢ່າງຍິ່ງ—ຄືວ່າ ທ່ານຈະຕ້ອງຕາຍກ່ອນທີ່ຈະຂ້າມແມ່ນ້ຳຢໍແດນໄປ ພ້ອມກັບອິສຣາເອນຜູ້ກະບົດ. ແຕ່ມະນຸດຈະກ້າກ່າວຫຼືວ່າ ອົງພຣະຜູ້ເປັນເຈົ້າໄດ້ຈັດການຕໍ່ຜູ້ຮັບໃຊ້ຂອງພຣະອົງຢ່າງຮຸນແຮງເກີນໄປ ເພາະການລ່ວງລະເມີດພຽງຄັ້ງດຽວນັ້ນບໍ? ພຣະເຈົ້າໄດ້ປະທານກຽດແກ່ໂມເຊ ຢ່າງທີ່ພຣະອົງບໍ່ໄດ້ປະທານແກ່ມະນຸດຜູ້ໃດອື່ນທີ່ຍັງມີຊີວິດຢູ່ໃນເວລານັ້ນ. ພຣະອົງໄດ້ຊົງປົກປ້ອງແລະຢືນຢັນຄະດີຂອງທ່ານຄັ້ງແລ້ວຄັ້ງເລົ່າ. ພຣະອົງໄດ້ຊົງຟັງຄຳອະທິຖານຂອງທ່ານ ແລະໄດ້ຊົງກ່າວກັບທ່ານໜ້າຕໍ່ໜ້າ ດັ່ງທີ່ຄົນໜຶ່ງເວົ້າກັບມິດສະຫາຍຂອງຕົນ. ຄວາມຜິດອັນເປັນໂທດຂອງໂມເຊກໍໄດ້ເພີ່ມຂຶ້ນ ຕາມສັດສ່ວນຂອງແສງສະຫວ່າງແລະຄວາມຮູ້ທີ່ທ່ານໄດ້ຮັບ.” Signs of the Times, October 7, 1880.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ເລກທີ່ໜຶ່ງຮ້ອຍສິບສາມ</dc:title>
  <dc:subject>ການເປີດເຜີຍການປະຍຸກໃຊ້ຄຳພະຍາກອນສາມຊັ້ນ: ການເຂົ້າໃຈຄວາມສຳຄັນຂອງວັນທີ 11 ກັນຍາ 2001 ໃນບໍລິບົດພຣະຄຳພີ</dc:subject>
  <dc:creator>Jeff Pippenger</dc:creator>
  <cp:keywords/>
  <dc:description>Generated by ArticleDigger from daniel\113_daniel.json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