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ເລກໜຶ່ງຮ້ອຍສິບຫົກ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ການເປີດເຜີຍວັນແຫ່ງການແກ້ແຄ້ນ: ການສຳຫຼວດທາງພະຍາກອນກ່ຽວກັບຄຳເຕືອນຂອງ Jeremiah ແລະຄົນຮຸ່ນສຸດທ້າຍ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ໃນບົດຄວາມກ່ອນໜ້ານີ້ ພວກເຮົາໄດ້ພິຈາລະນາເຢເຣມີຢາ ບົດທີຫ້າສິບ, ແລະໃນຂໍ້ຄວາມນັ້ນເຖິງການພິພາກສາທີ່ຕົກລົງເທິງບາບີໂລນ, ຊຶ່ງເລີ່ມຕົ້ນໃນເວລາອັນໃກ້ຈະມາເຖິງຂອງກົດໝາຍວັນອາທິດໃນສະຫະລັດອາເມຣິກາ ແລະສິ້ນສຸດລົງດ້ວຍພຣະພິໂລດຂອງພຣະເຈົ້າ. ການພິພາກສາໃນຂັ້ນບັງຄັບປະຕິບັດນັ້ນ ຄືວັນແຫ່ງການລ້າງແຄ້ນຂອງອົງພຣະຜູ້ເປັນເຈົ້າ ຊຶ່ງໄດ້ຖືກເປັນພາບແທນໂດຍການທຳລາຍເຢຣູຊາເລັມໃນປີ 70 AD. ການທຳລາຍເຢຣູຊາເລັມໂດຍໂຣມໃນປີ 70 AD ນັ້ນ ໄດ້ຖືກພາບລ່ວງໜ້າໂດຍການທຳລາຍເຢຣູຊາເລັມທີ່ເນບູກາດເນັດຊາໄດ້ກະທຳ. ທັງສອງເຫດການນີ້ຮ່ວມກັນເປັນພະຍານສອງປາກກ່ຽວກັບການພິພາກສາໃນຂັ້ນບັງຄັບປະຕິບັດເໜືອຍິງໂສເພນີແຫ່ງເມືອງຕີເຣ, ຜູ້ຊຶ່ງກໍເປັນຍິງໂສເພນີໃນພຣະນິມິດ ບົດທີສິບເຈັດ ເຊັ່ນດຽວກັນ.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ເຢເຣມີຢາໄດ້ແຈ້ງແກ່ພວກເຮົາວ່າ ເມື່ອການແກ້ແຄ້ນຂອງອົງພຣະຜູ້ເປັນເຈົ້າສຳເລັດລົງເໜືອບາບີໂລນສະໄໝໃໝ່ ໂດຍເລີ່ມຕົ້ນຈາກກົດໝາຍວັນອາທິດທີ່ຈະມາໃນໄວໆນີ້ ນັ້ນ “ໃນວັນເຫຼົ່ານັ້ນ ແລະໃນເວລານັ້ນ ພຣະຢາເວກ່າວດັ່ງນີ້ ຈະມີການຊອກຫາຄວາມຊົ່ວຊ້າຂອງອິດສະຣາເອນ ແຕ່ຈະບໍ່ພົບເລີຍ; ແລະບາບທັງຫຼາຍຂອງຢູດາ ແຕ່ກໍຈະບໍ່ພົບເຫັນ: ເພາະເຮົາຈະຍົກໂທດໃຫ້ແກ່ຜູ້ທີ່ເຮົາສະຫງວນໄວ້.” ໃນວັນເຫຼົ່ານັ້ນ, ການປະທັບຕາແກ່ຄົນໜຶ່ງແສນສີ່ໝື່ນສີ່ພັນຄົນຈະໄດ້ສຳເລັດລົງແລ້ວ.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“ພວກທ່ານກໍາລັງເຮັດຫຍັງຢູ່, ພີ່ນ້ອງທັງຫຼາຍ, ໃນພະລະກິດອັນຍິ່ງໃຫຍ່ແຫ່ງການກະກຽມ? ບັນດາຜູ້ທີ່ກໍາລັງຮ່ວມສົມທົບກັບໂລກ ກໍາລັງຮັບແບບພິມຂອງໂລກ ແລະກໍາລັງກະກຽມສໍາລັບເຄື່ອງໝາຍຂອງສັດຮ້າຍ. ບັນດາຜູ້ທີ່ບໍ່ໄວ້ໃຈໃນຕົນເອງ, ຜູ້ທີ່ກໍາລັງຖ່ອມຕົນລົງຢູ່ຕໍ່ພຣະພັກຂອງພຣະເຈົ້າ ແລະຊໍາລະຈິດວິນຍານຂອງຕົນໃຫ້ບໍລິສຸດໂດຍການເຊື່ອຟັງຄວາມຈິງ—ຄົນເຫຼົ່ານີ້ກໍາລັງຮັບແບບພິມຈາກສະຫວັນ ແລະກໍາລັງກະກຽມສໍາລັບຕາປະທັບຂອງພຣະເຈົ້າເທິງໜ້າຜາກຂອງພວກເຂົາ. ເມື່ອຄໍາສັ່ງຖືກປະກາດອອກໄປ ແລະຕາປະທັບຖືກປະທັບລົງ, ລັກສະນະນິສັຍຂອງພວກເຂົາຈະຄົງຢູ່ບໍລິສຸດ ແລະໄຮ້ມົນທິນຕະຫຼອດນິລັນດອນ.” Testimonies, volume 5,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ການພິພາກສາໃນຂັ້ນຕອນບັງຄັບປະຕິບັດເລີ່ມຕົ້ນດ້ວຍສຽງທີສອງໃນພຣະນິມິດບົດທີສິບແປດ, ຜູ້ທີ່ເອີ້ນຊາຍແລະຍິງໃຫ້ໜີອອກຈາກບາບີໂລນ, ແລະເຢເຣມີຢາກ່າວວ່າ, “ວັນຂອງພວກເຂົາມາເຖິງແລ້ວ, ເວລາແຫ່ງການເຂົ້າຢ້ຽມຢາມຂອງພວກເຂົາ. ສຽງຂອງຜູ້ທີ່ໜີແລະຫລົບພົ້ນອອກຈາກແຜ່ນດິນບາບີໂລນ, ເພື່ອປະກາດໃນຊີໂອນເຖິງການແກ້ແຄ້ນຂອງພຣະຢາເວພຣະເຈົ້າຂອງພວກເຮົາ, ຄືການແກ້ແຄ້ນເພື່ອພຣະວິຫານຂອງພຣະອົງ. ຈົ່ງເອີ້ນບັນດານັກຍິງທະນູມາຮ່ວມກັນເພື່ອຕໍ່ສູ້ບາບີໂລນ: ບັນດາຜູ້ທີ່ຂຶ້ນສາຍທະນູທັງຫມົດ, ຈົ່ງຕັ້ງຄ່າຍລ້ອມນາງໄວ້ຮອບດ້ານ; ຢ່າໃຫ້ຜູ້ໃດໜີພົ້ນໄດ້: ຈົ່ງຕອບແທນນາງຕາມການງານຂອງນາງ; ນາງໄດ້ເຮັດສິ່ງໃດໄວ້ ກໍຈົ່ງເຮັດຕໍ່ນາງຕາມນັ້ນ.” ການພິພາກສາຂອງນາງສຳເລັດລົງໂດຍ “ນັກຍິງທະນູ.” ການກ່າວເຖິງນັກຍິງທະນູເປັນຄັ້ງທຳອິດໃນພຣະຄຳພີແມ່ນກ່ຽວກັບອິດຊະມາເອນ.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ແລະພຣະເຈົ້າຊົງຟັງສຽງຂອງເດັກນ້ອຍນັ້ນ; ແລະທູດສະຫວັນຂອງພຣະເຈົ້າໄດ້ຮ້ອງເອີ້ນນາງຮາກາຈາກຟ້າສະຫວັນ ແລະກ່າວແກ່ນາງວ່າ, ຮາກາເອີຍ, ເຈົ້າເປັນຫຍັງ? ຢ່າຢ້ານເລີຍ; ເພາະພຣະເຈົ້າໄດ້ຊົງຟັງສຽງຂອງເດັກນ້ອຍນັ້ນຢູ່ບ່ອນທີ່ເຂົາຢູ່. ຈົ່ງລຸກຂຶ້ນ, ອຸ້ມເດັກນ້ອຍນັ້ນຂຶ້ນ ແລະຈັບເຂົາໄວ້ໃນມືຂອງເຈົ້າ; ເພາະເຮົາຈະເຮັດໃຫ້ເຂົາເປັນຊົນຊາດໃຫຍ່. ແລ້ວພຣະເຈົ້າຊົງເປີດຕາຂອງນາງ, ແລະນາງໄດ້ເຫັນນ້ຳສ້າງໜຶ່ງ; ແລະນາງກໍໄດ້ໄປຕັກນ້ຳໃສ່ຖົງນ້ຳ ແລະໃຫ້ເດັກນ້ອຍນັ້ນດື່ມ. ແລະພຣະເຈົ້າຊົງສະຖິດກັບເດັກນ້ອຍນັ້ນ; ແລະເຂົາໄດ້ເຕີບໃຫຍ່ຂຶ້ນ, ແລະອາໄສຢູ່ໃນຖິ່ນກັນດານ, ແລະກາຍເປັນນາຍພານຍິງທະນູ. ປະຖົມມະການ 21:17–20.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“ໂມງແຫ່ງແຜ່ນດິນໄຫວໃຫຍ່” ໃນ Revelation ບົດທີ 11 ຊີ້ບອກເຖິງການເລີ່ມຕົ້ນແຫ່ງການພິພາກສາພາກປະຕິບັດຕໍ່ຍິງໂສເພນີແຫ່ງໂຣມ, ຊຶ່ງເລີ່ມຂຶ້ນໃນກົດໝາຍວັນອາທິດທີ່ຈະມາເຖິງໃນໄວໆນີ້ໃນສະຫະລັດອາເມລິກາ. ໃນ “ໂມງ” ນັ້ນ “ວິບັດຄັ້ງທີສາມມາໂດຍໄວ. ແລະທູດສະຫວັນອົງທີເຈັດໄດ້ເປົ່າແກ.” ວິບັດຄັ້ງທີສາມ ກໍຄື ແກຄັ້ງທີເຈັດ. ນັກທະນູແຫ່ງອິສລາມແມ່ນຜູ້ທີ່ຖືກນຳໃຊ້ເພື່ອນຳການພິພາກສາຂອງພຣະອົງມາເໜືອຜູ້ທີ່ບັງຄັບໃຫ້ຮັບເຄື່ອງໝາຍແຫ່ງອຳນາດຂອງສັນຕະປາປາ (ການນະມັດສະການວັນອາທິດ), ແລະຂົ່ມເຫັງຜູ້ທີ່ຍຶດຖືເຄື່ອງໝາຍແຫ່ງອຳນາດຂອງພຣະເຈົ້າ (ການນະມັດສະການວັນຊະບາໂຕ).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ໃນພຣະທຳລູກາ ບົດທີ 21 ພຣະເຢຊູ ໃນຂະນະທີ່ຊົງຕອບຄຳຖາມຂອງພວກສາວົກກ່ຽວກັບການທຳລາຍເຢຣູຊາເລັມ ແລະ ພຣະວິຫານ ໄດ້ຊົງປະທານຄຳບັນຍາຍທາງປະຫວັດສາດອັນໜຶ່ງ ຊຶ່ງກໍເປັນຕົວແທນຂອງປະຫວັດສາດແຫ່ງວາລະສຸດທ້າຍດ້ວຍ. ພຣະອົງຊົງອ້າງເຖິງ “ວັນແຫ່ງການແກ້ແຄ້ນ” ຊຶ່ງເປັນລັກສະນະທາງຄຳພະຍາກອນອັນສຳຄັນຂອງພັນທະກິດຂອງພຣະອົງໃນຖານະພຣະເມຊີອາ, ແລະພຣະອົງໄດ້ຊົງຊີ້ບອກສິ່ງນີ້ໃນຄຳປະກາດເປີດພັນທະກິດຂອງພຣະອົງ ໂດຍການອ່ານຈາກຜູ້ພະຍາກອນເອຊາຢາໃຫ້ແກ່ຄຣິດຕະຈັກໃນນາຊາເຣັດ. ຄຳປະກາດທີ່ນາຊາເຣັດ ແລະ ຂໍ້ຄວາມຕອນນັ້ນຈາກເອຊາຢາ ບໍ່ໄດ້ເປັນຕົວແທນພຽງແຕ່ພັນທະກິດຂອງພຣະອົງເທົ່ານັ້ນ, ແຕ່ຍັງເປັນຕົວແທນຂອງຂ່າວສານຂອງພວກສາວົກຂອງພຣະອົງ, ແລະ ໂດຍສະເພາະຢ່າງຍິ່ງ ແມ່ນວຽກງານ ແລະ ພັນທະກິດຂອງຂະບວນການໜຶ່ງແສນສີ່ໝື່ນສີ່ພັນ.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ພຣະວິນຍານຂອງພຣະອົງຜູ້ເປັນອົງພຣະຜູ້ເປັນເຈົ້າສະຖິດຢູ່ເໜືອຂ້ານ້ອຍ; ເພາະວ່າພຣະຢາເວໄດ້ຊົງເຈີມຂ້ານ້ອຍໃຫ້ປະກາດຂ່າວປະເສີດແກ່ຄົນທີ່ອ່ອນສຸພາບ; ພຣະອົງໄດ້ຊົງສົ່ງຂ້ານ້ອຍໄປປິ່ນປົວຜູ້ທີ່ໃຈແຕກສະຫຼາຍ, ເພື່ອປະກາດອິດສະລະແກ່ບັນດາຜູ້ຖືກກັກຂັງ, ແລະການເປີດຄຸກແກ່ຜູ້ທີ່ຖືກຈອງຈຳ; ເພື່ອປະກາດປີອັນເປັນທີ່ຊອບພຣະໄທຂອງພຣະຢາເວ, ແລະວັນແຫ່ງການແກ້ແຄ້ນຂອງພຣະເຈົ້າຂອງພວກເຮົາ; ເພື່ອປອບໂຍນຄົນທັງປວງທີ່ໂສກເສົ້າ; ເພື່ອຈັດໄວ້ໃຫ້ແກ່ບັນດາຜູ້ທີ່ໂສກເສົ້າໃນຊີໂອນ, ເພື່ອປະທານມົງກຸດອັນງາມແທນຂີ້ເຖົ່າ, ນ້ຳມັນແຫ່ງຄວາມຊື່ນບານແທນການໄວ້ທຸກ, ແລະເສື້ອຄຸມແຫ່ງການສັນລະເສີນແທນວິນຍານທີ່ຫົດຫູ່; ເພື່ອວ່າພວກເຂົາຈະຖືກເອີ້ນວ່າ ຕົ້ນໄມ້ແຫ່ງຄວາມຊອບທຳ, ຄືການປູກຂອງພຣະຢາເວ, ເພື່ອພຣະອົງຈະຮັບພຣະກຽດ. ແລະພວກເຂົາຈະສ້າງບ່ອນຮ້າງເປົ່າເກົ່າແກ່ຂຶ້ນໃໝ່, ພວກເຂົາຈະຍົກຊູບ່ອນທີ່ເຄີຍຖືກທຳລາຍໃນອະດີດ, ແລະພວກເຂົາຈະບູຮະນະເມືອງຮ້າງເປົ່າ, ບ່ອນທີ່ຖືກທຳລາຍມາຫຼາຍຊົ່ວອາຍຸຄົນ. ແລະຄົນຕ່າງດ້າວຈະຢືນຄຸ້ມແລະລ້ຽງຝູງແກະຂອງພວກທ່ານ, ແລະບຸດຫຼານຂອງຄົນຕ່າງຊາດຈະເປັນຄົນໄຖນາ ແລະຄົນເຮັດສວນອະງຸ່ນໃຫ້ພວກທ່ານ. ແຕ່ພວກທ່ານຈະຖືກເອີ້ນວ່າ ປະໂລຫິດຂອງພຣະຢາເວ; ມະນຸດທັງຫຼາຍຈະເອີ້ນພວກທ່ານວ່າ ຜູ້ຮັບໃຊ້ຂອງພຣະເຈົ້າຂອງພວກເຮົາ: ພວກທ່ານຈະກິນຄວາມມັ່ງຄັ່ງຂອງບັນດາປະຊາຊາດ, ແລະໃນສະຫງ່າລາສີຂອງພວກເຂົາ ພວກທ່ານຈະອວດອ້າງຕົນ. ແທນຄວາມອັບອາຍຂອງພວກທ່ານ ພວກທ່ານຈະໄດ້ຮັບສອງເທົ່າ; ແລະແທນຄວາມອັບສົນ ພວກເຂົາຈະຊື່ນຊົມຍິນດີໃນສ່ວນຂອງຕົນ: ສະນັ້ນໃນແຜ່ນດິນຂອງພວກເຂົາ ພວກເຂົາຈະຄອບຄອງສອງເທົ່າ: ຄວາມຊື່ນບານອັນເປັນນິດຈະເປັນຂອງພວກເຂົາ. ເພາະວ່າເຮົາ ຄືພຣະຢາເວ ຮັກຄວາມຍຸດຕິທຳ, ເຮົາກຽດຊັງການປຸ້ນສະດົມສຳລັບເຄື່ອງບູຊາເຜົາທັງສິ້ນ; ແລະເຮົາຈະນຳພາກິດຈະການຂອງພວກເຂົາໃນຄວາມສັດຈິງ, ແລະເຮົາຈະທຳພັນທະສັນຍາອັນເປັນນິດກັບພວກເຂົາ. ແລະເຊື້ອສາຍຂອງພວກເຂົາຈະເປັນທີ່ຮູ້ຈັກທ່າມກາງບັນດາປະຊາຊາດ, ແລະລູກຫຼານຂອງພວກເຂົາຈະເປັນທີ່ຮູ້ຈັກທ່າມກາງຊົນເຜົ່າທັງຫຼາຍ: ທຸກຄົນທີ່ເຫັນພວກເຂົາຈະຍອມຮັບວ່າ ພວກເຂົາແມ່ນເຊື້ອສາຍທີ່ພຣະຢາເວໄດ້ຊົງອວຍພອນ. ຂ້ານ້ອຍຈະຊື່ນຊົມຍິນດີໃນພຣະຢາເວຢ່າງຫຼວງຫຼາຍ, ຈິດວິນຍານຂອງຂ້ານ້ອຍຈະຊື່ນບານໃນພຣະເຈົ້າຂອງຂ້ານ້ອຍ; ເພາະພຣະອົງໄດ້ຊົງໃຫ້ຂ້ານ້ອຍສວມເສື້ອຜ້າແຫ່ງຄວາມລອດ, ພຣະອົງໄດ້ຊົງຄຸມຂ້ານ້ອຍໄວ້ດ້ວຍເສື້ອຄຸມແຫ່ງຄວາມຊອບທຳ, ດັ່ງເຈົ້າບ່າວແຕ່ງກາຍຕົນດ້ວຍເຄື່ອງປະດັບ, ແລະດັ່ງເຈົ້າສາວປະດັບຕົນດ້ວຍອັນມະນີຂອງນາງ. ເພາະດັ່ງແຜ່ນດິນໃຫ້ໜໍ່ຂອງມັນງອກອອກ, ແລະດັ່ງສວນເຮັດໃຫ້ສິ່ງທີ່ຫວ່ານໄວ້ໃນນັ້ນແຕກງອກຂຶ້ນ; ດັ່ງນັ້ນພຣະອົງຜູ້ເປັນອົງພຣະຜູ້ເປັນເຈົ້າຈະກະທຳໃຫ້ຄວາມຊອບທຳແລະການສັນລະເສີນແຕກງອກຂຶ້ນຕໍ່ໜ້າບັນດາປະຊາຊາດທັງປວງ. ເອຊາຢາ 61:1–11.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ຈໍານວນຫນຶ່ງແສນສີ່ສິບສີ່ພັນຄົນທີ່ຖືກປະທັບຕາໃນເອເຊກຽນ ບົດ 9 ນັ້ນ ແມ່ນຜູ້ທີ່ກໍາສົດເສົ້າເນື່ອງດ້ວຍບາບທັງຫຼາຍໃນຄຣິດຈັກ ແລະໃນໂລກ. “ປີອັນເປັນທີ່ພໍພຣະທັຍຂອງອົງພຣະຜູ້ເປັນເຈົ້າ, ແລະວັນແຫ່ງການແກ້ແຄ້ນຂອງພຣະເຈົ້າຂອງພວກເຮົາ,” ແມ່ນເວລາທີ່ບັນດາຜູ້ທີ່ກໍາສົດເສົ້າໃນຊີໂອນໄດ້ຮັບການປອບໂຍນ ແລະກາຍເປັນ “ຕົ້ນໄມ້ແຫ່ງຄວາມຊອບທໍາ” ເພື່ອ “ຖວາຍພຣະສິຣິແດ່ອົງພຣະຜູ້ເປັນເຈົ້າ.” ພວກເຂົາຖວາຍພຣະສິຣິແດ່ອົງພຣະຜູ້ເປັນເຈົ້າ, ເພາະວ່າ “ໃນວັນເຫຼົ່ານັ້ນ ແລະໃນເວລານັ້ນ ອົງພຣະຜູ້ເປັນເຈົ້າຕັດວ່າ, ຈະມີການສືບຫາຄວາມຊົ່ວຊ້າຂອງອິສຣາເອນ ແຕ່ຈະບໍ່ພົບເລີຍ.” ບັນດາຜູ້ທີ່ກໍາສົດເສົ້ານັ້ນແມ່ນຜູ້ທີ່ໄດ້ຮັບການປະທັບຕາ ແລະພວກເຂົາຄືຜູ້ທີ່ “ຈະສ້າງບ່ອນຮ້າງເກົ່າແກ່ຂຶ້ນອີກ,” ຜູ້ທີ່ “ຈະຍົກຊູຊາກຫັກພັງແຕ່ກ່ອນຂຶ້ນ, ແລະ” ຜູ້ທີ່ “ຈະບູຮະນະນະຄອນທີ່ຮ້າງເປົ່າ, ຄວາມພັງພິນາດຂອງຫຼາຍຊົ່ວອາຍຸຄົນ.” ພວກເຂົາ “ຈະຖືກເອີ້ນວ່າ ປະໂລຫິດຂອງອົງພຣະຜູ້ເປັນເຈົ້າ,” ແລະມະນຸດຈະເອີ້ນພວກເຂົາວ່າ “ຜູ້ຮັບໃຊ້ຂອງພຣະເຈົ້າຂອງພວກເຮົາ.”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ຄວາມຊອບທຳຂອງຄົນໜຶ່ງແສນສີ່ໝື່ນສີ່ພັນ ຈະ “ຜຸດຂຶ້ນຕໍ່ໜ້າບັນດາປະຊາຊາດທັງປວງ,” ເມື່ອພວກເຂົາຖືກຍົກຂຶ້ນເປັນທຸງໝາຍໃນໂມງແຫ່ງແຜ່ນດິນໄຫວໃຫຍ່. ຄວາມຊອບທຳຂອງພວກເຂົາຖືກເຮັດໃຫ້ປະກົດອອກຢ່າງຄ່ອຍເປັນຄ່ອຍໄປ, ເພາະວ່າມັນເປັນດັ່ງນີ້: “ດັ່ງທີ່ແຜ່ນດິນເຮັດໃຫ້ໜໍ່ຂອງມັນງອກອອກມາ, ແລະດັ່ງສວນເຮັດໃຫ້ສິ່ງທີ່ຫວ່ານໄວ້ໃນນັ້ນຜຸດຂຶ້ນ; ດັ່ງນັ້ນອົງພຣະຜູ້ເປັນເຈົ້າຈະເຮັດໃຫ້ຄວາມຊອບທຳແລະການສັນລະເສີນຜຸດຂຶ້ນ.” ການປະທັບຕາຂອງຄົນໜຶ່ງແສນສີ່ໝື່ນສີ່ພັນໄດ້ເລີ່ມຂຶ້ນເມື່ອຝົນປາຍລະດູມາເຖິງໃນວັນທີ 1 ກັນຍາ 2001. ໃນເວລານັ້ນເອງ ໜໍ່ຂອງແຜ່ນດິນໄດ້ຖືກເຮັດໃຫ້ງອກອອກ. ເອຊາຢາໄດ້ຊີ້ບອກວ່າເມື່ອໃດໜໍ່ທັງຫຼາຍຈະຜຸດຂຶ້ນ.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ໃນຂອບເຂດອັນພໍປະມານ, ເມື່ອພຣະອົງຊົງໃຫ້ມັນແຕກງອກອອກໄປ, ພຣະອົງຈະຊົງໂຕ້ຖຽງກັບມັນ; ໃນວັນແຫ່ງລົມຕາເວັນອອກ ພຣະອົງຊົງຫັກຫ້າມລົມອັນຮຸນແຮງຂອງພຣະອົງ. ດັ່ງນັ້ນ ຄວາມຊົ່ວຊ້າຂອງຢາໂຄບຈະຖືກຊໍາລະໃຫ້ບໍລິສຸດ; ແລະນີ້ແມ່ນຜົນທັງສິ້ນແຫ່ງການຍົກເອົາບາບຂອງເຂົາໄປ: ເມື່ອເຂົາເຮັດໃຫ້ຫີນທັງຫມົດຂອງແທ່ນບູຊາເປັນເໝືອນຫີນປູນຂາວທີ່ຖືກທຸບໃຫ້ແຕກອອກ, ບັນດາເສົາບູຊາແລະຮູບເຄົາລົບຈະບໍ່ຕັ້ງຢູ່ອີກ. ເອຊາຢາ 27:8,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“ວັນແຫ່ງລົມຕາເວັນອອກ” ຊຶ່ງເປັນ “ລົມແຮງ” ຂອງພຣະອົງ ທີ່ “ພຣະອົງຊົງຢັບຢັ້ງໄວ້” ນັ້ນ, ການ “ຜຸດອອກ” ຂອງດອກອ່ອນຈະເລີ່ມຕົ້ນເມື່ອຝົນຖືກ “ວັດສ່ວນ.” “ຢັບຢັ້ງໄວ້” ໝາຍເຖິງການຖືກຫ້າມປາມໄວ້. ເມື່ອລົມທັງສີ່ຖືກຫ້າມໄວ້ໂດຍທູດສະຫວັນທັງສີ່ໃນພຣະນິມິດບົດທີເຈັດ, ການປະທັບຕາຂອງຫນຶ່ງແສນສີ່ໝື່ນສີ່ພັນກໍເລີ່ມຕົ້ນ. ໃນເວລານັ້ນ ຝົນປາຍລະດູເລີ່ມ “ປະພອຍລົງ” ຢ່າງພໍດີ, ເພາະຄໍາວ່າ “ວັດສ່ວນ” ໃນຂໍ້ພຣະຄໍານັ້ນໝາຍເຖິງຄວາມພໍດີ. ໃນຕອນເລີ່ມຕົ້ນແຫ່ງໄລຍະເວລາຂອງການປະທັບຕາຫນຶ່ງແສນສີ່ໝື່ນສີ່ພັນນັ້ນ ຝົນປາຍລະດູຖືກວັດສ່ວນ, ແລະໃນຕອນສິ້ນສຸດຂອງໄລຍະເວລານັ້ນ ມັນເປັນຝົນທີ່ບໍ່ມີຂອບເຂດການວັດສ່ວນ.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“ການເທລົງມາອັນຍິ່ງໃຫຍ່ແຫ່ງພຣະວິນຍານຂອງພຣະເຈົ້າ ຊຶ່ງເຮັດໃຫ້ທົ່ວແຜ່ນດິນໂລກສະຫວ່າງດ້ວຍພຣະສິຣິຂອງພຣະອົງ ຈະບໍ່ມາຈົນກວ່າພວກເຮົາຈະມີຊົນຊາດຜູ້ທີ່ຖືກໃຫ້ຄວາມແຈ້ງສະຫວ່າງ ຜູ້ຮູ້ໂດຍປະສົບການວ່າ ການເປັນຜູ້ຮ່ວມອອກແຮງກັບພຣະເຈົ້ານັ້ນໝາຍຄວາມວ່າຢ່າງໃດ. ເມື່ອໃດພວກເຮົາມີການອຸທິດຕົນຢ່າງຄົບຖ້ວນ ແລະດ້ວຍສຸດໃຈ ແກ່ການຮັບໃຊ້ພຣະຄຣິດ ພຣະເຈົ້າຈະຮັບຮູ້ຄວາມເປັນຈິງນັ້ນໂດຍການເທພຣະວິນຍານຂອງພຣະອົງລົງມາຢ່າງບໍ່ຈຳກັດ; ແຕ່ສິ່ງນີ້ຈະບໍ່ເກີດຂຶ້ນໃນຂະນະທີ່ສ່ວນໃຫຍ່ທີ່ສຸດຂອງຄຣິສຕະຈັກຍັງບໍ່ໄດ້ເປັນຜູ້ຮ່ວມອອກແຮງກັບພຣະເຈົ້າ. ພຣະເຈົ້າບໍ່ສາມາດເທພຣະວິນຍານຂອງພຣະອົງລົງມາໄດ້ ເມື່ອຄວາມເຫັນແກ່ຕົວ ແລະການປະຄົມໃຈຕົນເອງປາກົດເຫັນຢ່າງຊັດແຈ້ງ; ເມື່ອຈິດໃຈຢ່າງໜຶ່ງຄອບງຳຢູ່ ຊຶ່ງຖ້າຈະເວົ້າອອກມາເປັນຄຳ ກໍຈະສະແດງຄຳຕອບຂອງກາອີນນັ້ນວ່າ,—‘ຂ້າພະເຈົ້າເປັນຜູ້ຮັກສານ້ອງຊາຍຂອງຂ້າພະເຈົ້າຫລື?’ ຖ້າຄວາມຈິງສຳລັບເວລານີ້, ຖ້າໝາຍສຳຄັນຕ່າງໆທີ່ກຳລັງໜາແໜ້ນຂຶ້ນຢູ່ທຸກດ້ານ, ຊຶ່ງເປັນພະຍານວ່າຈຸດອວະສານຂອງທຸກສິ່ງຢູ່ໃກ້ແລ້ວ, ຍັງບໍ່ພຽງພໍທີ່ຈະປຸກເລົ້າພະລັງງານທີ່ຫລັບໄຫລຂອງຜູ້ທີ່ອ້າງວ່າຕົນຮູ້ຄວາມຈິງ, ແລ້ວຄວາມມືດທີ່ໄດ້ສັດສ່ວນກັບແສງສະຫວ່າງທີ່ເຄີຍສ່ອງມານັ້ນ ຈະຄອບງຳຈິດວິນຍານເຫລົ່ານີ້. ຈະບໍ່ມີແມ້ແຕ່ຮ່ອງຮອຍແຫ່ງຂໍ້ແກ້ຕົວໃດໆ ສຳລັບຄວາມເມີນເສີຍຂອງພວກເຂົາ ທີ່ພວກເຂົາຈະສາມາດນຳສະເໜີຕໍ່ພຣະເຈົ້າໃນວັນຍິ່ງໃຫຍ່ແຫ່ງການຊຳລະບັນຊີຄັ້ງສຸດທ້າຍ. ຈະບໍ່ມີເຫດຜົນໃດໃຫ້ອ້າງໄດ້ວ່າ ເປັນເພາະຫຍັງພວກເຂົາຈຶ່ງບໍ່ໄດ້ດຳລົງຊີວິດ ແລະດຳເນີນ ແລະປະຕິບັດງານຢູ່ໃນແສງສະຫວ່າງແຫ່ງຄວາມຈິງອັນສັກສິດຂອງພຣະຄຳຂອງພຣະເຈົ້າ, ແລະໂດຍທາງນັ້ນໄດ້ສຳແດງແກ່ໂລກທີ່ມືດມົນດ້ວຍບາບ, ຜ່ານພຶດຕິກຳຂອງພວກເຂົາ, ຄວາມເຫັນອົກເຫັນໃຈ, ແລະຄວາມຮ້ອນຮົນຂອງພວກເຂົາ ວ່າລິດອຳນາດ ແລະຄວາມເປັນຈິງແທ້ຂອງຂ່າວປະເສີດນັ້ນ ບໍ່ອາດຖືກໂຕ້ແຍ້ງໄດ້.” Review and Herald, July 21,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ໄລຍະແຫ່ງການທົດສອບຂອງຝົນລະດູທ້າຍ ແລະ ການປະທັບຕາຂອງຄົນໜຶ່ງແສນສີ່ໝື່ນສີ່ພັນ ເລີ່ມຕົ້ນດ້ວຍການຕວງວັດການເທລົງມາຂອງພຣະວິນຍານບໍລິສຸດ ເພາະວ່າເຂົ້າສາລີ ແລະ ຫຍ້າລາຍ ໄດ້ມາເຖິງເວລາແຫ່ງການກ່ຽວແລ້ວ. ຝົນນັ້ນນຳທັງສອງພວກໃຫ້ສຸກງອມເຕັມທີ່, ແລ້ວໃນຕອນທ້າຍຂອງໄລຍະແຫ່ງການທົດສອບ ເຂົ້າສາລີ ແລະ ຫຍ້າລາຍ ຈະຖືກແຍກອອກຈາກກັນ, ແລະ ເຂົ້າສາລີຈະ “ຮູ້ໂດຍປະສົບການວ່າ ການເປັນຜູ້ຮ່ວມທຳງານກັບພຣະເຈົ້ານັ້ນໝາຍຄວາມວ່າຢ່າງໃດ” ແລ້ວພວກເຂົາຈະ “ມີການອຸທິດຕົນຢ່າງສົມບູນ ແລະ ດ້ວຍໃຈໝົດສິ້ນ ຕໍ່ການຮັບໃຊ້ພຣະຄຣິດ, ພຣະເຈົ້າຈະຊົງຮັບຮູ້ຄວາມຈິງນັ້ນ ໂດຍການເທລົງມາຂອງພຣະວິນຍານຂອງພຣະອົງຢ່າງບໍ່ຈຳກັດ.”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“ວັນແຫ່ງລົມຕາເວັນອອກອັນຮຸນແຮງ” ໄດ້ມາເຖິງໃນວັນທີ 11 ກັນຍາ 2001, ແລະການໂຕ້ຖຽງຂອງຮາບາກຸກກ່ຽວກັບຂ່າວສານສັນຕິພາບແລະຄວາມປອດໄພອັນປອມຂອງຂ່າວສານຝົນປາຍລະດູ ຊຶ່ງກົງກັນຂ້າມກັບຂ່າວສານທີ່ຊີ້ບອກວັນແຫ່ງການພິນາດແກ້ແຄ້ນຂອງພຣະເຈົ້າ ໄດ້ເລີ່ມຂຶ້ນ. ໃນຈຸດນັ້ນ ຕົ້ນພືດທັງຫຼາຍ ທັງເຂົ້າສາລີແລະຫຍ້າລະອອງ ໄດ້ເລີ່ມແຕກຕາແລະອອກຜົນທີ່ພວກມັນຈະສຳແດງໃຫ້ປາກົດໃນການພິພາກສາຂອງກົດໝາຍວັນອາທິດທີ່ຈະມາເຖິງໃນໄວໆ 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“ອຸປະມາເຫຼົ່ານີ້ຍັງສອນອີກວ່າ ຈະບໍ່ມີເວລາແຫ່ງການທົດລອງອີກພາຍຫຼັງການພິພາກສາ. ເມື່ອພຣະລາຊກິດແຫ່ງຂ່າວປະເສີດສຳເລັດລົງ ການແຍກລະຫວ່າງຄົນດີແລະຄົນຊົ່ວກໍຈະຕິດຕາມມາໃນທັນທີ ແລະຊະຕາກຳຂອງແຕ່ລະພວກຈະຖືກກຳນົດໄວ້ຢ່າງຖາວອນຕະຫຼອດໄປ.”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ຄົນກຸ່ມໜຶ່ງກົ້ມກາບຕໍ່ດວງອາທິດໃນເອເຊກຽນ ບົດທີ 8, ແລະອີກກຸ່ມໜຶ່ງໄດ້ຮັບຕາປະທັບຂອງພຣະເຈົ້າໃນເອເຊກຽນ ບົດທີ 9. ໃນລູກາ ບົດທີ 21, ພຣະຄຣິດກຳລັງຊີ້ບອກເຖິງຄົນໜຶ່ງແສນສີ່ໝື່ນສີ່ພັນ, ແລະພຣະອົງຊົງສະແດງເຄື່ອງໝາຍອັນໜຶ່ງທີ່ບົ່ງບອກຊົ່ວອາຍຸສຸດທ້າຍໃນປະຫວັດສາດຂອງໂລກ. ພຣະອົງຊົງລະບຸເຄື່ອງໝາຍນັ້ນທີ່ຄຣິສຕຽນທັງຫຼາຍຕ້ອງຮັບຮູ້ ເພື່ອຈະຫຼົບໜີຈາກການທຳລາຍເຢຣູຊາເລັມ.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ແລະເມື່ອທ່ານທັງຫຼາຍຈະເຫັນນະຄອນເຢຣູຊາເລັມຖືກກອງທັບຫ້ອມລ້ອມໄວ້, ເມື່ອນັ້ນຈົ່ງຮູ້ວ່າຄວາມພິນາດຂອງນະຄອນນັ້ນໃກ້ຈະມາເຖິງແລ້ວ. ເມື່ອນັ້ນໃຫ້ຜູ້ທີ່ຢູ່ໃນແຂວງຢູດາຫຼົບໜີໄປຍັງພູເຂົາ; ແລະໃຫ້ຜູ້ທີ່ຢູ່ໃນທ່າມກາງນະຄອນນັ້ນອອກໄປເສຍ; ແລະຢ່າໃຫ້ຜູ້ທີ່ຢູ່ໃນຊົນນະບົດເຂົ້າໄປໃນນະຄອນນັ້ນ. ເພາະວ່າວັນເຫຼົ່ານັ້ນເປັນວັນແຫ່ງການແກ້ແຄ້ນ, ເພື່ອສິ່ງທັງປວງທີ່ໄດ້ຖືກຂຽນໄວ້ນັ້ນຈະສຳເລັດຄົບຖ້ວນ. ລູກາ 21:20–22.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ພຣະເຢຊູໄດ້ຊົງຊີ້ບອກ ລັກສະນະແຫ່ງຄຳພະຍາກອນຂອງໝາຍສຳຄັນນັ້ນເພີ່ມເຕີມ “ເສັ້ນຕໍ່ເສັ້ນ” ເພາະພຣະວາຈາຂອງພຣະອົງຖືກບັນທຶກໄວ້ບໍ່ພຽງແຕ່ໂດຍລູກາເທົ່ານັ້ນ ແຕ່ຍັງໂດຍມັດທາຍ ແລະ ມາຣະໂກອີກດ້ວຍ.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ແລະຂ່າວປະເສີດແຫ່ງອານາຈັກນີ້ຈະຖືກປະກາດໄປທົ່ວໂລກ ເພື່ອເປັນພະຍານແກ່ຊົນຊາດທັງປວງ; ແລ້ວວາລະສຸດທ້າຍຈະມາເຖິງ. ສະນັ້ນ ເມື່ອພວກທ່ານເຫັນສິ່ງອັນໜ້າຊັງແຫ່ງຄວາມຮ້າງເປົ່າ ທີ່ດານີເອນຜູ້ພະຍາກອນໄດ້ກ່າວໄວ້ ຢືນຢູ່ໃນສະຖານທີ່ບໍລິສຸດ, (ໃຫ້ຜູ້ອ່ານເຂົ້າໃຈ:) ເມື່ອນັ້ນ ໃຫ້ຜູ້ທີ່ຢູ່ໃນແຂວງຢູດາ ໜີໄປຍັງພູເຂົາທັງຫຼາຍ. ມັດທາຍ 24:14–16.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ແລະຂ່າວປະເສີດຈະຕ້ອງຖືກປະກາດເສຍກ່ອນໃນທ່າມກາງຊົນຊາດທັງປວງ. ແຕ່ເມື່ອເຂົາຈະນຳພວກທ່ານໄປ ແລະມອບພວກທ່ານໄວ້, ຢ່າຄິດລ່ວງໜ້າວ່າພວກທ່ານຈະກ່າວສິ່ງໃດ ແລະຢ່າໄດ້ຕຽມຄຳໄວ້ກ່ອນ; ແຕ່ໃນເວລານັ້ນ ສິ່ງໃດທີ່ຈະຖືກປະທານໃຫ້ແກ່ພວກທ່ານ ກໍຈົ່ງກ່າວສິ່ງນັ້ນ; ເພາະຜູ້ທີ່ເວົ້ານັ້ນບໍ່ແມ່ນພວກທ່ານ ແຕ່ແມ່ນພຣະວິນຍານບໍລິສຸດ. ບັດນີ້ ພີ່ນ້ອງຈະທໍລະຍົດພີ່ນ້ອງໃຫ້ເຖິງຄວາມຕາຍ ແລະບິດາຈະທໍລະຍົດບຸດ; ແລະບຸດຫຼານຈະລຸກຂຶ້ນຕໍ່ສູ້ບິດາມານດາຂອງຕົນ ແລະຈະເຮັດໃຫ້ທ່ານເຫຼົ່ານັ້ນຖືກປະຫານຊີວິດ. ແລະພວກທ່ານຈະຖືກມະນຸດທັງປວງກຽດຊັງເນື່ອງດ້ວຍນາມຂອງເຮົາ; ແຕ່ຜູ້ໃດທີ່ອົດທົນຈົນເຖິງທີ່ສຸດ ຜູ້ນັ້ນຈະລອດ. ແຕ່ເມື່ອພວກທ່ານເຫັນສິ່ງອັນເປັນທີ່ໜ້າກຽດຊັງແຫ່ງຄວາມພິນາດ, ຊຶ່ງດານີເອນຜູ້ເປັນຜູ້ພະຍາກອນໄດ້ກ່າວໄວ້, ຕັ້ງຢູ່ໃນບ່ອນທີ່ມັນບໍ່ຄວນຈະຢູ່, (ຜູ້ທີ່ອ່ານກໍຈົ່ງເຂົ້າໃຈ,) ເມື່ອນັ້ນ ຄົນທັງຫຼາຍທີ່ຢູ່ໃນແຂວງຢູດາຍ ຈົ່ງໜີໄປຍັງພູເຂົາ. ມາຣະໂກ 13:10–14.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ກ່ອນທີ່ໄພພິບັດເຈັດປະການສຸດທ້າຍ ຊຶ່ງເປັນການສຳເລັດຜົນຂັ້ນສຸດທ້າຍ ແລະສົມບູນຂອງ “ວັນແຫ່ງການແກ້ແຄ້ນ” ຈະສຳເລັດລົງເທິງຄົນສອງຈຳພວກນັ້ນ, ຂ່າວປະເສີດແຫ່ງອານາຈັກຈະຕ້ອງຖືກປະກາດ ແລະເຜີຍແຜ່ໃນບັນດາປະຊາຊາດທັງປວງກ່ອນ. ຂ່າວສານແຫ່ງຂ່າວປະເສີດນັ້ນຖືກມອບແກ່ບັນດາປະຊາຊາດໃນເວລາທີ່ກົດໝາຍວັນອາທິດທີ່ຈະມາເຖິງໃນສະຫະລັດອາເມຣິກາເກີດຂຶ້ນ, ເມື່ອຄົນໜຶ່ງແສນສີ່ໝື່ນສີ່ພັນຖືກຍົກຂຶ້ນເປັນທຸງສັນຍານ. “ວັນແຫ່ງການແກ້ແຄ້ນ” ໝາຍເຖິງຊ່ວງເວລາແຫ່ງການພິພາກສາບໍລິຫານຂອງຍິງແພດບາບແຫ່ງບາບີໂລນ, ຊຶ່ງເລີ່ມຕົ້ນດ້ວຍກົດໝາຍວັນອາທິດໃນສະຫະລັດອາເມຣິກາ ແລະສິ້ນສຸດເມື່ອ Michael ລຸກຂຶ້ນ ແລະໂອກາດແຫ່ງການທົດລອງຂອງມະນຸດປິດລົງ, ແລະພຣະພິໂລດຂອງພຣະເຈົ້າຖືກເທລົງໃນໄພພິບັດເຈັດປະການສຸດທ້າຍ.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ໄລຍະເວລານັ້ນແມ່ນ “ຊົ່ວໂມງ” ທີ່ມາຣະໂກໄດ້ລະບຸໄວ້, ແລະແມ່ນ “ຊົ່ວໂມງ” ຂອງ “ແຜ່ນດິນໄຫວໃຫຍ່,” ແລະແມ່ນ “ຊົ່ວໂມງ” ທີ່ກະສັດສິບອົງຕົກລົງມອບອານາຈັກທີເຈັດຂອງພວກເຂົາໃຫ້ແກ່ອຳນາດສັນຕະປາປາ. ເມື່ອວິນຍານຄົນສຸດທ້າຍໄດ້ຍອມຮັບຂ່າວປະເສີດທີ່ຖືກປະກາດແກ່ທຸກປະຊາຊາດແລ້ວ, ໄລຍະແຫ່ງການທົດລອງກໍປິດລົງ, ແລະພຣະພິໂລດຂອງພຣະເຈົ້າກໍຖືກເທລົງໂດຍບໍ່ມີຄວາມເມດຕາ. ໄລຍະເວລານັ້ນເລີ່ມຕົ້ນເມື່ອຂ່າວປະເສີດຖືກປະກາດແກ່ທຸກປະຊາຊາດ ໃນຂະນະທີ່ທຸງສັນຍາຖືກຊູຂຶ້ນ, ແລະສິ້ນສຸດເມື່ອບຸກຄົນຄົນສຸດທ້າຍຕອບສະໜອງຕໍ່ຂ່າວສານແຫ່ງຂ່າວປະເສີດທີ່ຖືກປະກາດ ແລະເທດສະໜາ ແລະຕີພິມເຜີຍແຜ່ໂດຍທຸງສັນຍານັ້ນ. ໄລຍະເວລານັ້ນແມ່ນ “ວັນແຫ່ງການແກ້ແຄ້ນ.”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ໃນພຣະກິດຕິຄຸນຕາມທ່ານລູກາ ບົດທີຊາວເອັດ, ພຣະເຢຊູກໍາລັງຊີ້ຈົງໄປທີ່ເຫດການນັ້ນໃນປະຫວັດສາດ, ເພາະພຣະອົງກໍາລັງລະບຸເຖິງຄົນຮຸ່ນສຸດທ້າຍ ທີ່ຈະບໍ່ຕາຍກ່ອນການສະເດັດມາຄັ້ງທີສອງຂອງພຣະອົງ. ພຣະອົງຊົງລະບຸເຄື່ອງໝາຍປະການໜຶ່ງ ຊຶ່ງຖືກນໍາສະເໜີເປັນ “ສິ່ງໜ້າກຽດຊັງແຫ່ງຄວາມຮ້າງເປົ່າ” ຕາມທີ່ດານີເອນຜູ້ພະຍາກອນໄດ້ກ່າວໄວ້. ເຄື່ອງໝາຍນັ້ນຄື ເມື່ອ “ສິ່ງໜ້າກຽດຊັງແຫ່ງຄວາມຮ້າງເປົ່າ” ຕັ້ງຢູ່ໃນ “ບ່ອນບໍລິສຸດ,” ແລະເມື່ອມັນ “ຕັ້ງຢູ່ໃນບ່ອນທີ່ມັນບໍ່ຄວນຢູ່,” ຊຶ່ງກໍແມ່ນເວລາດຽວກັນກັບທີ່ເຢຣູຊາເລັມ “ຖືກລ້ອມຮອບດ້ວຍກອງທັບ.”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ເມື່ອເຢຣູຊາເລັມຖືກກອງທັບຫ້ອມລ້ອມໃນປີ 66 ໂດຍ Cestius, ຄຣິດສະຕຽນໃນເຢຣູຊາເລັມໄດ້ຫລົບໜີອອກຈາກເມືອງ, ແລະ Sister White ລະບຸວ່າ ບໍ່ມີຄຣິດສະຕຽນແມ່ນແຕ່ຄົນດຽວທີ່ເສຍຊີວິດໃນລະຫວ່າງການທຳລາຍທີ່ໃນທີ່ສຸດໄດ້ສິ້ນສຸດລົງໃນປີ 70. Cestius ໄດ້ເລີ່ມການປິດລ້ອມ, ແລ້ວກໍຖອນຕົວອອກໄປດ້ວຍເຫດຜົນທີ່ປາກົດວ່າບໍ່ເປັນທີ່ຮູ້, ແລະຄຣິດສະຕຽນໃນເມືອງກໍໄດ້ຫລົບໜີໄປ ສອດຄ່ອງກັບຄຳເຕືອນທີ່ກ່ຽວໂຍງກັບໝາຍສຳຄັນນັ້ນ. ໃນປີ 70 Titus ໄດ້ເຮັດໃຫ້ການທຳລາຍສຳເລັດລົງໂດຍການສະຖາປະນາການປິດລ້ອມຂຶ້ນອີກຄັ້ງໜຶ່ງ. ການປິດລ້ອມຂອງ Cestius ແມ່ນຈຸດເລີ່ມຕົ້ນຂອງສິ່ງທີ່ຖືກເອີ້ນວ່າ ສົງຄາມຢິວ-ໂຣມັນ ຄັ້ງທຳອິດ, ແລະການປິດລ້ອມແລະການທຳລາຍທີ່ Titus ໄດ້ກະທຳສຳເລັດນັ້ນ ແມ່ນຈຸດສິ້ນສຸດຂອງ ສົງຄາມຢິວ-ໂຣມັນ ຄັ້ງທຳອິດ.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ປະຫວັດສາດທັງໝົດນັ້ນດຳເນີນຢູ່ເປັນເວລາສາມປີເຄິ່ງ, ເລີ່ມຕົ້ນແລະສິ້ນສຸດດ້ວຍການປິດລ້ອມ, ແລະໃນຕອນເລີ່ມຕົ້ນນັ້ນມີໝາຍສຳລັບປະຊາຊົນຂອງພຣະເຈົ້າ. ປະຫວັດສາດນັ້ນຖືກພຣະຄຣິດຊົງຊີ້ບອກວ່າເປັນວັນແຫ່ງການແກ້ແຄ້ນຂອງພຣະເຈົ້າ, ຊຶ່ງເປັນອົງປະກອບຈຳເພາະຢ່າງໜຶ່ງທີ່ພຣະອົງຈະຕ້ອງຊົງລະບຸໃນພຣະພາລະກິດຂອງພຣະອົງ. ວັນເຫຼົ່ານັ້ນເປັນຕົວແທນແຫ່ງການພິພາກສາລົງໂທດໃນພາກປະຕິບັດຕໍ່ຍິງແພດແຫ່ງໂຣມ ຊຶ່ງເລີ່ມຕົ້ນໃນກົດວັນອາທິດທີ່ຈະມາໃນບໍ່ຊ້າ, ແລະສິ້ນສຸດລົງເມື່ອເວລາແຫ່ງການທົດລອງຂອງມະນຸດຖືກປິດລົງ. ໃນຕອນເລີ່ມຕົ້ນແຫ່ງການພິພາກສາລົງໂທດໃນພາກປະຕິບັດຕໍ່ຍິງແພດແຫ່ງບາບີໂລນ, ຄົນໜຶ່ງແສນສີ່ສິບສີ່ພັນຖືກຍົກຂຶ້ນເປັນທຸງສັນຍານ ຊຶ່ງເປັນໝາຍສຳຄັນ. ເມື່ອຝູງແກະອື່ນຂອງພຣະເຈົ້າເຫັນໝາຍນັ້ນ, ພວກເຂົາຈະຕ້ອງໜີອອກຈາກບາບີໂລນ, ຊຶ່ງການທຳລາຍຂອງນາງໄດ້ຖືກຖອດແບບໄວ້ໂດຍການທຳລາຍເຢຣູຊາເລັມ.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ພວກເຮົາຈະສືບຕໍ່ພິຈາລະນາພຣະທຳລູກາ ບົດທີ 21 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ເລກໜຶ່ງຮ້ອຍສິບຫົກ</dc:title>
  <dc:subject>ການເປີດເຜີຍວັນແຫ່ງການແກ້ແຄ້ນ: ການສຳຫຼວດທາງພະຍາກອນກ່ຽວກັບຄຳເຕືອນຂອງ Jeremiah ແລະຄົນຮຸ່ນສຸດທ້າຍ</dc:subject>
  <dc:creator>Jeff Pippenger</dc:creator>
  <cp:keywords/>
  <dc:description>Generated by ArticleDigger from daniel\116_daniel.json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