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ພຣະທຳດານີເອນ - ເລກທີໜຶ່ງຮ້ອຍສິບເຈັດ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ການເປີດເຜີຍກົດໝາຍວັນອາທິດທີ່ຈະມາເຖິງໃນໄວໆນີ້: ການວິເຄາະເຊິງແບບຢ່າງຂອງໝາຍສຳຄັນໃຫ້ຫຼົບໜີ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2024-03-05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ຊິດສະເຕີ ໄວທ໌ ໄດ້ຊີ້ບອກວ່າ ກົດໝາຍວັນອາທິດທີ່ກຳລັງຈະມາເຖິງໃນໄມ່ຊ້ານີ້ ແມ່ນ “ໝາຍສຳຄັນ” ຊຶ່ງໄດ້ຖືກເປັນເງົາລ່ວງໜ້າໂດຍກອງທັບໂຣມທີ່ໄດ້ລ້ອມນະຄອນເຢຣູຊາເລັມໃນປີ 66, ແລະໃນການເຮັດເຊັ່ນນັ້ນ ນາງກໍໄດ້ລະບຸເຖິງຄົນຈຳພວກໜຶ່ງຜູ້ທີ່ມີຕາແຕ່ບໍ່ເຫັນ ແລະມີຫູແຕ່ບໍ່ໄດ້ຍິນ.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“ນິລັນດອນການກຳລັງແຜ່ອອກຢູ່ເບື້ອງໜ້າພວກເຮົາ. ຜ້າມ່ານກຳລັງຈະຖືກເປີດອອກ. ພວກເຮົາຜູ້ດຳຮົງຢູ່ໃນຕຳແໜ່ງອັນສຳຄັນແລະມີຄວາມຮັບຜິດຊອບນີ້, ພວກເຮົາກຳລັງເຮັດຫຍັງ, ກຳລັງຄິດເຖິງສິ່ງໃດ, ຈຶ່ງຍຶດຕິດຢູ່ກັບຄວາມຮັກໃນຄວາມສະດວກສະບາຍຢ່າງເຫັນແກ່ຕົວຂອງພວກເຮົາ, ໃນຂະນະທີ່ດວງວິນຍານກຳລັງພິນາດຢູ່ຮອບຂ້າງພວກເຮົາ? ໃຈຂອງພວກເຮົາໄດ້ກາຍເປັນດ້ານຊາໂດຍສິ້ນເຊີງແລ້ວຫລື? ພວກເຮົາບໍ່ສາມາດຮູ້ສຶກ ຫລື ເຂົ້າໃຈດອກຫລືວ່າ ພວກເຮົາມີພາລະກິດທີ່ຕ້ອງເຮັດເພື່ອຄວາມພົ້ນຂອງຜູ້ອື່ນ? ພີ່ນ້ອງທັງຫລາຍ, ພວກທ່ານເປັນຈຳພວກທີ່ມີຕາແຕ່ບໍ່ເຫັນ, ແລະມີຫູແຕ່ບໍ່ໄດ້ຍິນ ຫລື? ການທີ່ພຣະເຈົ້າໄດ້ປະທານຄວາມຮູ້ເຖິງນ້ຳພຣະໄທຂອງພຣະອົງແກ່ພວກທ່ານນັ້ນ ເປັນການປະທານໂດຍໄຮ້ປະໂຫຍດຫລື? ການທີ່ພຣະອົງໄດ້ສົ່ງຄຳເຕືອນແລ້ວຄຳເຕືອນເລົ່າມາເຖິງພວກທ່ານນັ້ນ ເປັນການສົ່ງໂດຍໄຮ້ປະໂຫຍດຫລື? ພວກທ່ານເຊື່ອຄຳປະກາດແຫ່ງສັດຈະທຳອັນເປັນນິດ ກ່ຽວກັບສິ່ງທີ່ກຳລັງຈະມາເຖິງໂລກນີ້ຫລືບໍ່, ພວກທ່ານເຊື່ອຫລືບໍ່ວ່າການພິພາກສາຂອງພຣະເຈົ້າກຳລັງຫ້ອຍຢູ່ເໜືອປະຊາຊົນ, ແລະພວກທ່ານຍັງສາມາດນັ່ງຢູ່ຢ່າງສະບາຍ, ເກີຍຄ້ານ, ບໍ່ໃສ່ໃຈ, ແລະຮັກຄວາມສຳລານໄດ້ຢູ່ອີກຫລື?”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“ໃນເວລານີ້ ບໍ່ແມ່ນເວລາສຳລັບປະຊາຊົນຂອງພຣະເຈົ້າ ທີ່ຈະຜູກພັນຄວາມຮັກຂອງຕົນໄວ້ ຫຼື ສະສົມຊັບສົມບັດໄວ້ໃນໂລກ. ເວລານັ້ນຢູ່ບໍ່ໄກ, ເມື່ອພວກເຮົາ, ເໝືອນດັ່ງພວກສາວົກໃນຍຸກຕົ້ນ, ຈະຖືກບັງຄັບໃຫ້ຊອກຫາທີ່ຫຼົບໄພໃນບ່ອນທີ່ຮົກຮ້າງແລະໂດດດ່ຽວ. ດັ່ງທີ່ການປິດລ້ອມນະຄອນເຢຣູຊາເລັມໂດຍກອງທັບໂຣມັນ ເປັນສັນຍານໃຫ້ຄຣິດສະຕຽນໃນແຂວງຢູເດຍຫຼົບໜີ, ສັນນັ້ນການເຂົ້າຍຶດອຳນາດຂອງຊາດຂອງພວກເຮົາ ໃນຄຳສັ່ງທີ່ບັງຄັບໃຊ້ວັນຊະບາໂຕຂອງສັນຕະປາປາ ກໍຈະເປັນຄຳເຕືອນແກ່ພວກເຮົາ. ເມື່ອນັ້ນຈຶ່ງຈະເປັນເວລາທີ່ຈະອອກຈາກນະຄອນໃຫຍ່ທັງຫຼາຍ, ເພື່ອກຽມການອອກຈາກນະຄອນນ້ອຍທັງຫຼາຍ ໄປສູ່ທີ່ຢູ່ອາໄສອັນສະງົບສະຫງັດ ໃນບ່ອນລີ້ລັບທ່າມກາງພູເຂົາ.” Testimonies, volume 5, 464.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ກົດໝາຍວັນອາທິດທີ່ຈະມາເຖິງໃນສະຫະລັດອາເມຣິກາໃນໄວໆນີ້ ແມ່ນສັນຍານເຕືອນ (ໝາຍສຳຄັນ) “ໃຫ້ອອກຈາກນະຄອນໃຫຍ່ທັງຫຼາຍ ເພື່ອຕຽມພ້ອມສຳລັບການອອກຈາກນະຄອນນ້ອຍທັງຫຼາຍໄປສູ່ບ້ານພັກອາໄສອັນສະຫງົບສັນຕິ ໃນສະຖານທີ່ອັນສັນໂດດທ່າມກາງພູເຂົາ.” ອັດເວນຕິສຕ໌ແຫ່ງລາໂອດິເຊຍໂດຍຫຼາຍ ແທບຈະບໍ່ຮັບຮູ້ເລີຍວ່າ ວິກິດການກົດໝາຍວັນອາທິດໃນສະຫະລັດອາເມຣິກາ ເປັນການເຮັດໃຫ້ “ໝາຍສຳຄັນ” ທີ່ໄດ້ກ່າວໄວ້ໃນ The Great Controversy ສຳເລັດຄົບຖ້ວນ. ມັນຖືກປຽບລັກສະນະໄວ້ໂດຍ “ໝາຍສຳຄັນ” ໃນຕອນເລີ່ມຕົ້ນຂອງສາມປີເຄິ່ງ. “ໝາຍສຳຄັນ” ນັ້ນ ຊຶ່ງໄດ້ສຳເລັດໃນການລ້ອມນະຄອນເຢຣູຊາເລັມຄັ້ງທຳອິດ ທີ່ໄດ້ເກີດຂຶ້ນໃນປີ 66 ແລະມັນເປັນແບບຢ່າງຂອງ “ທຸງສັນຍານ” ທີ່ຖືກຊູຂຶ້ນໃນເວລາທີ່ກົດໝາຍວັນອາທິດອັນໃກ້ຈະມາເຖິງ.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ການທຳລາຍກຸງເຢຣູຊາເລັມຢ່າງແທ້ຈິງໄດ້ສຳເລັດລົງໂດຍ Titus ໃນປີ ຄ.ສ. 70, ແລະການລ້ອມຕີຂອງ Titus ນັ້ນໄດ້ຖືກເປັນແບບລ່ວງໜ້າໄວ້ກ່ອນແລ້ວໃນການລ້ອມຕີຂອງ Cestius ໃນປີ ຄ.ສ. 66, ເພາະພຣະເຢຊູຊົງໃຊ້ຈຸດເລີ່ມຕົ້ນຂອງສິ່ງໜຶ່ງເປັນພາບປະກອບເຖິງຈຸດສິ້ນສຸດຂອງສິ່ງນັ້ນຢູ່ສະເໝີ. ການລ້ອມຕີໃນຕອນຕົ້ນຂອງ Cestius ນັ້ນແຫຼະທີ່ເປັນ “ໝາຍສຳຄັນ” ໃຫ້ຫຼົບໜີທີ່ພຣະເຢຊູໄດ້ປະທານໄວ້, ບໍ່ແມ່ນການລ້ອມຕີຂອງ Titus. ອັນໜຶ່ງເປັນການລ້ອມຕີໃນຕອນເລີ່ມຕົ້ນ, ອີກອັນໜຶ່ງເປັນການລ້ອມຕີໃນຕອນສິ້ນສຸດ.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ບໍ່ມີຄຣິສຕຽນແມ່ນແຕ່ຄົນດຽວທີ່ພິນາດໃນການທຳລາຍນະຄອນເຢຣູຊາເລັມ. ພຣະຄຣິດໄດ້ປະທານຄຳເຕືອນແກ່ບັນດາສາວົກຂອງພຣະອົງແລ້ວ, ແລະທຸກຄົນທີ່ເຊື່ອຖ້ອຍຄຳຂອງພຣະອົງກໍເຝົ້າຄອຍເຄື່ອງໝາຍທີ່ຊົງສັນຍາໄວ້. “ເມື່ອພວກທ່ານເຫັນນະຄອນເຢຣູຊາເລັມຖືກກອງທັບລ້ອມຮອບ,” ພຣະເຢຊູຕັດວ່າ, “ເມື່ອນັ້ນຈົ່ງຮູ້ວ່າຄວາມພິນາດຂອງນະຄອນນັ້ນໃກ້ເຂົ້າມາແລ້ວ. ເມື່ອນັ້ນໃຫ້ຜູ້ທີ່ຢູ່ໃນແຂວງຢູເດຍໜີໄປສູ່ພູເຂົາ; ແລະໃຫ້ຜູ້ທີ່ຢູ່ທ່າມກາງນະຄອນນັ້ນອອກໄປ.” ລູກາ 21:20, 21. ຫຼັງຈາກພວກໂຣມັນພາຍໃຕ້ການນຳຂອງເຊສຕີອຸສໄດ້ລ້ອມນະຄອນໄວ້ແລ້ວ, ພວກເຂົາກໍຍົກເລີກການປິດລ້ອມຢ່າງບໍ່ຄາດຄິດ ໃນເວລາທີ່ທຸກສິ່ງເບິ່ງເໝາະສົມຕໍ່ການໂຈມຕີໃນທັນທີ. ຜູ້ຖືກປິດລ້ອມ, ສິ້ນຫວັງຕໍ່ການຕໍ່ຕ້ານໃຫ້ສຳເລັດຜົນ, ກຳລັງຈະຍອມຈຳນົນຢູ່ແລ້ວ ເມື່ອນາຍພົນໂຣມັນໄດ້ຖອນກຳລັງຂອງຕົນອອກໄປ ໂດຍບໍ່ມີເຫດຜົນອັນໃດປາກົດໃຫ້ເຫັນແມ່ນແຕ່ນ້ອຍ. ແຕ່ພຣະຄຸນອັນເປັນພຣະເມດຕາແຫ່ງການຈັດຕຽມຂອງພຣະເຈົ້າກຳລັງຊົງນຳເຫດການທັງຫຼາຍເພື່ອປະໂຫຍດແກ່ປະຊາຊົນຂອງພຣະອົງເອງ. ເຄື່ອງໝາຍທີ່ຊົງສັນຍາໄວ້ໄດ້ຖືກປະທານແກ່ຄຣິສຕຽນຜູ້ເຝົ້າຄອຍແລ້ວ, ແລະບັດນີ້ໂອກາດກໍໄດ້ຖືກຈັດໄວ້ສຳລັບທຸກຄົນທີ່ປາຖະໜາຈະເຊື່ອຟັງຄຳເຕືອນຂອງພຣະຜູ້ຊ່ອຍໃຫ້ລອດ. ເຫດການຕ່າງໆ ໄດ້ຖືກຊົງຄວບຄຸມຢ່າງສູງສຸດ ຈົນທັງພວກຢິວແລະພວກໂຣມັນບໍ່ອາດຂັດຂວາງການຫຼົບໜີຂອງພວກຄຣິສຕຽນໄດ້. ເມື່ອເຊສຕີອຸສຖອນທັບກັບ, ພວກຢິວກໍອອກຈາກນະຄອນເຢຣູຊາເລັມໄລ່ຕິດຕາມກອງທັບຂອງເຂົາທີ່ກຳລັງຖອນຕົວ; ແລະໃນຂະນະທີ່ກຳລັງທັງສອງຝ່າຍພາກັນພົວພັນຢູ່ຢ່າງເຕັມທີ່ນັ້ນ, ພວກຄຣິສຕຽນກໍມີໂອກາດອອກຈາກນະຄອນໄດ້. ໃນເວລານັ້ນ ຊົນນະບົດກໍໄດ້ປອດຈາກສັດຕູຜູ້ອາດຈະພະຍາຍາມສະກັດກັ້ນພວກເຂົາໄວ້ແລ້ວເຊັ່ນກັນ. ໃນເວລາແຫ່ງການປິດລ້ອມນັ້ນ, ພວກຢິວໄດ້ຊຸມນຸມກັນຢູ່ທີ່ນະຄອນເຢຣູຊາເລັມເພື່ອຖືຮັກສາງານສະຫຼອງເທສະການຢູ່ເພີງ, ແລະດັ່ງນັ້ນພວກຄຣິສຕຽນທົ່ວແຜ່ນດິນຈຶ່ງສາມາດຫຼົບໜີໄດ້ໂດຍບໍ່ຖືກລົບກວນ. ໂດຍບໍ່ຊັກຊ້າ ພວກເຂົາໄດ້ໜີໄປສູ່ບ່ອນປອດໄພ—ນະຄອນເພລລາ ໃນແຜ່ນດິນເປເຣຍ ຟາກແມ່ນ້ຳຈໍແດນ. “The Great Controversy,” 30.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ການລ້ອມນະຄອນເຢຣູຊາເລັມໂດຍ Cestius ໃນປີ 66 ໄດ້ເຮັດໃຫ້ “ໝາຍສຳຄັນ” ແຫ່ງຄຳເຕືອນທີ່ພຣະຄຣິດໄດ້ບັນທຶກໄວ້ສຳລັບຄຣິສຕຽນໃນປະຫວັດການນັ້ນໄດ້ສຳເລັດລົງ, ແຕ່ການລ້ອມໂດຍ Titus ໃນປີ ຄ.ສ. 70 ບໍ່ໄດ້ໃຫ້ “ໝາຍສຳຄັນ” ໃດເພື່ອໃຫ້ຫລົບໜີ. ໃນການລ້ອມຄັ້ງນັ້ນບໍ່ມີຄຣິສຕຽນເຫຼືອຢູ່ໃນນະຄອນ, ແລະການລ້ອມຄັ້ງສຸດທ້າຍນັ້ນໄດ້ນຳໄປສູ່ການທຳລາຍເຢຣູຊາເລັມ, ແລະໃນການທຳລາຍເຢຣູຊາເລັມນັ້ນ “ບໍ່ມີຄຣິສຕຽນແມ່ນແຕ່ຄົນດຽວຕ້ອງພິນາດ,” ເພາະວ່າຄຣິສຕຽນໄດ້ຫລົບໜີໄປແລ້ວຕັ້ງແຕ່ຕອນຕົ້ນຂອງປະຫວັດການນັ້ນ.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“ກອງກຳລັງຊາວຢິວ, ໄດ້ໄລ່ຕິດຕາມເຊສຕີອຸສ ແລະ ກອງທັບຂອງລາວ, ໄດ້ໂຈມຕີກອງຫຼັງຂອງພວກເຂົາຢ່າງຮຸນແຮງຈົນເກືອບຈະທຳໃຫ້ພວກເຂົາຖືກທຳລາຍຈົນໝົດສິ້ນ. ພວກໂຣມັນຈຶ່ງສາມາດຖອຍທັບອອກໄປໄດ້ດ້ວຍຄວາມຍາກລຳບາກຢ່າງຍິ່ງ. ຝ່າຍຊາວຢິວໜີພົ້ນໄປໄດ້ແທບຈະບໍ່ສູນເສຍອັນໃດ ແລະ ໄດ້ນຳເອົາຂອງຍຶດໄດ້ຂອງຕົນກັບຄືນສູ່ເຢຣູຊາເລັມດ້ວຍໄຊຊະນະ. ແຕ່ຄວາມສຳເລັດອັນປາກົດນີ້ ນຳມາໃຫ້ພວກເຂົາແຕ່ຄວາມຊົ່ວຮ້າຍເທົ່ານັ້ນ. ມັນໄດ້ປຸກເຮົ້າໃຫ້ເກີດຈິດໃຈແຫ່ງການຕໍ່ຕ້ານພວກໂຣມັນຢ່າງແຂງຂືນໃນພວກເຂົາ ຊຶ່ງໃນໄມ່ຊ້າກໍໄດ້ນຳຄວາມວິບັດອັນເກີນຈະພັນລະນາມາສູ່ນະຄອນທີ່ຖືກກຳນົດໃຫ້ພິນາດນັ້ນ.”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“ພິບັດຮ້າຍແຮງຢ່າງຍິ່ງແມ່ນໄດ້ຕົກມາເຖິງເຢຣູຊາເລັມ ເມື່ອຕີໂຕໄດ້ຮື້ຟື້ນການປິດລ້ອມຂຶ້ນອີກ. ເມືອງນັ້ນຖືກປິດລ້ອມໃນເວລາເທດສະການປັດສະຄາ, ເມື່ອຊາວຢິວນັບລ້ານໄດ້ຊຸມນຸມກັນຢູ່ພາຍໃນກຳແພງຂອງມັນ.” The Great Controversy, 31.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ນັບຈາກງານສະຫຼອງເທສະການເພິ່ງພາໃນປີ 66 ຈົນເຖິງປັດສະຄາໃນປີ 70 ເປັນເວລາສາມປີເຄິ່ງ, ຊຶ່ງໃນຄວາມໝາຍແບບຄຳພະຍາກອນຄືໜຶ່ງພັນສອງຮ້ອຍຫົກສິບວັນ. ຕັ້ງແຕ່ປີ 66 ຈົນເຖິງປີ 70 ໂຣມນອກສາສະໜາໄດ້ຢຽບຍ່ຳສະຖານບໍລິສຸດແລະກອງທັບ, ດັ່ງທີ່ໂຣມສັນຕະປາປາໄດ້ຢຽບຍ່ຳນະຄອນບໍລິສຸດເປັນເວລາສີ່ສິບສອງເດືອນ ຕັ້ງແຕ່ປີ 538 ຈົນເຖິງ 1798.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ແຕ່ລານຊັ້ນນອກພຣະວິຫານນັ້ນ ຈົ່ງລະໄວ້ ແລະຢ່າວັດມັນ; ເພາະວ່າມັນໄດ້ຖືກມອບໃຫ້ແກ່ຄົນຕ່າງຊາດແລ້ວ: ແລະເຂົາທັງຫລາຍຈະຢຽບຍ່ຳນະຄອນບໍລິສຸດນັ້ນເປັນເວລາສີ່ສິບສອງເດືອນ. ພຣະນິມິດ 11:2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ທັງໂຣມນອກສາສະໜາ ແລະ ໂຣມພາບາ ໄດ້ຢຽບຢໍ່າເຢຣູຊາເລັມເປັນເວລາຫນຶ່ງພັນສອງຮ້ອຍຫົກສິບວັນ (ປີ), ດັ່ງນັ້ນຈຶ່ງຊີ້ບອກວ່າ ໂຣມໃນຍຸກສະໄໝໃໝ່ຈະຢຽບຢໍ່າເຢຣູຊາເລັມຝ່າຍວິນຍານໃນວັນສຸດທ້າຍ ເປັນໄລຍະເວລາເຊີງສັນຍະລັກຫນຶ່ງພັນສອງຮ້ອຍຫົກສິບວັນ. ໄລຍະເວລາເຊີງສັນຍະລັກນັ້ນຈະເລີ່ມຕົ້ນໃນເວລາທີ່ກົດໝາຍວັນອາທິດທີ່ກໍາລັງຈະມາໃນສະຫະລັດອາເມລິກາມີຜົນບັງຄັບໃຊ້, ເມື່ອບາດແຜຮ້າຍແຮງນັ້ນຖືກຮັກສາໃຫ້ຫາຍ.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ແລະຂ້າພະເຈົ້າໄດ້ເຫັນຫົວໜຶ່ງໃນຫົວທັງຫຼາຍຂອງມັນ ປານດັ່ງວ່າຖືກຟັນຈົນເຖິງຕາຍ; ແຕ່ບາດແຜອັນເຖິງຕາຍນັ້ນຂອງມັນໄດ້ຮັບການຮັກສາໃຫ້ຫາຍດີ. ແລະຊາວໂລກທັງໝົດກໍພາກັນປະຫລາດໃຈ ແລະຕິດຕາມສັດຮ້າຍນັ້ນ. ແລະເຂົາທັງຫຼາຍໄດ້ນະມັດສະການພະຍານາກ ຜູ້ຊຶ່ງໄດ້ມອບອຳນາດໃຫ້ແກ່ສັດຮ້າຍ; ແລະເຂົາທັງຫຼາຍໄດ້ນະມັດສະການສັດຮ້າຍ ໂດຍກ່າວວ່າ, ຜູ້ໃດຈະເໝືອນສັດຮ້າຍນີ້? ຜູ້ໃດຈະສາມາດເຮັດເສິກກັບມັນໄດ້? ແລະໄດ້ມີການປະທານປາກໜຶ່ງໃຫ້ແກ່ມັນ ເພື່ອເວົ້າຖ້ອຍຄຳໃຫຍ່ໂຕ ແລະຄຳໝິ່ນປະໝາດຕໍ່ພະເຈົ້າ; ແລະໄດ້ມີການປະທານອຳນາດໃຫ້ແກ່ມັນ ໃຫ້ດຳເນີນຕໍ່ໄປໄດ້ສີ່ສິບສອງເດືອນ. ພຣະນິມິດ 13:3–5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ສີ່ສິບສອງເດືອນເຊິ່ງເປັນສັນຍາລັກແຫ່ງການຂົ່ມເຫັງຂອງອຳນາດສັນຕະປາປາ ແມ່ນ “ໂມງ” ຂອງວິກິດກົດໝາຍວັນອາທິດ. “ໂມງ” ນັ້ນເລີ່ມຕົ້ນດ້ວຍ “ໝາຍສຳຄັນ” (ທຸງສັນຍານ), ແລະສິ້ນສຸດລົງດ້ວຍ “ໝາຍສຳຄັນທັງຫຼາຍ.” “ໝາຍສຳຄັນ” ຂອງທຸງສັນຍານໃນເວລາກົດໝາຍວັນອາທິດ ຈະເຮັດໃຫ້ຄຣິດສະຕຽນຄົນໃດໆທີ່ຍັງຢູ່ໃນບາບີໂລນ ຫຼົບໜີໄປສູ່ພູເຂົາບໍລິສຸດອັນສະຫງ່າງາມ ທີ່ໄດ້ຖືກຍົກສູງຂຶ້ນເໜືອເນີນເຂົາອື່ນໆ.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ແລະໃນວັນສຸດທ້າຍຈະເກີດຂຶ້ນວ່າ ພູແຫ່ງພຣະນິເວດຂອງພຣະຢາເວຈະຖືກສະຖາປະນາໄວ້ເທິງຍອດພູທັງຫລາຍ ແລະຈະຖືກຍົກສູງເໜືອບັນດາເນີນເຂົາ; ແລະຊົນຊາດທັງປວງຈະຫລັ່ງໄຫລເຂົ້າຫາພູນັ້ນ. ແລະປະຊາຊົນຈຳນວນຫລາຍຈະໄປ ແລະກ່າວວ່າ, ຈົ່ງມາເຖີດ ແລະໃຫ້ພວກເຮົາຂຶ້ນໄປຍັງພູແຫ່ງພຣະຢາເວ, ໄປຍັງພຣະນິເວດຂອງພຣະເຈົ້າແຫ່ງຢາໂຄບ; ແລະພຣະອົງຈະຊົງສອນພວກເຮົາເຖິງທາງຂອງພຣະອົງ ແລະພວກເຮົາຈະດຳເນີນໃນວິຖີຂອງພຣະອົງ: ເພາະວ່າພຣະບັນຍັດຈະອອກມາຈາກສີໂອນ ແລະພຣະວາຈາຂອງພຣະຢາເວຈາກເຢຣູຊາເລັມ. ເອຊາຢາ 2:2, 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ການຫລົບໜີອອກຈາກເມືອງຕ່າງໆ ເມື່ອມີຄຳສັ່ງບັງຄັບໃຫ້ນະມັດສະການວັນອາທິດ ໄດ້ຖືກເປັນແບບລ່ວງໜ້າໂດຍທັງການຫລົບໜີຂອງຄຣິດສະຕຽນໃນປີ 66 ແລະການຫລົບໜີຂອງຄຣິດຕະຈັກໃນປີ 538 ທີ່ໄດ້ຫລົບເຂົ້າໄປໃນຖິ່ນທຸລະກັນດານ.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ແລະນາງນັ້ນໄດ້ໜີເຂົ້າໄປໃນຖິ່ນກັນດານ ບ່ອນທີ່ພຣະເຈົ້າໄດ້ຈັດຕຽມໄວ້ສໍາລັບນາງ ເພື່ອວ່າພວກເຂົາຈະໄດ້ລ້ຽງດູນາງຢູ່ທີ່ນັ້ນເປັນເວລາໜຶ່ງພັນສອງຮ້ອຍຫົກສິບວັນ. ພຣະນິມິດ 12:6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ການທຳລາຍນະຄອນເຢຣູຊາເລັມນັບຈາກການປິດລ້ອມຄັ້ງທຳອິດໄປຈົນເຖິງການປິດລ້ອມຄັ້ງສຸດທ້າຍ ກິນເວລາສາມປີເຄິ່ງ, ແຕ່ຂ່າວສານເຕືອນເຖິງການທຳລາຍທີ່ກຳລັງຈະມານັ້ນໄດ້ຖືກປະກາດເປັນເວລາເຈັດປີ, ຄືສາມປີເຄິ່ງກ່ອນການປິດລ້ອມຄັ້ງທຳອິດ ແລະ ສາມປີເຄິ່ງຫຼັງຈາກນັ້ນ.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“ຄຳພະຍາກອນທັງປວງທີ່ພຣະຄຣິດໄດ້ປະທານໄວ້ກ່ຽວກັບການທຳລາຍນະຄອນເຢຣູຊາເລັມ ໄດ້ສຳເລັດລົງຢ່າງຄົບຖ້ວນຕາມທຸກຕົວອັກສອນ. ຊາວຢິວໄດ້ປະສົບກັບຄວາມຈິງແຫ່ງພຣະຄຳເຕືອນຂອງພຣະອົງວ່າ: ‘ດ້ວຍມາດຕະການອັນໃດທີ່ພວກທ່ານໃຊ້ຕວງໃຫ້ຄົນອື່ນ ມາດຕະການນັ້ນຈະຖືກຕວງໃຫ້ແກ່ພວກທ່ານອີກ.’ Matthew 7:2.”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“ໝາຍສຳຄັນແລະການອັດສະຈັນໄດ້ປາກົດຂຶ້ນ ເປັນລາງບອກເຫດແຫ່ງໄພພິບັດແລະຄວາມພິນາດ. ທ່າມກາງຄວາມມືດແຫ່ງຄືນ ແສງສະຫວ່າງອັນຜິດວິສັຍໄດ້ສ່ອງສະຫວ່າງເໜືອພຣະວິຫານແລະແທ່ນບູຊາ. ເທິງກ້ອນເມກໃນຍາມຕາເວັນລັບຂອບຟ້າ ໄດ້ປາກົດພາບລົດຮົບແລະນັກຮົບກຳລັງຊຸມນຸມເພື່ອເຂົ້າສູ່ສົງຄາມ. ພວກປະໂລຫິດຜູ້ປະກອບພິທີຮັບໃຊ້ໃນສະຖານບໍລິສຸດໃນຍາມກາງຄືນ ໄດ້ຫວາດຫວັ່ນດ້ວຍສຽງອັນລຶກລັບ; ແຜ່ນດິນໄຫວສະເທືອນ ແລະໄດ້ຍິນສຽງຈາກຄົນເປັນອັນຫຼາຍຮ້ອງຂຶ້ນວ່າ: ‘ໃຫ້ພວກເຮົາອອກໄປຈາກບ່ອນນີ້ເຖີດ.’ ປະຕູໃຫຍ່ດ້ານຕາເວັນອອກ ຊຶ່ງໜັກຫຼາຍຈົນແມ່ນແຕ່ຊາຍຊາວຄົນກໍແທບຈະປິດມັນບໍ່ໄດ້, ແລະຊຶ່ງຖືກຄ້ຳໄວ້ດ້ວຍດາມເຫຼັກອັນໃຫຍ່ມະຫາສານ ຝັງເລິກລົງໃນພື້ນຫີນແຂງ, ໄດ້ເປີດອອກເອງໃນເວລາທ່ຽງຄືນ ໂດຍບໍ່ມີກຳລັງອັນໃດປາກົດໃຫ້ເຫັນ.—Milman, The History of the Jews, book 13.”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“ເປັນເວລາເຈັດປີ ຊາຍຄົນໜຶ່ງໄດ້ດຳເນີນໄປມາຕາມຖະໜົນໃນນະຄອນເຢຣູຊາເລັມຢ່າງຕໍ່ເນື່ອງ ປະກາດເຖິງວິບັດທັງຫຼາຍທີ່ກຳລັງຈະມາເຖິງເມືອງນັ້ນ. ທັງກາງເວັນແລະກາງຄືນ ລາວໄດ້ຮ້ອງຄຳໄວ້ທຸກອັນປ່າເຖື່ອນນັ້ນຊ້ຳໆວ່າ: ‘ສຽງໜຶ່ງມາຈາກທິດຕາເວັນອອກ! ສຽງໜຶ່ງມາຈາກທິດຕາເວັນຕົກ! ສຽງໜຶ່ງມາຈາກລົມທັງສີ່ທິດ! ສຽງໜຶ່ງຕໍ່ຕ້ານເຢຣູຊາເລັມ ແລະຕໍ່ຕ້ານພຣະວິຫານ! ສຽງໜຶ່ງຕໍ່ຕ້ານເຈົ້າບ່າວ ແລະເຈົ້າສາວ! ສຽງໜຶ່ງຕໍ່ຕ້ານປະຊາຊົນທັງປວງ!’—Ibid. ສິ່ງມີຊີວິດອັນແປກປະຫຼາດນີ້ຖືກຈຳຄຸກ ແລະຖືກເຆັ່ຍນຕີ, ແຕ່ບໍ່ມີຄຳຈົ່ມທຸກໃດໆຫຼຸດອອກຈາກຮິມປາກຂອງລາວ. ຕໍ່ການດູໝິ່ນ ແລະການທຳຮ້າຍ ຄຳຕອບຂອງລາວມີພຽງວ່າ: ‘ວິບັດ, ວິບັດແກ່ເຢຣູຊາເລັມ!’ ‘ວິບັດ, ວິບັດແກ່ບັນດາຊາວເມືອງນັ້ນ!’ ສຽງຮ້ອງເຕືອນຂອງລາວບໍ່ເຄີຍຢຸດລົງ ຈົນກວ່າລາວຈະຖືກສັງຫານໃນການລ້ອມເມືອງທີ່ລາວໄດ້ພະຍາກອນໄວ້.” The Great Controversy, 29, 30.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ການພິນາດທຳລາຍຂັ້ນສຸດທ້າຍຂອງເຢຣູຊາເລັມຕາມຄວາມໝາຍຕົວອັກສອນໃນປີ 70 ໄດ້ຖືກນຳໜ້າໂດຍ “ໝາຍສຳຄັນແລະການອັດສະຈັນ” ຊຶ່ງລະບຸເຖິງ “ໄພພິບັດແລະຄວາມພິນາດ.” “ໝາຍສຳຄັນ” ແຫ່ງຄຳເຕືອນນັ້ນໄດ້ປາກົດເປັນເວລາສາມປີເຄິ່ງກ່ອນການລ້ອມເມືອງຄັ້ງທຳອິດ ແລະອີກສາມປີເຄິ່ງທີ່ນຳໄປສູ່ການທຳລາຍ. “ໝາຍສຳຄັນ” (ໃນຮູບພະຫູພົດ) ທີ່ລະບຸເຖິງການທຳລາຍທີ່ກຳລັງຈະມານັ້ນ ບໍ່ແມ່ນ “ໝາຍສຳຄັນ” ແຫ່ງຄຳເຕືອນໃຫ້ຫລົບໜີ ແຕ່ເປັນການປະກາດວ່າເວລາແຫ່ງການທົດລອງກຳລັງຈະສິ້ນສຸດລົງຢ່າງໃກ້ເຂົ້າມາ.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ໃນການຖືກຢຽບຢໍ່າຂອງເຢຣູຊາເລັມຝ່າຍວິນຍານ ຕັ້ງແຕ່ປີ 538 ຫາ 1798, “ເຄື່ອງໝາຍ” ແຫ່ງຄໍາເຕືອນໃຫ້ຫລົບໜີ ຄືເມື່ອສິ່ງອັນເປັນທີ່ໜ້າກຽດຊັງແຫ່ງຄວາມຮ້າງເປົ່າປາກົດຂຶ້ນ, ເມື່ອ “ຄົນແຫ່ງບາບ” ນັ້ນ “ຖືກເປີດເຜີຍ,” ໃນຖານະ “ບຸດແຫ່ງຄວາມພິນາດ; ຜູ້ທີ່ຂັດຂືນ ແລະຍົກຕົນຂຶ້ນເໜືອທຸກສິ່ງທີ່ເອີ້ນວ່າພຣະເຈົ້າ ຫຼືທີ່ຖືກນະມັດສະການ; ຈົນກະທັ້ງລາວນັ່ງຢູ່ໃນພຣະວິຫານຂອງພຣະເຈົ້າເໝືອນດັ່ງເປັນພຣະເຈົ້າ, ສະແດງຕົນວ່າຕົນເອງເປັນພຣະເຈົ້າ.”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ເຫດສະນັ້ນ ເມື່ອພວກທ່ານຈະເຫັນສິ່ງອັນໜ້າກຽດຊັງແຫ່ງຄວາມພິນາດ ຊຶ່ງດານີເອນຜູ້ພະຍາກອນໄດ້ກ່າວເຖິງ ຕັ້ງຢູ່ໃນສະຖານທີ່ບໍລິສຸດ, (ຜູ້ໃດອ່ານກໍຂໍໃຫ້ເຂົ້າໃຈ.) ມັດທາຍ 24:15.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ເມື່ອຄຣິສຕຽນໃນປະຫວັດສາດນັ້ນໄດ້ຮັບຮູ້ “ໝາຍສຳຄັນ” ນັ້ນ ພວກເຂົາກໍໄດ້ຫລົບໜີເຂົ້າໄປໃນຖິ່ນທຸລະກັນດານເປັນເວລາໜຶ່ງພັນສອງຮ້ອຍຫົກສິບປີ.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“ມັນໄດ້ຮຽກຮ້ອງໃຫ້ມີການຕໍ່ສູ້ຢ່າງສຸດກຳລັງ ສຳລັບຜູ້ທີ່ປາຖະໜາຈະຮັກສາຄວາມຊື່ສັດ ໃຫ້ຢືນຢັດຢ່າງໝັ້ນຄົງຕໍ່ຕ້ານການຫຼອກລວງແລະສິ່ງອັນໜ້າສະອິດສະອົມ ຊຶ່ງຖືກອຳພາງໄວ້ໃນເຄື່ອງນຸ່ງຫົ່ມຂອງສະມະນາສັກ ແລະຖືກນຳເຂົ້າມາໃນຄຣິສຕະຈັກ. ພຣະຄຳພີບໍ່ໄດ້ຖືກຍອມຮັບໃຫ້ເປັນມາດຕະຖານແຫ່ງຄວາມເຊື່ອ. ຄຳສອນເລື່ອງເສຣີພາບທາງສາສະໜາຖືກເອີ້ນວ່າເປັນລັດທິນອກຄອກ, ແລະບັນດາຜູ້ທີ່ຍຶດຖືຄຳສອນນັ້ນກໍຖືກກຽດຊັງແລະຂັບໄລ່.”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“ຫຼັງຈາກການຕໍ່ສູ້ອັນຍາວນານແລະຮ້າຍແຮງ, ຜູ້ສັດຊື່ຈຳນວນໜ້ອຍໄດ້ຕັດສິນໃຈຍຸບຄວາມເປັນອັນໜຶ່ງອັນດຽວທັງໝົດກັບຄຣິສຕະຈັກທີ່ໄດ້ຫຼົງຖອຍໄປ ຖ້ານາງຍັງປະຕິເສດທີ່ຈະປົດປ່ອຍຕົນເອງອອກຈາກຄວາມເທັດຈິງປອມແລະການນັບຖືຮູບເຄົາລົບ. ພວກເຂົາເຫັນວ່າການແຍກອອກນັ້ນເປັນຄວາມຈຳເປັນຢ່າງແທ້ຈິງ ຖ້າພວກເຂົາຈະເຊື່ອຟັງພຣະວັດຈະນະຂອງພຣະເຈົ້າ. ພວກເຂົາບໍ່ກ້າທົນຮັບຄວາມຜິດພາດທີ່ເປັນຫາຍະນະແກ່ວິນຍານຂອງຕົນເອງ, ແລະວາງແບບຢ່າງອັນຈະນຳຄວາມສ່ຽງມາສູ່ຄວາມເຊື່ອຂອງລູກຫຼານແລະຫຼານເຫຼນ. ເພື່ອໃຫ້ໄດ້ມາຊຶ່ງສັນຕິສຸກແລະຄວາມເປັນນ້ຳໜຶ່ງໃຈດຽວ ພວກເຂົາພ້ອມທີ່ຈະຍອມຜ່ອນທຸກຢ່າງທີ່ສອດຄ່ອງກັບຄວາມສັດຊື່ຕໍ່ພຣະເຈົ້າ; ແຕ່ພວກເຂົາຮູ້ສຶກວ່າ ແມ່ນແຕ່ສັນຕິສຸກເອງ ກໍຈະເປັນສິ່ງທີ່ຊື້ມາແພງເກີນໄປ ຖ້າຕ້ອງແລກດ້ວຍການເສຍສະຫຼະຫຼັກການ. ຖ້າຄວາມເປັນເອກະພາບຈະໄດ້ມາພຽງແຕ່ໂດຍການປະນີປະນອມຄວາມຈິງແລະຄວາມຊອບທຳ, ເຊັ່ນນັ້ນກໍໃຫ້ມີຄວາມແຕກຕ່າງ, ແລະແມ່ນແຕ່ສົງຄາມເຖີດ.” The Great Controversy, 45.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ເມື່ອເຂົ້າໃກ້ຈຸດສິ້ນສຸດແຫ່ງໜຶ່ງພັນສອງຮ້ອຍຫົກສິບປີແຫ່ງການຂົ່ມເຫັງໂດຍອຳນາດສັນຕະປາປາ ໄດ້ມີ “ໝາຍສຳຄັນ” (ໃນຮູບພະຫູພົດ), ແລະເຫມືອນດັ່ງ “ໝາຍສຳຄັນ” ເມື່ອສິ້ນສຸດໜຶ່ງພັນສອງຮ້ອຍຫົກສິບວັນ ທີ່ໂຣມນອກສາສະໜາໄດ້ຢຽບຍ່ຳເຢຣູຊາເລັມຕາມຕົວອັກສອນ; “ໝາຍສຳຄັນ” ເຫຼົ່ານັ້ນບໍ່ແມ່ນໝາຍສຳຄັນໃຫ້ຫລົບໜີ.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ພຣະຜູ້ຊ່ວຍໃຫ້ລອດປະທານໝາຍສຳຄັນທັງຫຼາຍແຫ່ງການສະເດັດມາຂອງພຣະອົງ, ແລະຫຼາຍກວ່ານັ້ນ, ພຣະອົງຍັງກຳນົດເວລາທີ່ໝາຍສຳຄັນອັນທຳອິດໃນບັນດາໝາຍສຳຄັນເຫຼົ່ານີ້ຈະປາກົດຂຶ້ນວ່າ: “ໃນທັນທີຫຼັງຈາກຄວາມທຸກລຳບາກແຫ່ງວັນເຫຼົ່ານັ້ນ ດວງອາທິດຈະມືດມົວລົງ, ແລະດວງເດືອນຈະບໍ່ໃຫ້ແສງສະຫວ່າງຂອງຕົນ, ແລະດວງດາວທັງຫຼາຍຈະຕົກລົງຈາກຟ້າສະຫວັນ, ແລະອຳນາດທັງຫຼາຍແຫ່ງຟ້າສະຫວັນຈະຫວັ່ນໄຫວ: ແລ້ວໝາຍສຳຄັນຂອງບຸດມະນຸດຈະປາກົດຂຶ້ນໃນຟ້າສະຫວັນ: ແລະແລ້ວຊົນເຜົ່າທັງປວງເທິງແຜ່ນດິນໂລກຈະຮ້ອງໄຫ້ໄວ້ທຸກ, ແລະພວກເຂົາຈະເຫັນບຸດມະນຸດສະເດັດມາເທິງເມກແຫ່ງຟ້າສະຫວັນດ້ວຍຣິດອຳນາດແລະສະຫງ່າຣາສີອັນຍິ່ງໃຫຍ່. ແລະພຣະອົງຈະຊົງໃຊ້ທູດສະຫວັນທັງຫຼາຍຂອງພຣະອົງອອກໄປ ພ້ອມກັບສຽງແກອັນດັງສະນັ່ນ, ແລະພວກເຂົາຈະຮວບຮວມບັນດາຜູ້ທີ່ຖືກຊົງເລືອກຂອງພຣະອົງມາຈາກທັງສີ່ທິດລົມ, ຈາກສຸດຂອບຟ້າຂ້າງໜຶ່ງເຖິງສຸດຂອບຟ້າອີກຂ້າງໜຶ່ງ.”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“ໃນຕອນສິ້ນສຸດຂອງການຂົ່ມເຫັງອັນຍິ່ງໃຫຍ່ຂອງສັນຕະປາປາ, ພຣະຄຣິດໄດ້ປະກາດວ່າ ດວງອາທິດຈະມືດມົນ ແລະດວງຈັນຈະບໍ່ໃຫ້ແສງສະຫວ່າງຂອງນາງ. ຕໍ່ຈາກນັ້ນ ດວງດາວຈະຕົກລົງຈາກຟ້າສະຫວັນ. ແລະພຣະອົງຕັດວ່າ, ‘ຈົ່ງຮຽນຄຳອຸປະມາຈາກຕົ້ນໝາກເດື່ອ; ເມື່ອກິ່ງຂອງມັນຍັງອ່ອນ ແລະແຕກໃບອອກ, ພວກທ່ານກໍຮູ້ວ່າ ລະດູຮ້ອນໃກ້ຈະມາແລ້ວ: ສະນັ້ນເໝືອນກັນ, ເມື່ອພວກທ່ານເຫັນສິ່ງທັງປວງເຫຼົ່ານີ້, ຈົ່ງຮູ້ເຖິງວ່າ ພຣະອົງຢູ່ໃກ້ແລ້ວ, ຢູ່ທີ່ປະຕູນັ້ນເອງ.’ ມັດທາຍ 24:32, 33, margin.”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“ພຣະຄຣິດໄດ້ປະທານໝາຍສຳຄັນແຫ່ງການສະເດັດມາຂອງພຣະອົງ. ພຣະອົງປະກາດວ່າ ພວກເຮົາອາດຮູ້ໄດ້ເມື່ອພຣະອົງຢູ່ໃກ້ແລ້ວ ແມ່ນແຕ່ຢູ່ທີ່ປະຕູ. ພຣະອົງກ່າວເຖິງຜູ້ທີ່ເຫັນໝາຍສຳຄັນເຫຼົ່ານີ້ວ່າ, ‘ຄົນຊົ່ວອາຍຸນີ້ຈະບໍ່ລ່ວງພົ້ນໄປ ຈົນກວ່າສິ່ງທັງປວງນີ້ຈະສຳເລັດ.’ ໝາຍສຳຄັນເຫຼົ່ານີ້ໄດ້ປາກົດຂຶ້ນແລ້ວ. ບັດນີ້ ພວກເຮົາຮູ້ຢ່າງແນ່ນອນວ່າ ການສະເດັດມາຂອງອົງພຣະຜູ້ເປັນເຈົ້າໃກ້ເຂົ້າມາແລ້ວ. ‘ຟ້າສະຫວັນແລະແຜ່ນດິນໂລກຈະລ່ວງພົ້ນໄປ,’ ພຣະອົງຕັດວ່າ, ‘ແຕ່ຖ້ອຍຄຳຂອງເຮົາຈະບໍ່ລ່ວງພົ້ນໄປເລີຍ.’” The Desire of Ages, 631, 632.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 “ສາມປີເຄິ່ງແຫ່ງການທີ່ເຢຣູຊາເລັມຖືກຢຽບຍ່ຳລົງ” ໂດຍໂຣມຄາທອລິກສັນຕະປາປາກຳລັງຈະສິ້ນສຸດລົງ ໄດ້ມີລຳດັບຂອງ “ໝາຍສຳຄັນ” ປາກົດຂຶ້ນ ຊຶ່ງໄດ້ບົ່ງຊີ້ການສະເດັດມາຂອງພຣະຄຣິດ ແລະນຳເຂົ້າສູ່ປະຫວັດສາດຂອງຂະບວນການ Millerite. ປະຫວັດສາດ Millerite ຈະຕ້ອງຖືກທຳຊ້ຳອີກຢ່າງກົງຕາມທຸກຕົວອັກສອນໃນວັນສຸດທ້າຍ. “ໝາຍສຳຄັນ” ເຫຼົ່ານັ້ນ ຊຶ່ງປາກົດຂຶ້ນໃນ “ຕອນສິ້ນສຸດຂອງການຂົ່ມເຫັງອັນໃຫຍ່ຂອງສັນຕະປາປາ” ໄດ້ຖືກພິມແບບໄວ້ລ່ວງໜ້າໂດຍ “ໝາຍສຳຄັນ” ທີ່ປາກົດຂຶ້ນເມື່ອໃກ້ສິ້ນສຸດຂອງສາມປີເຄິ່ງແຫ່ງການຢຽບຍ່ຳເຢຣູຊາເລັມ ຕັ້ງແຕ່ປີ 66 ຫາ 70 ໂດຍໂຣມນອກຮີດ. ດັ່ງນັ້ນ ໂດຍອີງໃສ່ພະຍານສອງຄົນ ຈະມີ “ໝາຍສຳຄັນ” ຂອງທຸງສັນຍາລັກທີ່ຖືກຍົກຂຶ້ນໃນໂມງແຫ່ງແຜ່ນດິນໄຫວອັນໃຫຍ່ ຊຶ່ງເປັນໝາຍສຳຄັນແຫ່ງການເຕືອນໃຫ້ຫລົບໜີໃນປະຫວັດສາດຂອງໂຣມສະໄໝໃໝ່, ແລະຈະມີ “ໝາຍສຳຄັນ” ຫຼາຍປະການອີກດ້ວຍ ຊຶ່ງເກີດຂຶ້ນໃນຕອນສິ້ນສຸດຂອງຍຸກແຫ່ງການຂົ່ມເຫັງຂອງໂຣມສະໄໝໃໝ່ໃນວັນສຸດທ້າຍ.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ພວກເຮົາຈະສືບຕໍ່ການສຶກສານີ້ໃນບົດຄວາມຖັດໄປ.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“ຈົ່ງອ່ານບົດທີ 21 ຂອງພຣະທຳລູກາ. ໃນບົດນັ້ນ ພຣະຄຣິດໄດ້ປະທານຄຳເຕືອນວ່າ, ‘ຈົ່ງລະວັງຕົນເອງ ຢ້ານວ່າໃນເວລາໃດເວລາໜຶ່ງ ໃຈຂອງທ່ານຈະໜັກອຶ້ງດ້ວຍການກິນດື່ມຢ່າງເກີນຂອບເຂດ, ຄວາມມຶນເມົາ, ແລະຄວາມກັງວົນໃນຊີວິດນີ້, ແລະໃຫ້ວັນນັ້ນມາເຖິງທ່ານໂດຍບໍ່ທັນຮູ້ຕົວ. ເພາະວ່າວັນນັ້ນຈະມາເຖິງຄົນທັງປວງທີ່ອາໄສຢູ່ເທິງໜ້າແຜ່ນດິນໂລກທັງໝົດ ດັ່ງບ້ວງແຮ້ວ. ເຫດສະນັ້ນ ຈົ່ງເຝົ້າລະວັງ ແລະອະທິຖານຢູ່ສະເໝີ ເພື່ອທ່ານຈະຖືກນັບວ່າສົມຄວນທີ່ຈະພົ້ນຈາກສິ່ງສາລະພັດເຫຼົ່ານີ້ ແລະທີ່ຈະຢືນຢູ່ຕໍ່ໜ້າບຸດແຫ່ງມະນຸດ’ (Luke 21:34–36).”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“ໝາຍສຳຄັນແຫ່ງຍຸກສະໄໝກຳລັງສຳເລັດຢູ່ໃນໂລກຂອງເຮົາ, ແຕ່ໂດຍທົ່ວໄປແລ້ວບັນດາຄຣິດຕະຈັກຖືກພັນລະນາວ່າກຳລັງຫຼັບໄຫຼ. ພວກເຮົາຈະບໍ່ຮັບຄຳເຕືອນຈາກປະສົບການຂອງພົມຈາລີທີ່ໂງ່ຈ້າຫຼື, ຜູ້ຊຶ່ງເມື່ອມີສຽງຮ້ອງດັງຂຶ້ນວ່າ, ‘ເບິ່ງແມ, ເຈົ້າບ່າວກຳລັງມາ; ຈົ່ງອອກໄປຮັບທ່ານ,’ ກໍພົບວ່າພວກນາງບໍ່ມີນ້ຳມັນຢູ່ໃນຕະກຽງຂອງຕົນ? ແລະໃນຂະນະທີ່ພວກນາງໄປຊື້ນ້ຳມັນນັ້ນ, ເຈົ້າບ່າວກໍໄດ້ເຂົ້າໄປໃນງານລ້ຽງມົງຄຸນສົມລົດກັບພົມຈາລີທີ່ສະຫຼາດ, ແລະປະຕູກໍຖືກປິດ. ເມື່ອພົມຈາລີທີ່ໂງ່ຈ້າໄປເຖິງຫໍງານລ້ຽງ, ພວກນາງໄດ້ຮັບການປະຕິເສດຢ່າງຄາດບໍ່ເຖິງ. ເຈົ້າພາບແຫ່ງງານລ້ຽງໄດ້ປະກາດວ່າ, ‘ເຮົາບໍ່ຮູ້ຈັກພວກເຈົ້າ.’ ພວກນາງຈຶ່ງຖືກປະໄວ້ໃຫ້ຢືນຢູ່ຂ້າງນອກ ໃນຖະໜົນທີ່ຫວ່າງເປົ່າ ທ່າມກາງຄວາມມືດດຳແຫ່ງຄືນ.” Manuscript Releases, volume 15, 229.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ພຣະທຳດານີເອນ - ເລກທີໜຶ່ງຮ້ອຍສິບເຈັດ</dc:title>
  <dc:subject>ການເປີດເຜີຍກົດໝາຍວັນອາທິດທີ່ຈະມາເຖິງໃນໄວໆນີ້: ການວິເຄາະເຊິງແບບຢ່າງຂອງໝາຍສຳຄັນໃຫ້ຫຼົບໜີ</dc:subject>
  <dc:creator>Jeff Pippenger</dc:creator>
  <cp:keywords/>
  <dc:description>Generated by ArticleDigger from daniel\117_daniel.json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