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ພຣະຄຳພີດານີເອນ - ເລກສິບເອັດ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ການທົດສອບແບບຄຳພະຍາກອນໃນຄວາມມືດ ແລະ ການຜຸດຂຶ້ນຂອງຮູບສັນຍາລັກ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ພຣະທຳດານີເອນບົດທີໜຶ່ງ ເປັນຕົວແທນຂອງຂ່າວສານຂອງທູດສະຫວັນອົງທຳອິດ, ແລະບົດທີສອງເປັນຕົວແທນຂອງຂ່າວສານຂອງທູດສະຫວັນອົງທີສອງ. ໃນສັນຍະລັກເຊິ່ງເປັນຄຳພະຍາກອນນັ້ນ, ຂ່າວສານທຳອິດແມ່ນໃຫ້ຢຳເກງພຣະເຈົ້າ, ຂ່າວສານທີສອງແມ່ນໃຫ້ຖວາຍພຣະສິຣິແດ່ພຣະເຈົ້າ, ແລະຂ່າວສານທີສາມຊີ້ບອກເຖິງໂມງແຫ່ງການພິພາກສາ. ກ່ອນທີ່ເຮົາຈະເຂົ້າສູ່ບົດທີສອງຂອງພຣະທຳດານີເອນໂດຍກົງ, ຈຳເປັນຕ້ອງທົບທວນເລັກນ້ອຍກ່ອນ. ຂ່າວສານຂອງທູດສະຫວັນອົງທີສອງ ໂດຍຫຼັກແລ້ວ ຊີ້ບອກເຖິງການລົ້ມລົງຂອງບາບີໂລນ.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ແລະມີທູດອີກອົງໜຶ່ງຕາມມາ ໂດຍກ່າວວ່າ, “ບາບີໂລນໄດ້ລົ້ມລົງແລ້ວ, ໄດ້ລົ້ມລົງແລ້ວ, ຄືນະຄອນໃຫຍ່ນັ້ນ, ເພາະວ່ານາງໄດ້ເຮັດໃຫ້ປະຊາຊາດທັງປວງດື່ມເຫຼົ້າແຫ່ງພຣະພິໂລດຂອງການຫລິ້ນຊູ້ຂອງນາງ.” ພຣະນິມິດ 14:8.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ທູດສະຫວັນອົງທີສອງໄດ້ກຳນົດຄວາມລົ້ມລົງຂອງບາບີໂລນວ່າເປັນຂໍ້ເທັດຈິງທີ່ນາງໄດ້ເຮັດໃຫ້ “ບັນດາປະຊາຊາດທັງປວງດື່ມນ້ຳອະງຸ່ນແຫ່ງພຣະພິໂລດຂອງການລ່ວງປະເວນີຂອງນາງ.” ການລົ້ມລົງຂອງນາງເປັນການຕອບສະໜອງຕໍ່ການທີ່ນາງໄດ້ລ່ວງປະເວນີກັບບັນດາປະຊາຊາດທັງປວງ. ການລ່ວງປະເວນີນັ້ນເກີດຂຶ້ນຜ່ານບັນດາຄຳສອນເທັດຂອງນາງ ຊຶ່ງຖືກສະແດງເປັນ “ນ້ຳອະງຸ່ນ.” ຄຣິດຈັກຄາໂຕລິກເຕັມໄປດ້ວຍຄຳສອນເທັດຫຼາຍປະການ ແຕ່ຄຳສອນເທັດທີ່ກ່ຽວໂຍງໂດຍກົງກັບການລົ້ມລົງຂອງນາງ ຄື ຄຳສອນເທັດທີ່ກໍ່ໃຫ້ເກີດ “ພຣະພິໂລດ” ຂອງນາງ. ຄຳສອນນັ້ນຄືການຜະສົມປະສານລະຫວ່າງຄຣິດຈັກແລະລັດ ໂດຍມີຄຣິດຈັກເປັນຝ່າຍຄວບຄຸມຄວາມສຳພັນນັ້ນ. ພຣະພິໂລດຂອງຄຣິດຈັກຄາໂຕລິກ ຄື ການຂົ່ມເຫັງຜູ້ທີ່ນາງລະບຸວ່າເປັນພວກນອກຮີດ. ພຣະພິໂລດຂອງນາງສຳເລັດຜົນໄດ້ດ້ວຍການລ່ວງປະເວນີຂອງນາງກັບບັນດາກະສັດແຫ່ງແຜ່ນດິນໂລກ. ຫາກປາດສະຈາກການເຊື່ອມໂຍງຂອງນາງກັບບັນດາກະສັດແຫ່ງແຜ່ນດິນໂລກ ແລະຫາກປາດສະຈາກການຄວບຄຸມເໜືອພວກເຂົາ ນາງກໍຈະບໍ່ມີຄວາມສາມາດທີ່ຈະຂົ່ມເຫັງຜູ້ທີ່ນາງນິຍາມວ່າເປັນພວກນອກຮີດ. ດັ່ງນັ້ນ ການລົ້ມລົງເປັນຄັ້ງທີສອງຂອງນາງ ຈຶ່ງໝາຍເຖິງຈຸດໜຶ່ງໃນອະນາຄົດ ເມື່ອນາງຈະສາມາດໃຊ້ພຣະພິໂລດຂອງນາງໄດ້ອີກຄັ້ງ ດັ່ງທີ່ນາງເຄີຍເຮັດໃນອະດີດ ຊຶ່ງເກີດຂຶ້ນໂດຍການລ່ວງປະເວນີຂອງນາງກັບບັນດາກະສັດແຫ່ງແຜ່ນດິນໂລກ. ບັນດາກະສັດແຫ່ງແຜ່ນດິນໂລກເຂົ້າສູ່ຄວາມສຳພັນອັນຜິດກົດໝາຍນັ້ນ ໂດຍການດື່ມຄຳຕົວະຂອງນາງ. ການລົ້ມລົງຂອງບາບີໂລນຖືກປະກາດເປັນຄັ້ງສຸດທ້າຍໃນພຣະນິມິດບົດທີສິບແປດ.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ຫຼັງຈາກເຫດການເຫຼົ່ານີ້ ຂ້າພະເຈົ້າໄດ້ເຫັນທູດສະຫວັນອີກອົງໜຶ່ງລົງມາຈາກສະຫວັນ ມີອຳນາດຍິ່ງໃຫຍ່; ແລະແຜ່ນດິນໂລກກໍສະຫວ່າງໄສວ່າງວາບດ້ວຍລັດສະໝີຂອງທ່ານ. ແລະທ່ານຮ້ອງດ້ວຍສຽງອັນເຂັ້ມແຂງຢ່າງຍິ່ງວ່າ, “ບາບີໂລນອັນຍິ່ງໃຫຍ່ໄດ້ລົ້ມລົງແລ້ວ, ໄດ້ລົ້ມລົງແລ້ວ, ແລະໄດ້ກາຍເປັນທີ່ຢູ່ອາໄສຂອງພວກຜີຮ້າຍ, ເປັນທີ່ສິງສູ່ຂອງວິນຍານຊົ່ວທຸກຢ່າງ, ແລະເປັນກົງຂັງຂອງນົກທຸກຊະນິດທີ່ບໍ່ສະອາດແລະເປັນທີ່ກຽດຊັງ. ເພາະວ່າ ຊາດທັງຫຼາຍໄດ້ດື່ມເຫຼົ້າແຫ່ງພຣະພິໂລດຂອງການລ່ວງປະເວນີຂອງນາງ, ແລະກະສັດທັງຫຼາຍແຫ່ງແຜ່ນດິນໂລກໄດ້ກະທຳການລ່ວງປະເວນີກັບນາງ, ແລະພວກພໍ່ຄ້າແຫ່ງແຜ່ນດິນໂລກໄດ້ມັ່ງຄັ່ງຂຶ້ນຈາກຄວາມອຸດົມຫຼາຍແຫ່ງຄວາມຟຸ່ມເຟືອຍຂອງນາງ. ແລະຂ້າພະເຈົ້າໄດ້ຍິນສຽງອີກສຽງໜຶ່ງມາຈາກສະຫວັນ ກ່າວວ່າ, ‘ປະຊາຊົນຂອງເຮົາເອີຍ, ຈົ່ງອອກມາຈາກນາງ, ເພື່ອວ່າພວກເຈົ້າຈະບໍ່ມີສ່ວນໃນບາບຂອງນາງ, ແລະເພື່ອວ່າພວກເຈົ້າຈະບໍ່ໄດ້ຮັບໄພພິບັດຂອງນາງ. ເພາະບາບຂອງນາງໄດ້ກອງສູງເຖິງສະຫວັນແລ້ວ, ແລະພຣະເຈົ້າໄດ້ຊົງຈື່ຈຳຄວາມອະທຳຂອງນາງແລ້ວ. ຈົ່ງຕອບແທນນາງຕາມທີ່ນາງໄດ້ຕອບແທນພວກເຈົ້າ, ແລະຈົ່ງທຳໃຫ້ນາງໄດ້ຮັບສອງເທົ່າຕາມການກະທຳຂອງນາງ; ໃນຖ້ວຍທີ່ນາງໄດ້ປະສົມໄວ້ນັ້ນ ຈົ່ງປະສົມໃຫ້ນາງສອງເທົ່າ.’ ພຣະນິມິດ 18:1–6។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ໄລຍະແຫ່ງການທົດສອບຂອງຄຣິດຈັກກາໂຕລິກໄດ້ສິ້ນສຸດລົງໃນປີ 1798, ແຕ່ນາງຈະກະທຳການຂົ່ມເຫັງຊ້ຳອີກດັ່ງທີ່ນາງໄດ້ກະທຳໃນຍຸກມືດ, ໃນວິກິດການກົດໝາຍວັນອາທິດທີ່ກຳລັງຈະມາເຖິງໃນໄວໆນີ້.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ແຕ່ເຮົາຍັງມີບາງສິ່ງຕໍ່ຕ້ານເຈົ້າ ເພາະເຈົ້າຍອມໃຫ້ຜູ້ຍິງນັ້ນ ຄື ເຢເຊເບນ ຜູ້ທີ່ຮຽກຕົນເອງວ່າເປັນຜູ້ພະຍາກອນ ສັ່ງສອນແລະຫລອກລວງບັນດາຜູ້ຮັບໃຊ້ຂອງເຮົາໃຫ້ປະພຶດຜິດທາງເພດ ແລະກິນຂອງທີ່ຖວາຍແກ່ຮູບເຄົາລົບ. ເຮົາໄດ້ໃຫ້ເວລາແກ່ນາງເພື່ອໃຫ້ກັບໃຈຈາກການປະພຶດຜິດທາງເພດຂອງນາງ; ແຕ່ນາງບໍ່ກັບໃຈ. ຈົ່ງເບິ່ງແມ, ເຮົາຈະໂຍນນາງລົງເທິງຕຽງໜຶ່ງ ແລະບັນດາຜູ້ທີ່ຫລິ້ນຊູ້ກັບນາງນັ້ນ ເຂົ້າສູ່ຄວາມທຸກລຳບາກຢ່າງໃຫຍ່ຫລວງ ນອກຈາກວ່າພວກເຂົາຈະກັບໃຈຈາກການກະທຳຂອງຕົນ. ພຣະນິມິດ 2:20–22.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ນາງໄດ້ຮັບເວລາໜຶ່ງພັນສອງຮ້ອຍຫົກສິບປີເພື່ອກັບໃຈ ແລະນາງປະຕິເສດ. ສາມປີເຄິ່ງແຫ່ງຄວາມແຫ້ງແລ້ງທີ່ນຳໄປສູ່ພູກາເມນ ໄດ້ຖືກປະທານໃຫ້ແກ່ເຢເຊເບນເພື່ອກັບໃຈ, ແຕ່ນາງກໍປະຕິເສດເຊັ່ນກັນ. ໃນກົດໝາຍວັນອາທິດທີ່ກຳລັງຈະມາເຖິງໃນສະຫະລັດອາເມຣິກາ, ກະສັດອົງທຳອິດໃນບັນດາກະສັດແຫ່ງໂລກຜູ້ທີ່ກະທຳການຜິດປະເວນີກັບນາງໃນຍຸກສຸດທ້າຍ ແມ່ນສະຫະລັດອາເມຣິກາ, ສັດຮ້າຍຈາກແຜ່ນດິນໃນພຣະນິມິດບົດທີສິບສາມ. ແລ້ວເວລາແຫ່ງການທົດລອງຂອງມັນກໍໄດ້ເຕັມຖ້ວຍແລ້ວ.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“ປະເທດທີ່ຍິ່ງໃຫຍ່ທີ່ສຸດ ແລະ ໄດ້ຮັບພຣະຄຸນໂປດປານທີ່ສຸດໃນໂລກ ຄື ສະຫະລັດອາເມຣິກາ. ພຣະຍາດານອັນເປັນພຣະຄຸນໄດ້ຄຸ້ມຄອງປະເທດນີ້ ແລະ ໄດ້ຫຼັ່ງເທລົງເທິງນາງບັນດາພຣະພອນອັນປະເສີດທີ່ສຸດຈາກສະຫວັນ. ທີ່ນີ້ ຜູ້ທີ່ຖືກຂົ່ມເຫງ ແລະ ຖືກກົດຂີ່ໄດ້ພົບບ່ອນລີ້ໄພ. ທີ່ນີ້ ຄວາມເຊື່ອຄຣິດສະຕຽນໃນຄວາມບໍລິສຸດຂອງມັນໄດ້ຖືກສັ່ງສອນ. ຊົນຊາດນີ້ໄດ້ຮັບແສງສະຫວ່າງອັນຍິ່ງໃຫຍ່ ແລະ ພຣະເມດຕາອັນຫາສິ່ງປຽບມິໄດ້. ແຕ່ຂອງປະທານເຫຼົ່ານີ້ໄດ້ຖືກຕອບແທນດ້ວຍຄວາມເນລະຄຸນ ແລະ ການລືມພຣະເຈົ້າ. ພຣະອົງຜູ້ບໍ່ມີຂອບເຂດຊົງຖືບັນຊີກັບບັນດາປະເທດທັງຫຼາຍ ແລະ ຄວາມຜິດຂອງພວກເຂົາກໍສົມສ່ວນກັບແສງສະຫວ່າງທີ່ໄດ້ປະຕິເສດ. ບັນທຶກອັນໜ້າສະພຶງກົວເວລານີ້ກຳລັງຕັ້ງຢູ່ໃນທະບຽນແຫ່ງສະຫວັນຕໍ່ແຜ່ນດິນຂອງພວກເຮົາ; ແຕ່ອາຊະຍາກຳທີ່ຈະເຮັດໃຫ້ຂະໜາດແຫ່ງຄວາມຊົ່ວຊ້າຂອງນາງເຕັມນັ້ນ ຄື ການເຮັດໃຫ້ພຣະບັນຍັດຂອງພຣະເຈົ້າເປັນໂມຄະ.”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“ລະຫວ່າງກົດໝາຍຂອງມະນຸດ ແລະ ຂໍ້ບັນຍັດຂອງພຣະເຢໂຮວາ ຈະເກີດການຂັດແຍ້ງອັນຍິ່ງໃຫຍ່ຄັ້ງສຸດທ້າຍ ໃນການຕໍ່ສູ້ລະຫວ່າງຄວາມຈິງ ແລະ ຄວາມຜິດພາດ. ບັດນີ້ ພວກເຮົາກໍາລັງກ້າວເຂົ້າສູ່ສົງຄາມນັ້ນ,—ສົງຄາມທີ່ບໍ່ແມ່ນລະຫວ່າງຄຣິດຈັກຄູ່ແຂ່ງທີ່ຊິງດີຊິງເດັ່ນກັນເພື່ອອໍານາດສູງສຸດ ແຕ່ເປັນລະຫວ່າງສາສະໜາແຫ່ງພຣະຄໍາພີ ແລະ ສາສະໜາແຫ່ງນິທານແຕ່ງ ແລະ ປະເພນີ. ບັນດາກໍາລັງທີ່ຈະຮ່ວມກັນຕໍ່ຕ້ານຄວາມຈິງ ແລະ ຄວາມຊອບທໍາໃນການຕໍ່ສູ້ນີ້ ບັດນີ້ກໍາລັງເຄື່ອນໄຫວຢ່າງແຂງຂັນ.” Spirit of Prophecy, volume 4, 398.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ໃນເວລາຂອງກົດໝາຍວັນອາທິດ, ເຄື່ອງໝາຍຂອງສັດຮ້າຍຖືກບັງຄັບໃຊ້, ດັ່ງນັ້ນຈຶ່ງ “ເຮັດໃຫ້ພຣະບັນຍັດຂອງພຣະເຈົ້າເປັນໂມຄະ.” ກ່ອນກົດໝາຍວັນອາທິດ, ຮູບສັນຍາລັກຂອງສັດຮ້າຍຖືກກໍ່ຮ່າງຂຶ້ນພາຍໃນສະຫະລັດອາເມລິກາ. ກົດໝາຍວັນອາທິດມາເຖິງໃນຈຸດໜຶ່ງຂອງເວລາ, ແຕ່ການກໍ່ຮ່າງຂອງຮູບສັນຍາລັກຂອງສັດຮ້າຍເປັນຊ່ວງເວລາໜຶ່ງ. ຊ່ວງເວລານັ້ນຄືຊ່ວງເວລາຝ່າຍຄຳພະຍາກອນທີ່ຖືກເປັນຕົວແທນໂດຍຊ່ວງຊີວິດຂອງດານີເອນ ດັ່ງທີ່ຖືກເປັນຕົວແທນໂດຍເຈັດສິບປີແຫ່ງການເປັນເຊີຍໃນດານີເອນບົດທີໜຶ່ງ. ເຈັດສິບປີນັ້ນເລີ່ມຕົ້ນກັບເຢໂຮຢາກິມ, ເປັນສັນຍາລັກເຖິງເວລາທີ່ຂ່າວສານທຳອິດໄດ້ຮັບພະລັງອຳນາດໃນວັນທີ 11 ກັນຍາ 2001, ແລະສິ້ນສຸດລົງດ້ວຍການເຮັດໃຫ້ພຣະບັນຍັດຂອງພຣະເຈົ້າເປັນໂມຄະ, ດັ່ງທີ່ຖືກເປັນຕົວແທນໂດຍ “ພຣະລາຊະກຳນົດ” ຂອງກະສັດໄຊຣັດ.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ປະຫວັດຊີວິດແຫ່ງຄຳພະຍາກອນຂອງດານີເອນ ທີ່ມີໄລຍະເຈັດສິບປີ ເປັນສັນຍະລັກຂອງຫຼາຍແນວຄຳພະຍາກອນ. ມັນເປັນຕົວແທນຂອງເວລາແຫ່ງການປະທັບຕາຂອງຄົນຫນຶ່ງແສນສີ່ໝື່ນສີ່ພັນ. ມັນເປັນຕົວແທນຂອງຂະບວນການທົດສອບສາມຂັ້ນ ຊຶ່ງຖືກສະແດງໄວ້ໃນທູດສະຫວັນສາມອົງໃນ Revelation ບົດ 14, ແລະເປັນຕົວແທນໂຄງສ້າງຂອງຄຳພາສາເຮັບເຣີ “ຄວາມຈິງ.” ມັນເປັນຕົວແທນຂອງການຊຳລະລ້າງບຸດທັງຫຼາຍຂອງເລວີ ຊຶ່ງສຳເລັດໂດຍຜູ້ສົ່ງຂ່າວແຫ່ງພັນທະສັນຍາ. ມັນຖືກເປັນຕົວແທນໂດຍການທີ່ພຣະຄຣິດຊຳລະພຣະວິຫານສອງຄັ້ງ. ມັນຖືກເປັນຕົວແທນໂດຍການຫລົງຖອຍຢ່າງຄ່ອຍເປັນຄ່ອຍໄປພາຍໃນນະຄອນເຢຣູຊາເລັມ ໃນ Ezekiel ບົດ 8 ແລະ 9. ມັນຍັງເປັນຕົວແທນຂອງປະຫວັດສາດທີ່ຮູບເຄົາລົບຂອງສັດຮ້າຍຖືກສ້າງຂຶ້ນໃນສະຫະລັດອາເມຣິກາ.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ຮູບຈຳລອງຂອງສັດຮ້າຍນັ້ນ ຍັງຖືກສະແດງໂດຍການຜິດປະເວນີຂອງເຢຊາເບນກັບອາຮັບ, ການຜິດປະເວນີຂອງເຮໂຣດກັບເຮໂຣເດຍ, ລູກງົວຄຳແຫ່ງການກະບົດຂອງອາໂຣນ, ວິຫານນະມັດສະການປອມສອງແຫ່ງຂອງເຢໂຣໂບອາມທີ່ຕັ້ງຢູ່ໃນເບເທນ ແລະ ດານ, ບັນດາຜູ້ພະຍາກອນຂອງບາອານ ແລະ ບັນດາຜູ້ພະຍາກອນຂອງອາຊະຕາໂຣດໃນເລື່ອງຂອງພູເຂົາກາເມນ. ຄຳນິຍາມພຽງຢ່າງດຽວຂອງຮູບຈຳລອງຂອງສັດຮ້າຍໃນບົດຂຽນຂອງ Ellen White ຄື ການປະສົມປະສານລະຫວ່າງຄຣິດຕະຈັກ ແລະ ລັດ, ໂດຍທີ່ຄຣິດຕະຈັກເປັນຝ່າຍຄວບຄຸມຄວາມສຳພັນນັ້ນ. ປະເດັນເລື່ອງຄຣິດຕະຈັກປົກຄອງຢູ່ເໜືອລັດນັ້ນ ແມ່ນແກ່ນສຳຄັນຂອງສິ່ງທີ່ເອກະສານອັນສັກສິດ ຊຶ່ງຄືລັດຖະທຳມະນູນຂອງສະຫະລັດອາເມຣິກາ ໄດ້ຖືກອອກແບບເພື່ອປ້ອງກັນໄວ້. ເມື່ອຫຼັກການແຫ່ງການແຍກຄຣິດຕະຈັກອອກຈາກລັດຖືກລະຖິ້ມໂດຍສັດຮ້າຍແຫ່ງແຜ່ນດິນໂລກໃນກົດໝາຍວັນອາທິດທີ່ກຳລັງຈະມາເຖິງໃນໄວໆນີ້, ການຮ່ວມຕົວຢ່າງສົມບູນຂອງຄຣິດຕະຈັກ ແລະ ລັດໃນສະຫະລັດອາເມຣິກາກໍຈະຖືກເຮັດໃຫ້ສຳເລັດ.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ນັບຕັ້ງແຕ່ວັນທີ 11 ກັນຍາ 2001 ຈົນເຖິງກົດໝາຍວັນອາທິດໃນສະຫະລັດ ມີການທົດສອບທາງສາຍຕາຢ່າງໜຶ່ງ ຊຶ່ງຕັ້ງຢູ່ເທິງການທີ່ນັກສຶກສາຄຳພະຍາກອນຈະຕ້ອງຮັບຮູ້ການກໍ່ຮູບຂຶ້ນຂອງຮູບສັດຮ້າຍ. ບັດນີ້ ພວກເຮົາຢູ່ໃນຕອນທ້າຍສຸດຂອງຂະບວນການນັ້ນແລ້ວ. ໃນຂະບວນການກໍ່ຮູບຂອງຮູບສັດຮ້າຍນັ້ນ ມີຫຼາຍຂະບວນເຄື່ອນໄຫວທີ່ມີສ່ວນສົ່ງເສີມໃຫ້ເຖິງການພັດທະນາຢ່າງສົມບູນໃນກົດໝາຍວັນອາທິດ ບ່ອນທີ່ເຄື່ອງໝາຍຂອງສັດຮ້າຍຖືກບັງຄັບໃຊ້. ມີຂະບວນເຄື່ອນໄຫວທາງການເມືອງ, ຂະບວນເຄື່ອນໄຫວທາງສາສະໜາ, ຂະບວນເຄື່ອນໄຫວທາງສັງຄົມ ແລະ ຂະບວນເຄື່ອນໄຫວທາງການເງິນ. ຈົ່ງສັງເກດເຫດການທີ່ຖືກອ້າງອີງເຖິງ ໃນຄວາມເຊື່ອມໂຍງກັບການກໍ່ຮູບຂຶ້ນຂອງຮູບສັດຮ້າຍ ໃນຂໍ້ຄວາມຕໍ່ໄປນີ້.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 ການຕຽມການຕ່າງໆ ກຳລັງຄືບໜ້າໄປ ແລະ ການເຄື່ອນໄຫວຕ່າງໆ ກໍກຳລັງດຳເນີນຢູ່ ຊຶ່ງຈະນຳໄປສູ່ການສ້າງຮູບຈຳລອງໃຫ້ແກ່ສັດຮ້າຍ. ເຫດການຕ່າງໆ ຈະຖືກເຮັດໃຫ້ເກີດຂຶ້ນໃນປະຫວັດສາດຂອງໂລກ ອັນຈະເຮັດໃຫ້ຄຳພະຍາກອນສຳເລັດຕາມການພະຍາກອນສຳລັບວັນສຸດທ້າຍເຫຼົ່ານີ້” The Seventh-day Adventist Bible Commentary, volume 7, 976.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ການກໍ່ຮ່າງຂຶ້ນຂອງຮູບຈຳລອງຂອງສັດຮ້າຍ ປະກອບດ້ວຍການຕຽມພ້ອມທີ່ຄ່ອຍໆຄືບໜ້າໄປ ຊຶ່ງລວມມີ “ເຫດການ” ແລະ “ຄວາມເຄື່ອນໄຫວ” ທັງສອງຢ່າງໃນຮູບພະຫຸພົດ. ປະຫວັດສາດທີ່ຖືກເປັນຕົວແທນໂດຍການເປັນເຊີຍ 70 ປີຂອງດານີເອນ ເລີ່ມຕົ້ນດ້ວຍເຢໂຮຍາກິມ ແລະ ສິ້ນສຸດລົງດ້ວຍພຣະຣາຊກຳນົດຂອງໄຊຣັດ. ພຣະເຢຊູຊົງໃຊ້ການເລີ່ມຕົ້ນຂອງສິ່ງໜຶ່ງເພື່ອສຳແດງຈຸດຈົບຂອງສິ່ງນັ້ນ, ແລະ ມີ “ພຣະຣາຊກຳນົດ” ອັນໜຶ່ງທີ່ເປັນຕົວແທນຈຸດເລີ່ມຕົ້ນຂອງຊ່ວງເວລາທີ່ 70 ປີແຫ່ງຄຳພະຍາກອນຂອງດານີເອນເປັນແບບຢ່າງ. “ພຣະຣາຊກຳນົດ” ນັ້ນ ຄື USA Patriot Act, ຊຶ່ງໄດ້ຖືກອ້າງເຫດຜົນຕໍ່ສາທາລະນະຢ່າງແຈ້ງແຈ້ງວ່າຕັ້ງຢູ່ເທິງການໂຈມຕີຂອງອິດສະລາມໃນວິບັດຄັ້ງທີສາມ. ແຕ່ບໍ່ເໝືອນກັບຄຳສັ່ງບໍລິຫານແບບອຳນາດນິຍົມຂອງ Abraham Lincoln ໃນສົງຄາມກາງເມືອງ ຫຼືຂອງ Franklin Roosevelt ໃນສົງຄາມໂລກຄັ້ງທີສອງ, Patriot Act ຍັງຄົງມີຜົນບັງຄັບໃຊ້ຢູ່ ແລະ ມີແນວໂນ້ມຢ່າງສູງວ່າຈະຖືກເສີມຄວາມແຂງແກ່ນ ແລະ ເພີ່ມອຳນາດຂຶ້ນ ເມື່ອການປະທະກັບອິດສະລາມໃນລະດັບໂລກທະວີຄວາມຮຸນແຮງຂຶ້ນ. ຄຳສັ່ງບໍລິຫານຂອງທັງສົງຄາມກາງເມືອງ ແລະ ສົງຄາມໂລກຄັ້ງທີສອງ ໄດ້ສິ້ນສຸດລົງພ້ອມກັບການຢຸດຕິຄວາມເປັນສັດຕູ, ແຕ່ຈະບໍ່ມີການຢຸດຕິຄວາມເປັນສັດຕູກັບອິດສະລາມໃນລະດັບໂລກ, ຫາກແຕ່ຈະເປັນການໂຈມຕີດ້ວຍຄວາມຫວາດກົວທີ່ທະວີຂຶ້ນທົ່ວໂລກ.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ໃນວັດທະນະທໍາຕາເວັນຕົກ ມີປັດຊະຍາກົດໝາຍຫຼັກຢູ່ສອງປະເພດ ຄື ກົດໝາຍອັງກິດ ແລະ ກົດໝາຍໂຣມັນ. ຫຼັກການຂອງກົດໝາຍອັງກິດແມ່ນວ່າ ບຸກຄົນໜຶ່ງເປັນຜູ້ບໍລິສຸດຈົນກວ່າຈະຖືກພິສູດວ່າຜິດ, ແລະ ຫຼັກການຂອງກົດໝາຍໂຣມັນແມ່ນວ່າ ບຸກຄົນໜຶ່ງເປັນຜູ້ຜິດຈົນກວ່າຈະຖືກພິສູດວ່າບໍລິສຸດ. ກົດໝາຍ USA Patriot Act ແມ່ນຕົວຢ່າງອັນຄລາສສິກຂອງກົດໝາຍໂຣມັນ, ແລະ ຢືນຢູ່ໃນການຕໍ່ຕ້ານໂດຍກົງກັບກົດໝາຍອັງກິດ. ນີ້ແມ່ນໜຶ່ງໃນ “ເຫດການ” ເຫຼົ່ານັ້ນ ທີ່ຈະຖືກນໍາມາໃຫ້ເກີດຂຶ້ນໃນການກໍ່ຮ່າງຂອງຮູບຂອງສັດຮ້າຍ. ຖ້າສະຫະລັດຈະກາຍເປັນຮູບຂອງຄາທອລິກ, ປັດຊະຍາສາສະໜາ ແລະ ການເມືອງແບບຄາທອລິກ ກໍຈໍາເປັນຕ້ອງຖືກສະຖາປະນາຂຶ້ນໃນສະຫະລັດກ່ອນລ່ວງໜ້າ ກ່ອນການບັງຄັບໃຊ້ເຄື່ອງໝາຍຂອງສັດຮ້າຍ.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“ເລື່ອງນີ້ກຳລັງຮຽກຮ້ອງຕໍ່ຈິດໃຈຂອງຂ້າພະເຈົ້າ. ຈົ່ງພິຈາລະນາມັນເຖິງ; ເພາະວ່ານີ້ເປັນເລື່ອງທີ່ມີຄວາມສຳຄັນຢ່າງໃຫຍ່ຫຼວງ. ພວກເຮົາຈະຜູກພັນຜົນປະໂຫຍດຂອງຕົນເອງໄວ້ກັບຄົນສອງຈຳພວກນີ້ຝ່າຍໃດ? ບັດນີ້ພວກເຮົາກຳລັງເຮັດການເລືອກຂອງພວກເຮົາ, ແລະອີກບໍ່ດົນພວກເຮົາຈະແຍກອອກໄດ້ລະຫວ່າງຜູ້ທີ່ປະຕິບັດຮັບໃຊ້ພຣະເຈົ້າ ແລະຜູ້ທີ່ບໍ່ຮັບໃຊ້ພຣະອົງ. ຈົ່ງອ່ານມາລາກີບົດທີສີ່ ແລະຄິດໄຕ່ຕອງເຖິງມັນຢ່າງຈິງຈັງ. ວັນແຫ່ງພຣະເຈົ້າຢູ່ໃກ້ພວກເຮົາເຕັມທີ. ໂລກໄດ້ຫັນຄຣິດຕະຈັກໃຫ້ກາຍເປັນຄືກັບຕົນເອງ. ທັງສອງຢູ່ໃນຄວາມກົມກຽວກັນ, ແລະກຳລັງດຳເນີນຕາມນະໂຍບາຍທີ່ມອງເຫັນການພຽງແຕ່ໄລຍະສັ້ນ. ພວກໂປຣແຕສແຕນຈະໃຊ້ອິດທິພົນຕໍ່ຜູ້ປົກຄອງແຜ່ນດິນ ເພື່ອອອກກົດໝາຍຟື້ນຟູອຳນາດນຳອັນສູນເສຍໄປຂອງມະນຸດແຫ່ງບາບ, ຜູ້ຊຶ່ງນັ່ງຢູ່ໃນພຣະວິຫານຂອງພຣະເຈົ້າ, ສະແດງຕົນເອງວ່າຕົນເປັນພຣະເຈົ້າ. ຫຼັກການຂອງໂຣມັນຄາໂທລິກຈະຖືກນຳເຂົ້າໄປຢູ່ໃນການດູແລແລະການຄຸ້ມຄອງຂອງລັດ. ການຫັນຫຼັງຈາກພຣະເຈົ້າໃນລະດັບຊາດນີ້ຈະຕາມມາຢ່າງວ່ອງໄວດ້ວຍຄວາມພິນາດຂອງຊາດ. ການປະທ້ວງຂອງຄວາມຈິງແຫ່ງພຣະຄຳພີຈະບໍ່ຖືກອົດທົນອີກຕໍ່ໄປໂດຍຜູ້ທີ່ບໍ່ໄດ້ເອົາພຣະບັນຍັດຂອງພຣະເຈົ້າເປັນຫຼັກເກນແຫ່ງຊີວິດຂອງຕົນ. ແລ້ວສຽງນັ້ນຈະຖືກໄດ້ຍິນອອກມາຈາກຫຼຸມຝັງສົບຂອງບັນດາມໍລະນະສັກຂີ, ຊຶ່ງຖືກເປັນຕົວແທນໂດຍວິນຍານທີ່ໂຢຮັນໄດ້ເຫັນຖືກຂ້າເພາະພຣະວາຈາຂອງພຣະເຈົ້າ ແລະເພາະຄຳພະຍານຂອງພຣະເຢຊູຄຣິດທີ່ພວກເຂົາຍຶດຖືໄວ້; ແລ້ວຄຳອະທິຖານຈະພຸ່ງຂຶ້ນຈາກລູກຂອງພຣະເຈົ້າທຸກຄົນຜູ້ສັດຊື່ວ່າ, ‘ໂອ້ ພຣະອົງເຈົ້າ, ເປັນເວລາແລ້ວທີ່ພຣະອົງຈະກະທຳການ: ເພາະພວກເຂົາໄດ້ລົບລ້າງພຣະບັນຍັດຂອງພຣະອົງໃຫ້ເປັນໂມຄະ.’” General Conference Daily Bulletin, January 1,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ຂໍ້ຄວາມກ່ອນໜ້ານີ້ໝາຍເຖິງເວລາທີ່ “ຫຼັກການຂອງ Roman Catholic ຈະຖືກນຳໄປຢູ່ໃນການເອົາໃຈໃສ່ແລະການຄຸ້ມຄອງຂອງລັດ,” ໂດຍເກີດຂຶ້ນໃນກົດໝາຍວັນອາທິດ. ກົດໝາຍວັນອາທິດແມ່ນຈຸດສິ້ນສຸດຂອງຊ່ວງເວລາແຫ່ງສັນຍາລັກທີ່ເລີ່ມຕົ້ນໃນວັນທີ 11 ກັນຍາ 2001. Patriot Act ໃນຕອນເລີ່ມຕົ້ນ ເປັນແບບຢ່າງລ່ວງໜ້າຂອງກົດໝາຍວັນອາທິດໃນຕອນສຸດທ້າຍ. ສອງເຫດການໃນບັນດາເຫດການທີ່ຖືກນຳໃຫ້ເກີດຂຶ້ນເພື່ອຈັດຕັ້ງຮູບຈຳລອງຂອງສັດຮ້າຍ ຄືການມາເຖິງຂອງວິບັດຄັ້ງທີສາມ, ແລະ Patriot Act ທີ່ຕິດຕາມມາພາຍຫຼັງ.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ການກໍ່ຮູບຂຶ້ນຂອງຮູບສັດຮ້າຍແມ່ນການທົດສອບທີ່ຊະຕາກຳນິລັນດອນຂອງພວກເຮົາຈະຖືກຕັດສິນ, ແລະມັນມາກ່ອນກົດໝາຍວັນອາທິດ. ໃນເວລາກົດໝາຍວັນອາທິດ, ເວລາແຫ່ງການທົດລອງຂອງພວກເຮົາໃນຖານະຊາວອາດເວນຕິສທີ່ຖືວັນເຈັດສິ້ນສຸດລົງ, ແລະທີ່ນັ້ນເອງຕາປະທັບທີ່ປາກົດແຈ້ງຈະຖືກປະທັບ ແລະທຸງສັນຍາລັກຈະຖືກຊູຂຶ້ນ. ການກໍ່ຮູບຂຶ້ນຂອງຮູບສັດຮ້າຍເກີດຂຶ້ນກ່ອນກົດໝາຍວັນອາທິດ, ກ່ອນການປະທັບຕາທີ່ປາກົດແຈ້ງ, ແລະກ່ອນການປິດເວລາແຫ່ງການທົດລອງ.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“ພຣະອົງໄດ້ຊົງສຳແດງໃຫ້ຂ້າພະເຈົ້າເຫັນຢ່າງແຈ້ງແລ້ວວ່າ ຮູບຈຳລອງຂອງສັດຮ້າຍຈະຖືກຈັດຕັ້ງຂຶ້ນກ່ອນທີ່ເວລາແຫ່ງການທົດລອງຈະປິດລົງ; ເພາະວ່າສິ່ງນັ້ນຈະເປັນການທົດສອບອັນຍິ່ງໃຫຍ່ສຳລັບປະຊາຊົນຂອງພຣະເຈົ້າ, ໂດຍທີ່ຊະຕາກຳນິລັນດອນຂອງເຂົາຈະຖືກຕັດສິນ. ທ່າທີຂອງທ່ານເປັນຄວາມປະປົນຂອງຄວາມບໍ່ສອດຄ່ອງກັນຢ່າງຍຸ່ງເຫຍີງ ຈົນມີພຽງບໍ່ຫຼາຍຄົນເທົ່ານັ້ນທີ່ຈະຖືກຫລອກລວງ.”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“ໃນພຣະນິມິດ 13 ຫົວຂໍ້ນີ້ໄດ້ຖືກນຳສະເໜີຢ່າງແຈ້ງແຈ້ງ; [ພຣະນິມິດ 13:11–17, ອ້າງອີງ].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“ນີ້ແມ່ນການທົດສອບທີ່ປະຊາຊົນຂອງພຣະເຈົ້າຈຳເປັນຕ້ອງຜ່ານ ກ່ອນທີ່ພວກເຂົາຈະຖືກປະທັບຕາ. ທຸກຄົນທີ່ໄດ້ພິສູດຄວາມສັດຊື່ຕໍ່ພຣະເຈົ້າ ໂດຍການຖືຮັກສາພຣະບັນຍັດຂອງພຣະອົງ ແລະປະຕິເສດທີ່ຈະຮັບເອົາວັນຊະບາໂຕທີ່ປອມປົນ ຈະຢືນຢູ່ພາຍໃຕ້ທຸງຂອງພຣະອົງຜູ້ເປັນອົງພຣະຜູ້ເປັນເຈົ້າ ເຢໂຮວາ ແລະຈະໄດ້ຮັບຕາປະທັບຂອງພຣະເຈົ້າຜູ້ຊົງພຣະຊົນຢູ່. ແຕ່ຜູ້ທີ່ຍອມປະຖິ້ມຄວາມຈິງທີ່ມີຕົ້ນກຳເນີດຈາກສະຫວັນ ແລະຮັບເອົາວັນຊະບາໂຕວັນອາທິດ ຈະໄດ້ຮັບເຄື່ອງໝາຍຂອງສັດຮ້າຍ”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ໄລຍະເວລາສຳລັບການກໍ່ຮູບຂຶ້ນຂອງຮູບຈຳລອງຂອງສັດຮ້າຍ ໄດ້ຖືກແທນຄ່າໄວ້ໂດຍເຈັດສິບປີແຫ່ງການເປັນເຊີຍຂອງດານີເອນ. ດານີເອນໄດ້ຜ່ານການທົດສອບຂັ້ນທຳອິດເລື່ອງການຢຳເກງພຣະເຈົ້າ ໂດຍເລືອກກິນແຕ່ອາຫານຂອງພຣະເຈົ້າເທົ່ານັ້ນ. ການທົດສອບຂັ້ນທຳອິດຂອງດານີເອນແມ່ນການທົດສອບດ້ານອາຫານ. ການທົດສອບຂັ້ນທີສອງຂອງດານີເອນແມ່ນການທົດສອບດ້ານການເຫັນ ຊຶ່ງເກີດຂຶ້ນໃນຕອນທ້າຍຂອງໄລຍະການທົດສອບສິບວັນແຫ່ງການກິນອາຫານຕາມອາຫານຂອງພຣະເຈົ້າ ກົງກັນຂ້າມກັບການກິນອາຫານຂອງບາບີໂລນ. ຄວາມສຳເລັດຂອງອາຫານນັ້ນໄດ້ຖືກສຳແດງອອກໃນຮູບລັກທາງກາຍຂອງດານີເອນ. ການທົດສອບຂັ້ນທີສອງແມ່ນການທົດສອບດ້ານການເຫັນ. ການທົດສອບຂັ້ນທຳອິດແມ່ນການທົດສອບດ້ານອາຫານ. ດານີເອນໄດ້ສະແດງຄວາມເຊື່ອຂອງຕົນ ແລະໄດ້ຜ່ານການທົດສອບຂັ້ນທຳອິດ, ແຕ່ໃນການທົດສອບຂັ້ນທີສອງ ດານີເອນບໍ່ອາດເຫັນລ່ວງໜ້າໄດ້ວ່າ ຕົນຈະປາກົດວ່າ “ອ້ວນທ້ວນ ແລະ ງາມກວ່າ” ຜູ້ທີ່ກິນອາຫານຂອງບາບີໂລນຫຼືບໍ່. ຍ່ອມມີຄົນທີ່ເບິ່ງດີເປັນຢ່າງຍິ່ງຢູ່ສະເໝີ ແຕ່ກິນອາຫານຂີ້ເຫຍື້ອ, ແລະຍັງມີຜູ້ປະຕິຮູບສຸຂະພາບທີ່ມີມະໂນທຳ ຊຶ່ງເບິ່ງຄືຄົນຕາຍທີ່ຍ່າງໄດ້.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ການຝຶກໃຊ້ການຄວບຄຸມຕົນເອງ ແລະ ຄວາມເຊື່ອຂອງດານີເອນໃນການທົດສອບຄັ້ງທຳອິດ ແມ່ນສິ່ງທີ່ນຳພາລາວໃຫ້ຜ່ານການທົດສອບຄັ້ງທີສອງ ເຖິງແມ່ນວ່າຜົນຂອງໄລຍະເວລາແຫ່ງການທົດສອບຄັ້ງທີສອງນັ້ນຈະຖືກປົກຄຸມຢູ່ໃນ “ຄວາມມືດ”. ພວກມິນເລີໄຣຕ໌ຜູ້ທີ່ໄດ້ກິນໜັງສືນ້ອຍໃນວັນທີ 11 ສິງຫາ 1840 ຕໍ່ຈາກນັ້ນໄດ້ຖວາຍພຣະສິລິແດ່ພຣະເຈົ້າໃນການປະກາດຂ່າວສານແຫ່ງສຽງຮ້ອງຍາມທ່ຽງຄືນ ເມື່ອຂ່າວສານນັ້ນແຜ່ກວາດໄປທົ່ວແຜ່ນດິນດັ່ງຄື້ນນ້ຳຫຼາກ. ການທົດສອບຄັ້ງທີສອງເປັນການທົດສອບທາງການເຫັນ ຊຶ່ງຖືກນຳໜ້າໂດຍການທົດສອບດ້ານອາຫານທັງຕາມຕົວອັກສອນ ແລະ ທາງຈິດວິນຍານ ແລະ ຈາກນັ້ນກໍຕາມມາດ້ວຍການທົດສອບແບບກະດາດລິດມັດທາງຄຳພະຍາກອນ. ການທົດສອບຄັ້ງທີສອງຮຽກຮ້ອງໃຫ້ມີການສະແດງອອກທາງການເຫັນເຖິງຄວາມເຊື່ອທີ່ໄດ້ຖືກປະກາດຮັບໃນການທົດສອບຄັ້ງທຳອ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ຄວາມເຊື່ອແມ່ນແກ່ນສານຂອງສິ່ງທີ່ເຮົາຫວັງໄວ້ ແລະເປັນຫຼັກຖານແຫ່ງສິ່ງທີ່ຍັງບໍ່ໄດ້ເຫັນ. ເພາະດ້ວຍຄວາມເຊື່ອນີ້ ພວກຜູ້ເຖົ້າໃນສະໄໝກ່ອນໄດ້ຮັບຄຳພະຍານອັນດີ. ເຮັບເຣີ 11:1,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ບົດທີສອງໃນພຣະທຳດານີເອນເປັນການທົດສອບທາງພາບນິມິດ ຊຶ່ງຈະສຳເລັດໄດ້ຢ່າງຖືກຕ້ອງກໍຕໍ່ເມື່ອອາຫານທີ່ໄດ້ເລືອກໄວ້ໃນການທົດສອບຄັ້ງທຳອິດ ຖືກນຳມາປະຕິບັດໃຊ້ຢ່າງແທ້ຈິງໃນຂະບວນການທົດສອບ.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ເພາະວ່ານິມິດນັ້ນຍັງມີໄວ້ສໍາລັບເວລາທີ່ກໍານົດໄວ້ ແຕ່ໃນບັ້ນປາຍມັນຈະກ່າວ ແລະຈະບໍ່ມຸສາ; ເຖິງແມ່ນມັນຈະຊັກຊ້າ ກໍຈົ່ງຄອຍມັນໄວ້; ເພາະມັນຈະມາຢ່າງແນ່ນອນ ມັນຈະບໍ່ຊັກຊ້າ. ຈົ່ງເບິ່ງແມ, ຈິດວິນຍານຂອງຜູ້ທີ່ຍົກຕົນຂຶ້ນນັ້ນບໍ່ທ່ຽງຕົງຢູ່ໃນຕົວລາວ; ແຕ່ຄົນຊອບທໍາຈະມີຊີວິດດ້ວຍຄວາມເຊື່ອຂອງຕົນ. ຮາບາກຸກ 2:3, 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ຜົນສຸດທ້າຍຂອງການທົດສອບຄັ້ງທີສອງຖືກປະໄວ້ໃນຄວາມມືດ ເພື່ອສະແດງວ່າຄວາມເຊື່ອທີ່ໄດ້ປະກາດໃນການທົດສອບຄັ້ງທຳອິດນັ້ນເປັນຄວາມເຊື່ອອັນແທ້ຈິງຫຼືບໍ່.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“ແສງສະຫວ່າງພິເສດທີ່ໄດ້ປະທານໃຫ້ແກ່ໂຢຮັນ ຊຶ່ງໄດ້ຖືກສະແດງອອກໃນຟ້າຮ້ອງທັງເຈັດນັ້ນ ແມ່ນການພັນລະນາເຫດການຕ່າງໆທີ່ຈະເກີດຂຶ້ນພາຍໃຕ້ຂ່າວສານຂອງທູດສະຫວັນອົງທຳອິດ ແລະອົງທີສອງ. ມັນບໍ່ເປັນການດີທີ່ສຸດສຳລັບປະຊາຊົນທີ່ຈະຮູ້ສິ່ງເຫຼົ່ານີ້ ເພາະຄວາມເຊື່ອຂອງເຂົາຈະຕ້ອງຖືກທົດສອບໂດຍຈຳເປັນ. ຕາມລະບຽບຂອງພຣະເຈົ້າ ຄວາມຈິງອັນອັດສະຈັນແລະລ້ຳເລິກທີ່ສຸດຈະຖືກປະກາດ. ຂ່າວສານຂອງທູດສະຫວັນອົງທຳອິດ ແລະອົງທີສອງ ຈະຕ້ອງຖືກປະກາດ ແຕ່ຈະບໍ່ມີແສງສະຫວ່າງອື່ນໃດຖືກເປີດເຜີຍກ່ອນທີ່ຂ່າວສານເຫຼົ່ານີ້ຈະໄດ້ປະຕິບັດພາລະກິດອັນຈົງເຈາະຂອງຕົນ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ເປັນການເໝາະສົມອັນມີທິດທາງຈາກພຣະເຈົ້າຢ່າງແທ້ຈິງ ທີ່ພຣະທຳດານີເອນບົດທີສອງຕັ້ງຢູ່ເທິງຮູບປັ້ນ ເພາະວ່າມັນເປັນຕົວແທນແຫ່ງການທົດສອບກ່ຽວກັບຮູບຂອງສັດຮ້າຍ. ນັກສຶກສາຄຳພະຍາກອນເຫຼົ່ານັ້ນທີ່ໄດ້ຮັບຮູ້ວັນທີ 11 ກັນຍາ 2001 ວ່າເປັນການສຳເລັດຕາມຄຳພະຍາກອນ ໃນຄວາມໝາຍເຊິ່ງສັນຍະລັກ ໄດ້ກິນໜັງສືທີ່ຊ່ອນໄວ້. ແລ້ວພວກເຂົາກໍຖືກນຳກັບໄປສູ່ທາງເກົ່າແຫ່ງອັດເວນຕິດສ໌ ດັ່ງທີ່ທາງເຫຼົ່ານັ້ນປາກົດຢູ່ໃນແຜນພາບຂອງຜູ້ບຸກເບີກປີ 1843 ແລະ 1850. ທາງເກົ່າເຫຼົ່ານັ້ນໄດ້ຊີ້ບອກເຖິງການເຄື່ອນໄຫວຂອງທູດສະຫວັນອົງທຳອິດ ຊຶ່ງຕໍ່ມາພວກເຂົາຖືກນຳໃຫ້ເຂົ້າໃຈວ່າ ມັນເປັນຕົວແທນເຖິງການເຄື່ອນໄຫວຂອງທູດສະຫວັນອົງທີສາມ. ການເປີດເຜີຍອັນລ້ຳຄ່າທັງປວງທີ່ພວກເຂົາຖືກນຳໃຫ້ເຂົ້າໃຈນັ້ນ ເກີດຂຶ້ນໂດຍອາໄສຄວາມເຂົ້າໃຈໃນວິທີການທາງຄຳພະຍາກອນທີ່ພວກເຂົາໄດ້ຮັບ. ວິທີການນັ້ນໄດ້ຖືກເປັນແບບຢ່າງໄວ້ໂດຍວິທີການຂອງ William Miller, ຊຶ່ງໄດ້ຮັບການຢືນຢັນເມື່ອຂ່າວສານທຳອິດໃນປະຫວັດສາດຂອງທ່ານໄດ້ຮັບລິດອຳນາດໃນວັນທີ 11 ສິງຫາ 1840.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“ໃນປີ 1840 ມີການສຳເລັດຄຳພະຍາກອນອັນໂດດເດັ່ນອີກປະການໜຶ່ງ ຊຶ່ງໄດ້ກະຕຸ້ນຄວາມສົນໃຈຢ່າງແຜ່ຫຼາຍ. ສອງປີກ່ອນນັ້ນ ໂຢຊີຢາ ລິດຊ໌, ຫນຶ່ງໃນບັນດາສາສະນາຈານຜູ້ນຳທີ່ປະກາດເລື່ອງການສະເດັດມາຄັ້ງທີສອງ, ໄດ້ພິມຄຳອະທິບາຍພຣະນິມິດ 9 ໂດຍທຳນາຍການລົ້ມສະລາຍຂອງຈັກກະພັດອົດໂຕມັນ. ຕາມການຄຳນວນຂອງທ່ານ ອຳນາດນີ້ຈະຖືກໂຄ່ນລົ້ມ... ໃນວັນທີ 11 ສິງຫາ 1840, ເມື່ອອຳນາດອົດໂຕມັນໃນຄອນສະແຕນຕິໂນເປິລອາດຖືກຄາດໝາຍວ່າຈະແຕກຫັກລົງ. ແລະສິ່ງນີ້, ຂ້າພະເຈົ້າເຊື່ອວ່າ, ຈະຖືກພົບວ່າເປັນໄປຕາມນັ້ນ.’”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“ໃນເວລາອັນແນ່ນອນຕາມທີ່ໄດ້ລະບຸໄວ້ນັ້ນ, ຕວກກີໄດ້ຍອມຮັບການຄຸ້ມຄອງຈາກບັນດາອຳມະຕະທູດຂອງນາງ ຈາກບັນດາອຳນາດພັນທະມິດແຫ່ງຢູໂຣບ, ແລະດ້ວຍເຫດນັ້ນນາງຈຶ່ງໄດ້ນຳຕົນເອງໄປຢູ່ໃຕ້ການຄວບຄຸມຂອງບັນດາປະເທດຄຣິດສະຕຽນ. ເຫດການນັ້ນໄດ້ສຳເລັດຕາມຄຳພະຍາກອນຢ່າງຖືກຕ້ອງແທ້. ເມື່ອຂ່າວນີ້ເປັນທີ່ຮູ້ກັນ, ຝູງຊົນຈຳນວນຫຼາຍໄດ້ເກີດຄວາມໝັ້ນໃຈໃນຄວາມຖືກຕ້ອງຂອງຫຼັກການແຫ່ງການຕີຄວາມຄຳພະຍາກອນ ທີ່ Miller ແລະຜູ້ຮ່ວມງານຂອງລາວໄດ້ຍຶດຖື, ແລະຂະບວນການ advent ໄດ້ຮັບແຮງຜັກດັນອັນນ່າພິສະດານ. ບຸກຄົນຜູ້ມີການສຶກສາ ແລະມີຖານະໄດ້ເຂົ້າຮ່ວມກັບ Miller ທັງໃນການປະກາດເທດສະໜາ ແລະໃນການຈັດພິມທັດສະນະຂອງລາວ, ແລະຕັ້ງແຕ່ປີ 1840 ຫາ 1844 ພະລະກິດນັ້ນໄດ້ຂະຫຍາຍອອກຢ່າງວ່ອງໄວ.”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ເມື່ອມະນຸດຍອມຮັບວັນທີ 11 ກັນຍາ 2001 ວ່າເປັນການສຳເລັດຂອງຄຳພະຍາກອນ, ພວກເຂົາກໍໄດ້ “ເຊື່ອໝັ້ນໃນຄວາມຖືກຕ້ອງຂອງຫຼັກການແຫ່ງການຕີຄວາມຄຳພະຍາກອນທີ່ Future for America ໄດ້ຍຶດຖື.” ທູດສະຫວັນໄດ້ລົງມາພ້ອມດ້ວຍໜັງສືທີ່ຖືກຊ່ອນໄວ້ ແລະໄດ້ບັນຊາບັນດາຜູ້ທີ່ຈະກິນ ໃຫ້ກິນ. ຕັກກະແຫ່ງຄຳພະຍາກອນທີ່ບັນຈຸຢູ່ໃນໜັງສືນ້ອຍແຫ່ງປະຫວັດສາດ Millerite, ແລະໜັງສືທີ່ຖືກຊ່ອນໄວ້ແຫ່ງປະຫວັດສາດປັດຈຸບັນຂອງພວກເຮົາ, ແມ່ນຈຳເປັນເພື່ອນຳພາຜ່ານການທົດສອບແຫ່ງການກໍ່ຮ່າງຂອງຮູບຈຳລອງຂອງສັດຮ້າຍຢ່າງປອດໄພ. ແຕ່ຫຼັງຈາກການກິນ ຫຼືການຊຶມຊັບເອົາວິທີການແຫ່ງຄຳພະຍາກອນແລ້ວ, ຕໍ່ຈາກນັ້ນນັກຮຽນຈະຕ້ອງສະແດງການຢືນຢັນທີ່ມອງເຫັນໄດ້ຂອງສິ່ງທີ່ຕົນເຄີຍກິນໄວ້ກ່ອນໜ້ານັ້ນ. ການກະທຳແຫ່ງຄວາມເຊື່ອນັ້ນຈະຕ້ອງຖືກສະແດງອອກໂດຍການທົດສອບໜຶ່ງ ທີ່ຖືກນຳພາຜ່ານໄປດ້ວຍຜົນລັບທີ່ “ມືດ”.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ກົດເກນແຫ່ງການພະຍາກອນຂອງ William Miller ໃນປະຫວັດຂອງທູດສະຫວັນອົງທໍາອິດ ເມື່ອຖືກປະສານເຂົ້າກັບກະແຈແຫ່ງການພະຍາກອນທີ່ໄດ້ຮັບການສະຖາປະນາຂຶ້ນໃນປະຫວັດຂອງທູດສະຫວັນອົງທີສາມ ເຮັດໃຫ້ນັກສຶກສາຄໍາພະຍາກອນສາມາດຮັບຮູ້ໄດ້ວ່າ ທູດສະຫວັນທັງສາມອົງໃນ Revelation ບົດທີສິບສີ່ ໄດ້ນໍາເອົາຂ່າວສານໜຶ່ງມາກັບພວກເຂົາໃນໜັງສືນ້ອຍເຫຼັ້ມໜຶ່ງ ຊຶ່ງຈະຕ້ອງຖືກກິນ. ວິທີການທີ່ພວກເຂົາເລືອກໃຊ້ໃນການກິນນັ້ນ ເຮັດໃຫ້ນັກສຶກສາເຫຼົ່ານັ້ນສາມາດເຫັນຕໍ່ໄປອີກວ່າ ເມື່ອທູດສະຫວັນໃນ Revelation ບົດທີສິບແປດ ໄດ້ລົງມາໃນວັນທີ 11 ກັນຍາ 2001 ທ່ານມີໜັງສືຫົວໜຶ່ງຢູ່ໃນມືຂອງທ່ານ ຊຶ່ງຈໍາເປັນຕ້ອງຖືກກິນ ເຖິງແມ່ນວ່າໃນບົດທີສິບແປດນັ້ນຈະບໍ່ໄດ້ກ່າວເຖິງຢ່າງກົງໄປກົງມາກໍຕາມ.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ທູດສະຫວັນອົງນັ້ນໄດ້ຖືປື້ມນ້ອຍທີ່ຖືກປິດບັງຢູ່ໃນມືຂອງຕົນ. ເຫດຜົນທາງຄຳພະຍາກອນນັ້ນແມ່ນສິ່ງທີ່ດານີເອນເປັນຕົວແທນ ເມື່ອທ່ານໄດ້ເລືອກປະຕິເສດອາຫານຂອງບາບີໂລນ. ເຫດຜົນທາງຄຳພະຍາກອນນັ້ນແມ່ນສິ່ງຈຳເປັນເພື່ອຈະມອງເຫັນການກໍ່ຕົວຂອງຮູບສັດຮ້າຍ, ເພາະແມ່ນວ່າເຮົາໄດ້ຖືກແຈ້ງໃຫ້ຮູ້ແລ້ວວ່າມີ “ການເຄື່ອນໄຫວ” ແລະ “ເຫດການ” ທີ່ຈະຖືກນຳໃຫ້ເກີດຂຶ້ນໃນການສ້າງຮູບສັດຮ້າຍນັ້ນ, ແຕ່ເຮົາກໍໄດ້ຖືກແຈ້ງໃຫ້ຮູ້ເຊັ່ນກັນວ່າ ການເຄື່ອນໄຫວເພື່ອການອອກກົດໝາຍວັນອາທິດກຳລັງດຳເນີນໄປໃນ “ຄວາມມືດ”. ເຮົາຈຳເປັນຕ້ອງມີ “ແວ່ນຕາມອງເຫັນໃນຍາມຄ່ຳຄືນ” ທາງວິນຍານ ເພື່ອຈະສາມາດມອງເຫັນການເຄື່ອນໄຫວຂອງພວກເຂົາໃນຄວາມມືດ, ເພາະນັ້ນແມ່ນການກໍ່ຕົວຂອງຮູບສັດຮ້າຍ, ແຕ່ມັນຖືກກໍ່ຕົວຂຶ້ນໃນ “ຄວາມມືດ”. ມັນຈະຖືກຮັບຮູ້ໄດ້ແຕ່ໂດຍກົດເກນທາງຄຳພະຍາກອນທີ່ນັກສຶກສາຄຳພະຍາກອນໄດ້ຍອມຮັບ ເມື່ອລາວໄດ້ຮັບຮູ້ວ່າ ວັນທີ 11 ກັນຍາ 2001 ເປັນການສຳເລັດຕາມຄຳພະຍາກອນຂອງການມາເຖິງຂອງວິບັດທີສາມ.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“ພຣະເຈົ້າໄດ້ຊົງເປີດເຜີຍສິ່ງທີ່ຈະເກີດຂຶ້ນໃນວັນສຸດທ້າຍ ເພື່ອວ່າປະຊາຊົນຂອງພຣະອົງຈະໄດ້ຕຽມພ້ອມທີ່ຈະຢືນຕໍ່ຕ້ານພະຍຸແຫ່ງການຄັດຄ້ານແລະພຣະພິໂລດ. ຜູ້ທີ່ໄດ້ຮັບຄຳເຕືອນເຖິງເຫດການທີ່ຢູ່ຂ້າງໜ້າພວກເຂົາ ບໍ່ຄວນນັ່ງຄອຍຢ່າງສະຫງົບ ດ້ວຍຄວາມຄາດຫວັງເຖິງພາຍຸທີ່ກຳລັງຈະມາ ໂດຍປອບໃຈຕົນເອງວ່າ ອົງພຣະຜູ້ເປັນເຈົ້າຈະປົກປ້ອງບັນດາຜູ້ສັດຊື່ຂອງພຣະອົງໃນວັນແຫ່ງຄວາມລຳບາກ. ພວກເຮົາຄວນເປັນເໝືອນຄົນທີ່ຄອຍຖ້ານາຍຂອງຕົນ ບໍ່ແມ່ນໃນການຄອຍຢ່າງເກີດປະໂຫຍດ ແຕ່ໃນການງານຢ່າງຈິງຈັງ ດ້ວຍຄວາມເຊື່ອອັນໝັ້ນຄົງບໍ່ຫວັ່ນໄຫວ. ບັດນີ້ບໍ່ແມ່ນເວລາທີ່ຈະຍອມໃຫ້ຈິດໃຈຂອງພວກເຮົາໝົກມຸ້ນຢູ່ກັບສິ່ງທີ່ສຳຄັນນ້ອຍ. ໃນຂະນະທີ່ມະນຸດກຳລັງນອນຫຼັບ ຊາຕານກຳລັງຈັດແຈງສິ່ງຕ່າງໆຢ່າງຂະຫຍັນ ເພື່ອວ່າປະຊາຊົນຂອງອົງພຣະຜູ້ເປັນເຈົ້າຈະບໍ່ໄດ້ຮັບຄວາມເມດຕາຫຼືຄວາມຍຸດຕິທຳ. ຂະບວນການວັນອາທິດບັດນີ້ກຳລັງເຄື່ອນຕົວໄປໃນຄວາມມືດ. ບັນດາຜູ້ນຳກຳລັງປົກປິດປະເດັນທີ່ແທ້ຈິງ ແລະຫຼາຍຄົນທີ່ເຂົ້າຮ່ວມໃນຂະບວນການນັ້ນ ກໍບໍ່ເຫັນເອງວ່າກະແສທີ່ໄຫຼຢູ່ຂ້າງລຸ່ມກຳລັງພາໄປສູ່ໃສ. ຄຳປະກາດຂອງມັນອ່ອນໂຍນ ແລະເບິ່ງຄືວ່າເປັນຄຣິດສະຕຽນ ແຕ່ເມື່ອມັນເວົ້າອອກມາ ມັນຈະເປີດເຜີຍຈິດວິນຍານຂອງມັງກອນ. ເປັນໜ້າທີ່ຂອງພວກເຮົາ ທີ່ຈະເຮັດທຸກສິ່ງທີ່ຢູ່ໃນອຳນາດຂອງພວກເຮົາ ເພື່ອຫັນເຫອີນອັນຕະລາຍທີ່ກຳລັງຂູ່ຢູ່ນັ້ນ. ພວກເຮົາຄວນພະຍາຍາມປົດອາວຸດອະຄະຕິ ໂດຍການວາງຕົນເອງໃນແສງສະຫວ່າງອັນເໝາະສົມຕໍ່ໜ້າປະຊາຊົນ. ພວກເຮົາຄວນນຳປະເດັນທີ່ເປັນບັນຫາແທ້ຈິງມາສະເໜີຕໍ່ພວກເຂົາ ດັ່ງນັ້ນຈຶ່ງເປັນການຍື່ນຄຳຄັດຄ້ານທີ່ມີປະສິດທິຜົນຍິ່ງທີ່ສຸດ ຕໍ່ມາດຕະການທີ່ຈະຈຳກັດເສລີພາບແຫ່ງມະໂນທຳ. ພວກເຮົາຄວນຄົ້ນຄວ້າພຣະຄຳພີ ແລະສາມາດໃຫ້ເຫດຜົນແຫ່ງຄວາມເຊື່ອຂອງພວກເຮົາ. ຜູ້ພະຍາກອນກ່າວວ່າ: ‘ຄົນອະທຳຈະກະທຳຄວາມອະທຳຕໍ່ໄປ: ແລະບໍ່ມີຄົນອະທຳຜູ້ໃດຈະເຂົ້າໃຈ; ແຕ່ຄົນມີປັນຍາຈະເຂົ້າໃຈ.’” Testimonies, volume 5, 452.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ດານີເອນເປັນຕົວແທນຂອງ “ຜູ້ມີປັນຍາ” ຜູ້ທີ່ສາມາດເຫັນການເຄື່ອນໄຫວເພື່ອອອກກົດໝາຍວັນອາທິດ ແມ່ນແມ່ນວ່າມັນກຳລັງດຳເນີນໄປໃນ “ຄວາມມືດ.” ທ່ານສາມາດເຮັດໄດ້ດັ່ງນັ້ນ ເພາະທ່ານໄດ້ຜ່ານການທົດສອບເລື່ອງອາຫານ ກ່ອນການທົດສອບທາງການເບິ່ງ. ການທົດສອບທາງການເບິ່ງ ກ່ຽວກັບການກໍ່ຮ່າງຂອງຮູບສັດຮ້າຍ ເກີດຂຶ້ນໃນ “ຄວາມມືດ.”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ເລີ່ມການພິຈາລະນາຂອງພວກເຮົາກ່ຽວກັບພຣະທຳດານີເອນບົດທີສອງໃນຖານະເປັນຂ່າວສານຂອງທູດສະຫວັນອົງທີສອງ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ແລະເຮົາຈະນຳຄົນຕາບອດໄປຕາມທາງທີ່ເຂົາບໍ່ເຄີຍຮູ້ຈັກ; ເຮົາຈະພາເຂົາໄປໃນທາງທັງຫຼາຍທີ່ເຂົາບໍ່ເຄີຍຮູ້: ເຮົາຈະເຮັດຄວາມມືດໃຫ້ເປັນຄວາມສະຫວ່າງຢູ່ຕໍ່ໜ້າເຂົາ, ແລະເຮັດສິ່ງຄົດງໍໃຫ້ຊື່ຕົງ. ສິ່ງເຫຼົ່ານີ້ເຮົາຈະກະທຳແກ່ເຂົາ, ແລະຈະບໍ່ລະທິ້ງເຂົາ. ເອຊາຢາ 42:16.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ພຣະຄຳພີດານີເອນ - ເລກສິບເອັດ</dc:title>
  <dc:subject>ການທົດສອບແບບຄຳພະຍາກອນໃນຄວາມມືດ ແລະ ການຜຸດຂຶ້ນຂອງຮູບສັນຍາລັກ</dc:subject>
  <dc:creator>Jeff Pippenger</dc:creator>
  <cp:keywords/>
  <dc:description>Generated by ArticleDigger from daniel\11_daniel.json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