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ເລກທີໜຶ່ງຮ້ອຍຊາວ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ການເປີດເຜີຍໝາຍສຳຄັນແຫ່ງຄຳພະຍາກອນ: ການເຂົ້າໃຈການສຳເລັດຂອງຄຳພະຍາກອນໃນພຣະຄຳພີ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ການສຳເລັດຕາມຄຳພະຍາກອນຂອງໝາຍສຳຄັນຕ່າງໆ ທີ່ຖືກແທນດ້ວຍດວງອາທິດ, ດວງຈັນ, ແລະ ດວງດາວ ໄດ້ຖືກກ່າວເຖິງຢ່າງກວ້າງຂວາງໂດຍນັກປະຫວັດສາດ, ບັນພະບຸລຸດຜູ້ບຸກເບີກແຫ່ງຂະບວນການແອດເວນຕິດ ແລະ ໂດຍຜ່ານບົດຂຽນຂອງຊິດເຕີ ໄວທ໌. ໝາຍສຳຄັນບາງປະການທີ່ພຣະເຢຊູໄດ້ກ່າວເຖິງນັ້ນ ບໍ່ເປັນທີ່ຄຸ້ນເຄີຍເທົ່າກັບບາງປະການອື່ນ. ມີບໍ່ຫຼາຍຄົນທີ່ຮັບຮູ້ວ່າ “ຄວາມທຸກລຳບາກຂອງບັນດາຊາດ” ເທິງ “ແຜ່ນດິນໂລກ” ມີການສຳເລັດຕາມຄຳພະຍາກອນຢ່າງຈົງເຈາະ. ພວກເຂົາບໍ່ແຈ້ງຊັດກ່ຽວກັບຄວາມໝາຍຂອງສັນຍາລັກແຫ່ງການສັ່ນສະເທືອນຂອງ “ອຳນາດແຫ່ງຟ້າສະຫວັນ,” ຊຶ່ງແຕກຕ່າງຈາກການສັ່ນສະເທືອນທີ່ແທນເຖິງອຳນາດຂອງແຜ່ນດິນໂລກ. ແລະ ມີຊາວແອດເວນຕິດແຫ່ງລາວດີເຊຍບໍ່ຫຼາຍຄົນທີ່ເຂົ້າໃຈວ່າ “ການສະເດັດມາ” ຂອງ “ບຸດມະນຸດສະເດັດມາໃນເມກ” ໄດ້ສຳເລັດລົງແລ້ວໃນປະຫວັດສາດຂອງຂະບວນການມິນເລີໄຣຕ໌.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“ວັນແລະໂມງອັນແນ່ນອນແຫ່ງການສະເດັດມາຂອງພຣະຄຣິດ ບໍ່ໄດ້ຖືກສຳແດງໃຫ້ຮູ້. ພຣະຜູ້ຊ່ວຍໃຫ້ລອດໄດ້ບອກແກ່ພວກສາວົກຂອງພຣະອົງວ່າ ແມ່ນແຕ່ພຣະອົງເອງກໍບໍ່ອາດເຮັດໃຫ້ຮູ້ໂມງແຫ່ງການປາກົດຄັ້ງທີສອງຂອງພຣະອົງ. ແຕ່ພຣະອົງໄດ້ກ່າວເຖິງເຫດການບາງປະການ ທີ່ໂດຍເຫດການເຫຼົ່ານັ້ນ ພວກເຂົາຈະຮູ້ໄດ້ເມື່ອການສະເດັດມາຂອງພຣະອົງໃກ້ເຂົ້າມາ. ‘ຈະມີໝາຍສຳຄັນ,’ ພຣະອົງກ່າວ, ‘ໃນດວງອາທິດ ແລະໃນດວງຈັນ ແລະໃນດວງດາວ.’ ‘ດວງອາທິດຈະມືດລົງ ແລະດວງຈັນຈະບໍ່ໃຫ້ແສງຂອງມັນ ແລະດວງດາວແຫ່ງຟ້າສະຫວັນຈະຕົກລົງ.’ ພຣະອົງກ່າວວ່າ ເທິງແຜ່ນດິນໂລກຈະມີ ‘ຄວາມທຸກລຳບາກຂອງບັນດາປະຊາຊາດ ພ້ອມດ້ວຍຄວາມງົດງົງ; ທະເລແລະຄື້ນຟອງຈະຄຳຮາມ; ໃຈຂອງມະນຸດຈະຫມົດແຮງເພາະຄວາມຢ້ານກົວ ແລະເພາະການຄອຍເບິ່ງສິ່ງທີ່ກຳລັງຈະມາເຖິງໂລກ.’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“ແລະພວກເຂົາຈະໄດ້ເຫັນບຸດແຫ່ງມະນຸດສະເດັດມາໃນເມກແຫ່ງສະຫວັນ ດ້ວຍລິດອຳນາດ ແລະ ພຣະສິລິອັນຍິ່ງໃຫຍ່. ແລະພຣະອົງຈະຊົງໃຊ້ບັນດາທູດສະຫວັນຂອງພຣະອົງມາ ດ້ວຍສຽງແກອັນດັງກ້ອງ, ແລະພວກເຂົາຈະຮວບຮວມຜູ້ທີ່ພຣະອົງຄັດເລືອກໄວ້ຈາກທັງສີ່ທິດລົມ, ຈາກສຸດຂອບຟ້າຂ້າງໜຶ່ງໄປຫາອີກຂ້າງໜຶ່ງ.”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“ໝາຍສຳຄັນຕ່າງໆໃນດວງອາທິດ, ດວງຈັນ, ແລະດວງດາວ ໄດ້ສຳເລັດແລ້ວ. ນັບແຕ່ເວລານັ້ນເປັນຕົ້ນມາ ແຜ່ນດິນໄຫວ, ພາຍຸຮ້າຍ, ຄື້ນທະເລໃຫຍ່, ໂລກລະບາດ, ແລະຄວາມອຶດຫິວ ໄດ້ເພີ່ມທະວີຂຶ້ນ. ການທຳລາຍລ້າງທີ່ນ່າສະພຶງກົວທີ່ສຸດ ໂດຍໄຟແລະນ້ຳຖ້ວມ ກຳລັງເກີດຕິດຕາມກັນໄປຢ່າງວ່ອງໄວ. ໄພພິບັດອັນນ່າສະຫວັນຫວັ່ນທີ່ກຳລັງເກີດຂຶ້ນຈາກອາທິດໜຶ່ງໄປຫາອີກອາທິດໜຶ່ງ ກຳລັງກ່າວແກ່ພວກເຮົາດ້ວຍນ້ຳສຽງແຫ່ງຄຳເຕືອນອັນຈິງຈັງ ໂດຍປະກາດວ່າ ອະວະສານໃກ້ເຂົ້າມາແລ້ວ, ແລະວ່າບາງສິ່ງທີ່ຍິ່ງໃຫຍ່ແລະເດັດຂາດ ຈະຕ້ອງເກີດຂຶ້ນໃນໄວໆນີ້ໂດຍຄວາມຈຳເປັນ.”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“ເວລາແຫ່ງການພິສູດຈະບໍ່ດຳເນີນຕໍ່ໄປອີກດົນ. ບັດນີ້ ພຣະເຈົ້າກຳລັງຊົງຖອນພຣະຫັດທີ່ຍັບຍັ້ງໄວ້ຂອງພຣະອົງອອກຈາກໂລກ. ເປັນເວລາຍາວນານແລ້ວທີ່ພຣະອົງໄດ້ຊົງກ່າວແກ່ຊາຍແລະຍິງທັງຫລາຍຜ່ານທາງການທຳງານຂອງພຣະວິນຍານບໍລິສຸດຂອງພຣະອົງ; ແຕ່ພວກເຂົາບໍ່ໄດ້ໃສ່ໃຈຕໍ່ການຊົງເອີ້ນນັ້ນ. ບັດນີ້ ພຣະອົງກຳລັງຊົງກ່າວຕໍ່ປະຊາຊົນຂອງພຣະອົງ ແລະຕໍ່ໂລກ ດ້ວຍການພິພາກສາຂອງພຣະອົງ. ເວລາແຫ່ງການພິພາກສາເຫລົ່ານີ້ເປັນເວລາແຫ່ງພຣະກະລຸນາສຳລັບຜູ້ທີ່ຍັງບໍ່ເຄີຍມີໂອກາດໄດ້ຮຽນຮູ້ວ່າຄວາມຈິງແມ່ນຫຍັງ. ອົງພຣະຜູ້ເປັນເຈົ້າຈະຊົງທອດພຣະເນດເບິ່ງພວກເຂົາດ້ວຍຄວາມອ່ອນໂຍນ. ພຣະໄທແຫ່ງພຣະກະລຸນາຂອງພຣະອົງຖືກຊົງສຳຜັດ; ພຣະຫັດຂອງພຣະອົງຍັງຄົງຍືດອອກເພື່ອຊ່ວຍໃຫ້ລອດ. ຄົນຈຳນວນຫລວງຫລາຍຈະໄດ້ຮັບອະນຸຍາດເຂົ້າສູ່ຄອກແຫ່ງຄວາມປອດໄພ ຜູ້ຊຶ່ງໃນວັນສຸດທ້າຍເຫລົ່ານີ້ຈະໄດ້ຍິນຄວາມຈິງເປັນຄັ້ງທຳອິດ.”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ປະຫວັດສາດຂອງພວກມິນເລີໄດ້ຖືກເຮັດຊ້ຳອີກຢ່າງກົງຕາມທຸກຕົວອັກສອນໃນວັນສຸດທ້າຍ. “ໝາຍສຳຄັນ” ທີ່ໄດ້ບົ່ງບອກການມາເຖິງແລະປະຫວັດຂອງທູດສະຫວັນອົງທຳອິດ ເປັນແບບຢ່າງຂອງ “ໝາຍສຳຄັນ” ທີ່ບົ່ງບອກການມາເຖິງແລະປະຫວັດຂອງທູດສະຫວັນອົງທີສາມ. ບັນດາຂະບວນການປະຕິຮູບອັນສັກສິດທັງຫມົດ ລ້ວນດຳເນີນຄຽງຄູ່ກັນກັບຂະບວນການຂອງທູດສະຫວັນອົງທີສາມໃນວັນສຸດທ້າຍ.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“ພຣະລາຊກິດຂອງພຣະເຈົ້າໃນໂລກນີ້ ໄດ້ສະແດງໃຫ້ເຫັນ, ຈາກຍຸກສະໄໝໜຶ່ງໄປຫາອີກຍຸກສະໄໝໜຶ່ງ, ຄວາມຄ້າຍຄືກັນຢ່າງເດັ່ນຊັດໃນການປະຕິຮູບຄັ້ງໃຫຍ່ທຸກຄັ້ງ ຫຼືໃນຂະບວນການທາງສາສະໜາທຸກຢ່າງ. ຫຼັກການໃນການທີ່ພຣະເຈົ້າຊົງດຳເນີນການກັບມະນຸດນັ້ນ ຍັງຄົງເປັນອັນດຽວກັນຢູ່ສະເໝີ. ຂະບວນການອັນສຳຄັນໃນປັດຈຸບັນ ມີສິ່ງທຽບຄຽງຂອງມັນຢູ່ໃນອະດີດ, ແລະປະສົບການຂອງຄຣິສຕະຈັກໃນຍຸກກ່ອນໆ ກໍມີບົດຮຽນທີ່ມີຄຸນຄ່າຢ່າງຍິ່ງສຳລັບເວລາຂອງພວກເຮົາເອງ.” The Great Controversy, 343.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ປະຫວັດສາດທີ່ຖືກເປັນພາບແທນໂດຍທູດສະຫວັນຜູ້ມີລິດອຳນາດໃນພຣະນິມິດບົດທີ 18 ຄືທູດສະຫວັນອົງທີສາມ, ແລະປະຫວັດສາດທີ່ຖືກເປັນພາບແທນໂດຍທູດສະຫວັນອົງທີສາມນັ້ນດຳເນີນຂະໜານກັນກັບປະຫວັດສາດຂອງທູດສະຫວັນອົງທີໜຶ່ງແລະອົງທີສອງໃນປະຫວັດສາດຂອງຂະບວນການມິລເລີຣ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“ພຣະເຈົ້າໄດ້ປະທານຂ່າວສານໃນ ພຣະນິມິດ 14 ໃຫ້ມີບ່ອນຂອງມັນຢູ່ໃນແນວແຫ່ງຄຳພະຍາກອນ, ແລະວຽກງານຂອງມັນຈະບໍ່ຢຸດຢັ້ງຈົນກວ່າຈະເຖິງການປິດສາກແຫ່ງປະຫວັດສາດຂອງໂລກນີ້. ຂ່າວສານຂອງທູດສະຫວັນອົງທຳອິດແລະອົງທີສອງ ຍັງຄົງເປັນຄວາມຈິງສຳລັບເວລານີ້, ແລະຈະຕ້ອງດຳເນີນໄປຄຽງຄູ່ກັນກັບຂ່າວສານນີ້ທີ່ຕິດຕາມມາ. ທູດສະຫວັນອົງທີສາມປະກາດຄຳເຕືອນຂອງຕົນດ້ວຍສຽງດັງ. ‘ຫຼັງຈາກເຫດການເຫຼົ່ານີ້,’ ໂຢຮັນໄດ້ກ່າວວ່າ, ‘ຂ້າພະເຈົ້າໄດ້ເຫັນທູດສະຫວັນອີກອົງໜຶ່ງລົງມາຈາກສະຫວັນ, ມີລິດອຳນາດຢ່າງຍິ່ງໃຫຍ່, ແລະແຜ່ນດິນໂລກກໍສ່ອງສະຫວ່າງດ້ວຍລັດສະຫມີຂອງທ່ານ.’ ໃນການສ່ອງແຈ້ງນີ້, ແສງສະຫວ່າງຂອງຂ່າວສານທັງສາມຖືກຮວມເຂົ້າໄວ້.” The 1888 Materials, 803,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ພາລະກິດຂອງທູດສະຫວັນອົງທີໜຶ່ງແລະອົງທີສອງ ຊຶ່ງຂະໜານຄູ່ກັນກັບພາລະກິດຂອງທູດສະຫວັນອົງທີສາມ ກໍໄດ້ຖືກສະແດງໄວ້ເຊັ່ນກັນໃນຄຳອຸປະມາເລື່ອງພຣະພົມຈາຣີສິບຄົນ.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“ຂ້າພະເຈົ້າຖືກອ້າງເຖິງຄຳອຸປະມາເລື້ອຍໆ ກ່ຽວກັບພົມມະຈາລີສິບຄົນ ຫ້າຄົນເປັນຜູ້ມີປັນຍາ ແລະອີກຫ້າຄົນເປັນຜູ້ໂງ່. ຄຳອຸປະມານີ້ໄດ້ສຳເລັດແລ້ວ ແລະຈະສຳເລັດຕາມຕົວອັກສອນທຸກປະການ ເພາະມັນມີການນຳໃຊ້ເປັນພິເສດກັບເວລານີ້ ແລະເໝືອນດັ່ງຂ່າວສານຂອງທູດສະຫວັນອົງທີສາມ ມັນໄດ້ສຳເລັດແລ້ວ ແລະຈະຄົງເປັນຄວາມຈິງສຳລັບປັດຈຸບັນຕໍ່ໄປຈົນກວ່າຈະເຖິງວາລະສຸດທ້າຍຂອງເວລາ.”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ປະຫວັດສາດທີ່ຖືກສະແດງໃນພຣະນິມິດບົດທີ 10 ຂອງພຣະທຳພຣະນິມິດ ໄດ້ຖືກສະແດງເປັນຟ້າຮ້ອງທັງເຈັດ, ແລະຟ້າຮ້ອງທັງເຈັດນັ້ນເປັນຕົວແທນຂອງເຫດການທີ່ໄດ້ເກີດຂຶ້ນໃນຊ່ວງປະຫວັດສາດຂອງພວກມິນເລີໄທ, ຊຶ່ງເປັນປະຫວັດສາດຂອງຂ່າວສານທູດສະຫວັນອົງທີໜຶ່ງ ແລະ ອົງທີສອງ. ຟ້າຮ້ອງທັງເຈັດຍັງເປັນຕົວແທນຂອງ “ເຫດການໃນອະນາຄົດ” ທີ່ເກີດຂຶ້ນໃນວັນສຸດທ້າຍ, ແລະມັນຈະສຳເລັດຕາມ “ລຳດັບ” ດຽວກັນກັບທີ່ມັນໄດ້ເກີດຂຶ້ນໃນປະຫວັດສາດຂອງພວກມິນເລີໄທ.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“ແສງສະຫວ່າງພິເສດທີ່ໄດ້ປະທານແກ່ໂຢຮັນ ແລະຖືກສະແດງອອກໃນສຽງຟ້າຮ້ອງທັງເຈັດນັ້ນ ແມ່ນການພັນລະນາເຖິງເຫດການຕ່າງໆ ທີ່ຈະເກີດຂຶ້ນພາຍໃຕ້ຂ່າວສານຂອງທູດສະຫວັນອົງທຳອິດ ແລະອົງທີສອງ.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“ພາຍຫຼັງຈາກຟ້າຮ້ອງທັງເຈັດນີ້ໄດ້ເປັ່ງສຽງຂອງຕົນແລ້ວ, ຄໍາສັ່ງກໍມາເຖິງໂຢຮັນ ເຫມືອນດັ່ງທີ່ມາເຖິງດານີເອນກ່ຽວກັບໜັງສືນ້ອຍນັ້ນວ່າ: ‘ຈົ່ງປະທັບຕາສິ່ງທັງຫຼາຍທີ່ຟ້າຮ້ອງທັງເຈັດໄດ້ເປັ່ງອອກມານັ້ນໄວ້.’ ສິ່ງເຫຼົ່ານີ້ເກັ່ງຂ້ອງກັບເຫດການໃນອະນາຄົດ ຊຶ່ງຈະຖືກເປີດເຜີຍຕາມລໍາດັບຂອງມັນ.”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ຂະບວນການປະຕິຮູບທັງປວງລ້ວນດຳເນີນໄປໃນແນວຂະໜານກັນ ແລະຈະຕ້ອງຖືກນຳມາຮວບຮວມເຂົ້າດ້ວຍກັນ “ເສັ້ນເທິງເສັ້ນ” ເພື່ອສະແດງໃຫ້ແຈ້ງເຖິງຂະບວນການປະຕິຮູບຂັ້ນສຸດທ້າຍຂອງໜຶ່ງແສນສີ່ໝື່ນສີ່ພັນ. ຄຳອຸປະມາເລື່ອງພົມມະຈາຣີສິບຄົນ ສະແດງເຖິງປະສົບການພາຍໃນຂອງປະຊາຊົນຂອງພຣະເຈົ້າໃນຂະບວນການມິນເລີໄຣຕ໌ ແລະໃນຂະບວນການຂອງໜຶ່ງແສນສີ່ໝື່ນສີ່ພັນ.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“ຄໍາອຸປະມາເລື່ອງພົມມະຈາຣີສິບຄົນໃນ Matthew 25 ກໍຍັງສະແດງເຖິງປະສົບການຂອງປະຊາຊົນອັດເວັນຕິສເຊັ່ນກັນ.”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ພະລະກິດແລະຂ່າວສານຂອງທັງພວກມິນເລີໄຣຕ໌ ແລະຂອງຜູ້ໜຶ່ງແສນສີ່ໝື່ນສີ່ພັນ ໄດ້ຖືກເປັນຕົວແທນໂດຍທູດສະຫວັນສາມອົງໃນພຣະນິມິດບົດທີ 14.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“ຂ້າພະເຈົ້າໄດ້ມີໂອກາດອັນລ້ຳຄ່າໃນການໄດ້ຮັບປະສົບການ. ຂ້າພະເຈົ້າໄດ້ມີປະສົບການໃນຂ່າວສານຂອງທູດສະຫວັນອົງທຳອິດ, ອົງທີສອງ, ແລະອົງທີສາມ. ທູດສະຫວັນເຫຼົ່ານັ້ນຖືກນຳສະເໜີວ່າກຳລັງບິນຢູ່ກາງທ້ອງຟ້າ, ປະກາດຂ່າວສານແຫ່ງຄຳເຕືອນແກ່ໂລກ, ແລະມີຄວາມກ່ຽວພັນໂດຍກົງຕໍ່ປະຊາຊົນຜູ້ມີຊີວິດຢູ່ໃນວັນສຸດທ້າຍແຫ່ງປະຫວັດສາດຂອງໂລກນີ້. ບໍ່ມີຜູ້ໃດໄດ້ຍິນສຽງຂອງທູດສະຫວັນເຫຼົ່ານີ້, ເພາະພວກເຂົາເປັນສັນຍະລັກທີ່ໃຊ້ແທນປະຊາຊົນຂອງພຣະເຈົ້າຜູ້ກຳລັງປະຕິບັດງານຢ່າງສອດຄ່ອງກັບຈັກກະວານແຫ່ງສະຫວັນ. ບັນດາຊາຍແລະຍິງ, ຜູ້ໄດ້ຮັບແສງສະຫວ່າງໂດຍພຣະວິນຍານຂອງພຣະເຈົ້າ, ແລະຖືກຊຳລະໃຫ້ບໍລິສຸດໂດຍຄວາມຈິງ, ປະກາດຂ່າວສານທັງສາມຕາມລຳດັບຂອງມັນ.”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ເຫດການແຫ່ງຄໍາພະຍາກອນທີ່ຖືກແທນໄວ້ໃນພຣະນິມິດ ບົດທີ 10 ນັ້ນ ຖືກແທນໂດຍສຽງຟ້າຮ້ອງທັງເຈັດ. ເຫດການເຫຼົ່ານັ້ນບົ່ງຊີ້ຈຸດທີ່ພຣະອົງຝ່າຍພຣະເຈົ້າຖືກເຊື່ອມຮ່ວມກັບຝ່າຍມະນຸດ. “ໝາຍສໍາຄັນ” ທີ່ພຣະຄຣິດໄດ້ຊົງລະບຸໄວ້ໃນ ມັດທາຍ ບົດທີ 24, ມາຣະໂກ ບົດທີ 13 ແລະ ລູກາ ບົດທີ 21 ເປັນຕົວແທນຂອງ “ໝາຍສໍາຄັນ” ທີ່ນໍາເຂົ້າມາສູ່ຂະບວນການມິນເລີໄຣດ ແລະເປັນພະຍານຄູ່ຂະໜານຕໍ່ຂະບວນການຂອງໜຶ່ງແສນສີ່ໝື່ນສີ່ພັນ. ໜຶ່ງແສນສີ່ໝື່ນສີ່ພັນບໍ່ປະສົບການຕາຍ ດັ່ງທີ່ຖືກແທນໄວ້ໂດຍ ເອໂນກ ແລະ ເອລີຢາ. ວັນທີ 11 ກັນຍາ 2001, “ໝາຍສໍາຄັນ” ທີ່ພຣະຄຣິດໄດ້ຊົງລະບຸວ່າເປັນເຄື່ອງໝາຍແຫ່ງການມາເຖິງຂອງຊົ່ວຄົນສຸດທ້າຍໃນປະຫວັດສາດໂລກ ຖືກລະບຸໄວ້ໃນ ລູກາ ບົດທີ 21. ການຈະໄດ້ຢູ່ໃນກຸ່ມນັ້ນ ຊຶ່ງຖືກແທນໄວ້ໂດຍ ເອໂນກ ແລະ ເອລີຢາ ຜູ້ທີ່ຖືກເອີ້ນວ່າ ໜຶ່ງແສນສີ່ໝື່ນສີ່ພັນ ຈໍາເປັນວ່າຈະຕ້ອງຮັບຮູ້ “ໝາຍສໍາຄັນ” ນັ້ນ ແລະທຸກສິ່ງທີ່ມັນເປັນຕົວແທນ.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ຫຼັງຈາກພຣະເຢຊູໄດ້ນຳພາພວກສາວົກຂອງພຣະອົງໄປຕາມປະຫວັດສາດຂອງ “ໝາຍສຳຄັນ” ທັງຫຼາຍ ຊຶ່ງເປັນການເປີດທາງໃຫ້ແກ່ຂະບວນການ Millerite ແລ້ວ ພຣະອົງຈຶ່ງໄດ້ກ່າວພະຍານທາງປະຫວັດສາດຂອງພຣະອົງຊ້ຳອີກ ແລະຂະຫຍາຍຄວາມນັ້ນອອກ ໂດຍລວມເອົາຄຳອຸປະມາໜຶ່ງເຂົ້າໄວ້ ຊຶ່ງເປັນຕົວແທນຂອງປະຫວັດສາດດຽວກັນນັ້ນ.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ແລະພຣະອົງໄດ້ຕັດກັບເຂົາທັງຫຼາຍເປັນຄຳອຸປະມາວ່າ, “ຈົ່ງເບິ່ງຕົ້ນໝາກເດື່ອ ແລະຕົ້ນໄມ້ທັງປວງ; ເມື່ອມັນແຕກໃບອອກມາແລ້ວ, ພວກທ່ານກໍເຫັນ ແລະຮູ້ໄດ້ໂດຍຕົນເອງວ່າ ລະດູຮ້ອນໃກ້ຈະມາເຖິງແລ້ວ. ສັນໃດກໍສັນນັ້ນ, ເມື່ອພວກທ່ານເຫັນສິ່ງເຫຼົ່ານີ້ບັງເກີດຂຶ້ນ, ຈົ່ງຮູ້ເຖີດວ່າ ອານາຈັກຂອງພຣະເຈົ້າໃກ້ຈະມາເຖິງແລ້ວ. ເຮົາບອກຄວາມຈິງແກ່ພວກທ່ານວ່າ, ຄົນຊົ່ວອາຍຸນີ້ຈະບໍ່ລ່ວງພົ້ນໄປຈົນກວ່າສິ່ງທັງປວງນີ້ຈະສຳເລັດ. ຟ້າສະຫວັນແລະແຜ່ນດິນໂລກຈະລ່ວງພົ້ນໄປ, ແຕ່ຖ້ອຍຄຳຂອງເຮົາຈະບໍ່ລ່ວງພົ້ນໄປ.” ລູກາ 21:29–33.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ພຣະເຢຊູຊົງເລີ່ມຄຳອຸປະມານີ້ໂດຍຊົງຊີ້ໃຫ້ເຫັນຄວາມແຕກຕ່າງລະຫວ່າງ “ຕົ້ນໝາກເດື່ອ,” ໃນຮູບເອກພົດ, ແລະ “ຕົ້ນໄມ້ທັງປວງ.” “ຕົ້ນໝາກເດື່ອ” ແມ່ນປະຊາຊົນແຫ່ງພັນທະສັນຍາ, ຜູ້ຊຶ່ງໃນວັນສຸດທ້າຍແມ່ນ Laodicean Adventism, ຜູ້ທີ່ປະກາດຕົນວ່າເປັນປະຊາຊົນຜູ້ຍັງເຫຼືອຂອງພຣະເຈົ້າ. ສ່ວນ “ຕົ້ນໄມ້” ອື່ນໆ ແມ່ນຄົນຕ່າງຊາດ.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“ໃຫ້ສັງເກດການສາບແຊ່ງຕົ້ນໝາກເດື່ອ ຊຶ່ງເປັນຕົວແທນຂອງຊາດຢິວ ທີ່ຖືກປົກຄຸມໄວ້ດ້ວຍໃບໄມ້ແຫ່ງການອ້າງຕົນ ແຕ່ບໍ່ພົບຜົນໃດໆຢູ່ເທິງນັ້ນ. ຄຳສາບແຊ່ງໄດ້ຖືກປະກາດລົງເທິງຕົ້ນໝາກເດື່ອ ຊຶ່ງເປັນຕົວແທນຂອງຕົວກະທຳທາງສິນທຳ ຜູ້ຄິດ ແລະຜູ້ມີຊີວິດ ທີ່ຖືກພຣະເຈົ້າສາບແຊ່ງ ດຳລົງຊີວິດຢູ່ເໝືອນດັ່ງທີ່ຊາວຢິວໄດ້ເປັນຢູ່ຕະຫຼອດສີ່ສິບປີຫຼັງຈາກເຫດການນີ້ ແຕ່ກໍຕາຍແລ້ວ. ຈົ່ງສັງເກດວ່າ ຕົ້ນໄມ້ອື່ນໆ ຊຶ່ງເປັນຕົວແທນຂອງຄົນຕ່າງຊາດ ບໍ່ໄດ້ຖືກປົກຄຸມ. ພວກມັນບໍ່ມີໃບ ບໍ່ໄດ້ສະແດງການອ້າງຕົນໃດໆວ່າຕົນມີຄວາມຮູ້ຈັກພຣະເຈົ້າ. ເວລາແຫ່ງການອອກຜົນຂອງພວກມັນຍັງບໍ່ທັນມາ.” Special Testimonies for Ministers and Workers, number 7, 59–61.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ອັດເວັນຕິດແຫ່ງລາໂອດິເກຍໃນວາລະສຸດທ້າຍຖືກສາບແຊ່ງ ເພາະວ່າແມ່ນແມ່ນມັນປະກາດອ້າງວ່າເປັນປະຊາຊົນທີ່ເຫຼືອຢູ່ຂອງພຣະເຈົ້າ ແຕ່ການປະກາດອ້າງນັ້ນກໍບໍ່ເກີດຜົນ. ພຣະເຢຊູກໍາລັງຊົງຊີ້ສອງປະເດັນທີ່ເຊື່ອມໂຍງກັນ ແຕ່ແຕກຕ່າງກັນໃນຂໍ້ຄວາມຕອນນີ້. ພຣະອົງກໍາລັງຊົງລະບຸເຖິງຄວາມແຕກຕ່າງລະຫວ່າງປະຊາຊົນທີ່ປະກາດອ້າງວ່າເປັນຂອງພຣະເຈົ້າ ກັບພວກຕ່າງຊາດ ຜູ້ທີ່ບໍ່ໄດ້ປະກາດອ້າງວ່າຈະຮັກສາພຣະບັນຍັດຂອງພຣະເຈົ້າ ຫຼືມີພຣະວິນຍານແຫ່ງຄໍາພະຍາກອນ ຊຶ່ງເປັນລັກສະນະຂອງກຸ່ມທີ່ເຫຼືອຢູ່ໃນວາລະສຸດທ້າຍ ອັນເປັນສິ່ງທີ່ອັດເວັນຕິດແຫ່ງລາໂອດິເກຍປະກາດອ້າງວ່າຕົນຍຶດຖື. ໃນວາລະສຸດທ້າຍ ໃບໄມ້ເປັນຕົວແທນຂອງການອ້າງຕົນວ່າເປັນກຸ່ມທີ່ເຫຼືອຢູ່ ດັ່ງທີ່ໂຢຮັນໄດ້ລະບຸໄວ້ໃນພຣະທໍາພຣະນິມິດ.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“ໂລກຂອງຄົນຕ່າງຊາດໄດ້ຖືກເປັນຕົວແທນໂດຍຕົ້ນໝາກເດື່ອທີ່ບໍ່ມີໃບ ແລະບໍ່ມີຜົນ. ຄົນຕ່າງຊາດຂາດແຄນຄວາມເປັນພະເຈົ້າ ເຊັ່ນດຽວກັບຊາວຢິວ, ແຕ່ພວກເຂົາບໍ່ໄດ້ອ້າງວ່າຕົນເປັນທີ່ໂປດປານຂອງພະເຈົ້າ. ພວກເຂົາບໍ່ໄດ້ໂອ້ອວດເຖິງຈິດວິນຍານອັນສູງສົ່ງ. ພວກເຂົາຕາບອດໃນທຸກຄວາມໝາຍຕໍ່ວິຖີທາງ ແລະພຣະກິດຂອງພະເຈົ້າ. ສຳລັບພວກເຂົາ ເວລາສຳລັບໝາກເດື່ອຍັງບໍ່ທັນມາ. ພວກເຂົາຍັງຄົງເຝົ້າຄອຍໄປຂ້າງໜ້າຫາວັນໜຶ່ງ ຊຶ່ງຈະນຳແສງສະຫວ່າງ ແລະຄວາມຫວັງມາໃຫ້ພວກເຂົາ.” Signs of the Times, February 15,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ຄວາມແຕກຕ່າງລະຫວ່າງຕົ້ນໝາກເດື່ອກັບຕົ້ນໄມ້ອື່ນໆ ໄດ້ຮັບຄວາມແຕກຕ່າງອີກປະການໜຶ່ງໂດຍພຣະຄຣິດ. ເວລາທີ່ຕົ້ນໄມ້ຈະແຕກໜໍ່ສໍາລັບຕົ້ນໝາກເດື່ອນັ້ນ ແຕກຕ່າງຈາກເວລາທີ່ຕົ້ນໄມ້ຂອງຄົນຕ່າງຊາດຈະແຕກໜໍ່. ໃນວັນສຸດທ້າຍ “ມີສຽງເອີ້ນສອງຢ່າງທີ່ແຕກຕ່າງກັນຖືກປະທານໃຫ້ແກ່ຄຣິດຕະຈັກທັງຫລາຍ,” ແລະສຽງທໍາອິດຈາກທູດສະຫວັນໃນພຣະນິມິດ ບົດທີສິບແປດ ບົ່ງຊີ້ເຖິງເວລາທີ່ການແຕກໜໍ່ສໍາລັບຄົນໜຶ່ງແສນສີ່ໝື່ນສີ່ພັນຈະເກີດຂຶ້ນ. “ສຽງທີສອງ” ຂອງພຣະນິມິດ 18 ເປັນຕົວແທນເຖິງເວລາທີ່ຕົ້ນໄມ້ອື່ນໆ ຈະແຕກໜໍ່.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ໃນສະໄໝຂອງພຣະຄຣິດ ຊາວຢິວແມ່ນຕົ້ນໝາກເດື່ອ ສ່ວນຄົນຕ່າງຊາດແມ່ນຕົ້ນໄມ້ອື່ນໆ. ໃນປະຫວັດສາດຂອງຂະບວນການມິນເລີໄຣຕ໌ ພວກໂປຣແຕສຕັງແມ່ນຕົ້ນໝາກເດື່ອ ແລະພວກມິນເລີໄຣຕ໌ແມ່ນຕົ້ນໄມ້ອື່ນໆ. ໃນວັນສຸດທ້າຍ ແອັດເວນຕິສຶມແບບລາໂອດີເຊຍແມ່ນຕົ້ນໝາກເດື່ອທີ່ບໍ່ເກີດຜົນ ຊຶ່ງຖືກເອົາອອກຈາກເຢຣູຊາເລັມ (ສວນອະງຸ່ນ), ແລະໜຶ່ງແສນສີ່ໝື່ນສີ່ພັນແມ່ນຕົ້ນໝາກເດື່ອທີ່ເກີດຜົນ. ລູກຫຼານອື່ນໆຂອງພຣະເຈົ້າ ຜູ້ຍັງຢູ່ໃນບາບີໂລນ ຖືກເປັນຕົວແທນໂດຍຄົນຕ່າງຊາດ.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ຕາມຄວາມໝາຍແລ້ວ “ຄົນຕ່າງຊາດ” ແມ່ນ “ຄົນແປກໜ້າ.” ຕົ້ນໄມ້ຂອງຄົນຕ່າງຊາດຢູ່ໃນສະພາບຢຸດນິ່ງ (ຕາຍ), ບໍ່ມີຕາອ່ອນຫຼືໝາກໃນເວລາທີ່ຕົ້ນໝາກເດື່ອແຕກຕາອອກແລະຟື້ນມີຊີວິດ. ຕົ້ນໄມ້ທີ່ຢຸດນິ່ງແມ່ນຕົ້ນໄມ້ທີ່ແຫ້ງ, ແລະເມື່ອຄົນຕ່າງຊາດຖືກເອີ້ນໃຫ້ອອກມາຈາກບາບີໂລນ ໂດຍສຽງທີສອງໃນພຣະນິມິດ ບົດທີ 18, ເມື່ອນັ້ນພວກເຂົາຈະເລືອກຮັກສາວັນຊະບາໂຕວັນທີເຈັດ ແລະເຂົ້າສູ່ພັນທະສັນຍາກັບອົງພຣະຜູ້ເປັນເຈົ້າ.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ຢ່າໃຫ້ບຸດແຫ່ງຄົນຕ່າງດ້າວຜູ້ທີ່ໄດ້ເຂົ້າຜູກພັນກັບພຣະຢາເວ ເວົ້າວ່າ, “ພຣະຢາເວໄດ້ແຍກຂ້ານ້ອຍອອກຈາກປະຊາຊົນຂອງພຣະອົງໂດຍສິ້ນເຊີງ”; ແລະຢ່າໃຫ້ຂັນທີເວົ້າວ່າ, “ເບິ່ງແມ, ຂ້ານ້ອຍເປັນຕົ້ນໄມ້ແຫ້ງ.” ເພາະພຣະຢາເວຕັດດັ່ງນີ້ແກ່ພວກຂັນທີ່ຮັກສາວັນຊະບາໂຕຂອງເຮົາ, ເລືອກສິ່ງທີ່ເປັນທີ່ພໍໃຈແກ່ເຮົາ, ແລະຍຶດໝັ້ນໃນພັນທະສັນຍາຂອງເຮົາ; ແມ່ນແກ່ພວກເຂົານັ້ນ ເຮົາຈະໃຫ້ໃນເຮືອນຂອງເຮົາ ແລະພາຍໃນກຳແພງຂອງເຮົາ ທັງສະຖານທີ່ແລະນາມອັນປະເສີດກວ່າບຸດຊາຍແລະບຸດຍິງ; ເຮົາຈະໃຫ້ນາມນິລັນດອນແກ່ພວກເຂົາ ຊຶ່ງຈະບໍ່ຖືກຕັດອອກ. ສ່ວນບຸດແຫ່ງຄົນຕ່າງດ້າວຜູ້ທີ່ເຂົ້າຜູກພັນກັບພຣະຢາເວ ເພື່ອຮັບໃຊ້ພຣະອົງ ແລະເພື່ອຮັກນາມແຫ່ງພຣະຢາເວ ໃຫ້ເປັນຜູ້ຮັບໃຊ້ຂອງພຣະອົງ ທຸກຄົນຜູ້ທີ່ຮັກສາວັນຊະບາໂຕໄວ້ບໍ່ໃຫ້ຖືກມົນທິນ ແລະຍຶດໝັ້ນໃນພັນທະສັນຍາຂອງເຮົາ; ແມ່ນພວກເຂົານັ້ນ ເຮົາຈະນຳເຂົາມາຍັງພູບໍລິສຸດຂອງເຮົາ ແລະໃຫ້ເຂົາມີຄວາມຊື່ນບານໃນເຮືອນແຫ່ງການອະທິຖານຂອງເຮົາ; ເຄື່ອງບູຊາເຜົາທັງສິ້ນ ແລະເຄື່ອງສັກກາລະຂອງພວກເຂົາ ຈະເປັນທີ່ຮັບໄດ້ເທິງແທ່ນບູຊາຂອງເຮົາ; ເພາະເຮືອນຂອງເຮົາຈະຖືກເອີ້ນວ່າ ເຮືອນແຫ່ງການອະທິຖານສຳລັບຊົນທຸກປະເທດ. ອິຊາຢາ 56:3–7.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ຄົນຕ່າງດ້າວແມ່ນ “ຄົນຕ່າງຊາດ,” ແລະ “ສຽງທີສອງ” ເອີ້ນໃຫ້ເຂົາອອກມາຈາກບາບີໂລນ, ແລະເຂົາຖືກນໍາມາຍັງພູບໍລິສຸດຂອງພຣະເຈົ້າ, ເມື່ອນັ້ນພູນັ້ນຈະເປັນພູ “ບໍລິສຸດ” ຂອງພຣະອົງ, ເພາະວ່າເຂົ້າສາລີແລະຫຍ້າອ່ອນຈະຖືກແຍກອອກຈາກກັນໂດຍຂະບວນການທົດສອບທີ່ຖືກເປັນຕົວແທນໃນປະຫວັດຂອງ “ສຽງທຳອິດ”. ເມື່ອເຂົາມາຍັງພູຂອງພຣະອົງໃນວັນສຸດທ້າຍ, ຄົນຕ່າງຊາດຈະບໍ່ເປັນຄົນຕ່າງດ້າວອີກຕໍ່ໄປ, ຫຼືເປັນຕົ້ນໄມ້ແຫ້ງ.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ດວງອາທິດແລະດວງຈັນຈະມືດມົນໄປ, ແລະດວງດາວທັງຫລາຍຈະຖອນແສງສ່ອງຂອງຕົນຄືນ. ພຣະຢາເວຈະຄໍາຮາມອອກມາຈາກຊີໂອນ, ແລະຈະເປັ່ງພຣະສຸລະສຽງຂອງພຣະອົງຈາກເຢຣູຊາເລັມ; ແລະຟ້າສະຫວັນກັບແຜ່ນດິນໂລກຈະສັ່ນສະເທືອນ: ແຕ່ພຣະຢາເວຈະເປັນຄວາມຫວັງຂອງປະຊາຊົນຂອງພຣະອົງ, ແລະເປັນກໍາລັງຂອງບຸດທັງຫລາຍແຫ່ງອິດສະຣາເອນ. ດັ່ງນັ້ນ ພວກເຈົ້າຈະຮູ້ວ່າ ເຮົາຄືພຣະຢາເວ ພຣະເຈົ້າຂອງພວກເຈົ້າ ຜູ້ສະຖິດຢູ່ໃນຊີໂອນ, ພູອັນບໍລິສຸດຂອງເຮົາ: ແລ້ວເຢຣູຊາເລັມຈະບໍລິສຸດ, ແລະຈະບໍ່ມີຄົນຕ່າງດ້າວຜ່ານເຂົ້າໄປໃນນາງອີກຕໍ່ໄປ. Joel 3:15–17.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ການນໍາເຂົ້າສູ່ປະຫວັດສາດຊ່ວງທີ່ “ສຽງທີສອງ” ເອີ້ນຝູງແກະອື່ນຂອງພຣະເຈົ້າອອກຈາກບາບີໂລນ ມີ “ໝາຍສໍາຄັນ” ທີ່ໄດ້ຖືກຖອດແບບໄວ້ໂດຍໝາຍສໍາຄັນຕ່າງໆ ຂອງຂະບວນການມິນເລີໄຣດ. ໃນມັດທາຍ ບົດທີ 24, ມາຣະໂກ ບົດທີ 13 ແລະ ລູກາ ບົດທີ 21 ຄໍາພະຍານຂອງພຣະຄຣິດທີ່ພວກເຮົາກໍາລັງພິຈາລະນາຢູ່ນັ້ນໄດ້ຖືກນໍາສະເໜີໄວ້. ໃນພະຍານທັງສາມນັ້ນ ໜຶ່ງໃນ “ໝາຍສໍາຄັນ” ທີ່ຖືກລະບຸໄວ້ຄື ອໍານາດທັງຫລາຍແຫ່ງຟ້າສະຫວັນຈະຖືກສັ່ນສະເທືອນ, ແຕ່ໃນການນໍາສະເໜີຂອງໂຢເອນກ່ຽວກັບ “ໝາຍສໍາຄັນ” ທີ່ຊີ້ບອກເວລາທີ່ເຢຣູຊາເລັມຈະເປັນ “ບໍລິສຸດ” ນັ້ນ, ທັງ “ຟ້າສະຫວັນແລະແຜ່ນດິນໂລກຈະສັ່ນສະເທືອນ.”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ໂຢເອນກຳລັງຊີ້ໃຫ້ເຫັນການສຳເລັດຢ່າງສົມບູນແບບຂອງ “ໝາຍສຳຄັນ” ທີ່ໄດ້ຖືກພະຍາກອນໄວ້ ຊຶ່ງເກີດຂຶ້ນເມື່ອເຢຣູຊາເລັມເປັນບໍລິສຸດ. ເວລານັ້ນແມ່ນເມື່ອອົງພຣະຜູ້ເປັນເຈົ້າໄດ້ຊົງຊຳລະບາບອອກຈາກຄົນຈຳນວນໜຶ່ງແສນສີ່ໝື່ນສີ່ພັນຄົນ, ແລະຄຣິດຕະຈັກແຫ່ງເລົາດີເຊຍໄດ້ຜ່ານໄປສູ່ຂະບວນການຂອງຟີລາເດນເຟຍ. ໃນເວລານັ້ນເອງ ຂະບວນການທີຫົກ (ຟີລາເດນເຟຍ) ກາຍເປັນຂະບວນການທີແປດ (ຟີລາເດນເຟຍ), ຊຶ່ງເປັນຂອງເຈັດຄຣິດຕະຈັກ. ໃນເວລານັ້ນເອງ ຄຣິດຕະຈັກນັກຮົບ ກາຍເປັນ ຄຣິດຕະຈັກຜູ້ມີໄຊ. ຄຣິດຕະຈັກນັກຮົບ ແມ່ນຄຳເອີ້ນສຳລັບຄຣິດຕະຈັກຂອງພຣະເຈົ້າ ທີ່ປະກອບດ້ວຍເຂົ້າສາລີແລະຫຍ້າລ້າຍ. ຄຣິດຕະຈັກຜູ້ມີໄຊ ແມ່ນພູເຂົາອັນບໍລິສຸດຂອງພຣະເຈົ້າ ທີ່ “ບໍລິສຸດ,” ແລະ “ບໍ່ມີຄົນຕ່າງດ້າວໃດໆຜ່ານນາງອີກຕໍ່ໄປ.”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ການນຳເຂົ້າມາແຫ່ງທຸງສັນຍາລັກທີ່ຖືກຊູຂຶ້ນ, ຊຶ່ງແມ່ນຄຣິດຕະຈັກຜູ້ມີໄຊ, ຊຶ່ງເປັນ “ອົງທີແປດທີ່ມາຈາກເຈັດ”, ຊຶ່ງແມ່ນເວລາທີ່ເຢຣູຊາເລັມເປັນ “ບໍລິສຸດ”, ຍ່ອມມີ “ໝາຍສຳຄັນ” ປະກອບຄູ່ກັນໄປ. ເພື່ອໃຫ້ພຣະເຢຊູຈັດວາງຈຸດອ້າງອີງໃຫ້ຊົນຂອງພຣະອົງສາມາດຮັບຮູ້ “ໝາຍສຳຄັນ” ແຫ່ງຊີວິດຫຼືຄວາມຕາຍ, ອັນເປັນຕົວລະບຸການປະທັບຕາຂອງຄົນໜຶ່ງແສນສີ່ໝື່ນສີ່ພັນ, ພຣະອົງໄດ້ຊົງໃຊ້ຕົ້ນໄມ້ ແລະ ວົງຈອນຕາມທຳມະຊາດແຫ່ງຊີວິດຂອງຕົ້ນໄມ້ເພື່ອສອນບົດຮຽນທີ່ສຳຄັນຢ່າງຍິ່ງ.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“ພຣະຄຣິດໄດ້ຊົງກຳຊັບປະຊາຊົນຂອງພຣະອົງໃຫ້ເຝົ້າຄອຍສັງເກດໝາຍສຳຄັນແຫ່ງການສະເດັດມາຂອງພຣະອົງ ແລະໃຫ້ຊື່ນຊົມຍິນດີເມື່ອເຂົາທັງຫຼາຍໄດ້ເຫັນເຄື່ອງໝາຍແຫ່ງການສະເດັດມາຂອງພຣະມະຫາກະສັດຂອງຕົນ. ‘ເມື່ອເຫດການເຫຼົ່ານີ້ເລີ່ມບັງເກີດຂຶ້ນ,’ ພຣະອົງຕັດວ່າ, ‘ຈົ່ງແຫງນໜ້າຂຶ້ນ ແລະຍົກສີສະຂອງພວກທ່ານຂຶ້ນ; ເພາະການໄຖ່ຂອງພວກທ່ານໃກ້ຈະມາແລ້ວ.’ ພຣະອົງໄດ້ຊົງຊີ້ໄປທີ່ຕົ້ນໄມ້ທີ່ກຳລັງແຕກໜໍ່ໃນລະດູບານ ແລະຕັດວ່າ: ‘ເມື່ອມັນແຕກໜໍ່ອອກແລ້ວ ພວກທ່ານຍ່ອມເຫັນ ແລະຮູ້ໄດ້ດ້ວຍຕົນເອງວ່າ ລະດູຮ້ອນໃກ້ຈະມາເຖິງແລ້ວ. ສັນໃດກໍດີ ພວກທ່ານກໍເໝືອນກັນ, ເມື່ອເຫັນເຫດການເຫຼົ່ານີ້ບັງເກີດຂຶ້ນ ຈົ່ງຮູ້ເຖີດວ່າ ອານາຈັກຂອງພຣະເຈົ້າໃກ້ຈະມາເຖິງແລ້ວ.’ ລູກາ 21:28, 30, 31.” ສົງຄາມໃຫຍ່, 308.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ເມື່ອຕົ້ນໄມ້ໃນລະດູໃບໄມ້ຜຸດເລີ່ມແຕກຍອດ, ລະດູຮ້ອນກໍຢູ່ໃກ້ແລ້ວ.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ການເກັບກ່ຽວໄດ້ຜ່ານໄປແລ້ວ, ລະດູຮ້ອນກໍໄດ້ສິ້ນສຸດລົງ, ແຕ່ພວກເຮົາກໍຍັງບໍ່ໄດ້ຮັບຄວາມລອດ. ເຢເຣມີຢາ 8:20។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ຕົ້ນໄມ້ທີ່ກຳລັງແຕກຍອດບົ່ງບອກວ່າເປັນລະດູບ່ວງ, ແລະດັ່ງນັ້ນພວກເຮົາຈຶ່ງຮູ້ວ່າລະດູຮ້ອນຢູ່ໃກ້, ແລະກໍໃນລະດູຮ້ອນນັ້ນເອງທີ່ການເກັບກ່ຽວຖືກຮວບຮວມ.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ສັດຕູຜູ້ທີ່ຫວ່ານພວກມັນຄືພະຍາມານ; ການກ່ຽວກໍຄືວາລະສິ້ນສຸດຂອງໂລກ; ແລະຜູ້ກ່ຽວທັງຫຼາຍຄືພວກທູດສະຫວັນ. ມັດທາຍ 13:39.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ການກ່ຽວກໍາຢູ່ໃນຕອນສິ້ນສຸດຂອງໂລກ. ເມື່ອບັນດາຕົ້ນໄມ້ເລີ່ມແຕກຍອດ, ທ່ານຈໍາເປັນຕ້ອງຮູ້ວ່າ ຈຸດຈົບຂອງໂລກໃກ້ເຂົ້າມາແລ້ວ.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“ຄໍາຕັດສິນພຣະດໍາລັດຫນຶ່ງຂອງພຣະຜູ້ໄຖ່ ຈະບໍ່ຕ້ອງຖືກນໍາໄປໃຊ້ເພື່ອທໍາລາຍອີກຄໍາຫນຶ່ງ. ເຖິງແມ່ນບໍ່ມີມະນຸດຄົນໃດຮູ້ວັນຫຼືໂມງແຫ່ງການສະເດັດມາຂອງພຣະອົງ, ແຕ່ພວກເຮົາໄດ້ຮັບຄໍາສອນ ແລະຖືກກໍາຊັບໃຫ້ຮູ້ເມື່ອການນັ້ນໃກ້ເຂົ້າມາ. ນອກຈາກນັ້ນ ພວກເຮົາຍັງຖືກສອນອີກວ່າ ການເພີກເຉີຍຕໍ່ຄໍາເຕືອນຂອງພຣະອົງ ແລະການປະຕິເສດ ຫຼືລະເລີຍທີ່ຈະຮູ້ເມື່ອການສະເດັດມາຂອງພຣະອົງໃກ້ເຂົ້າມາ ຈະເປັນເຫດໃຫ້ເຖິງຄວາມພິນາດແກ່ພວກເຮົາ ເຫມືອນດັ່ງທີ່ເຄີຍເປັນແກ່ຜູ້ທີ່ມີຊີວິດຢູ່ໃນສະໄຫມຂອງໂນອາ ຜູ້ບໍ່ຮູ້ວ່ານ້ໍາຖ້ວມກໍາລັງຈະມາເມື່ອໃດ.” The Great Controversy, 371.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ພວກເຮົາຈະສືບຕໍ່ການສຶກສາຂອງພວກເຮົາເກືອບກັບພຣະທຳລູກາ ບົດທີ 21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ບັນດາອຳນາດຂອງແຜ່ນດິນໂລກບັດນີ້ກຳລັງຖືກສັ່ນຄອນ ແລະບັນດາເຫດການກໍເກີດຂຶ້ນຕາມລຳດັບ. ສົງຄາມ ແລະຂ່າວລືເຖິງສົງຄາມ, ດາບ, ການອຶດຢາກ, ແລະໂລກລະບາດ ເປັນສິ່ງທຳອິດທີ່ຈະສັ່ນຄອນບັນດາອຳນາດຂອງແຜ່ນດິນໂລກ; ຈາກນັ້ນ ພຣະສຸລະສຽງຂອງພຣະເຈົ້າຈະສັ່ນຄອນດວງອາທິດ, ດວງຈັນ, ແລະດວງດາວ, ພ້ອມທັງແຜ່ນດິນໂລກນີ້ດ້ວຍ. ຂ້າພະເຈົ້າໄດ້ເຫັນວ່າ ການສັ່ນຄອນຂອງບັນດາອຳນາດໃນຢຸໂຣບນັ້ນ ບໍ່ແມ່ນ ດັ່ງທີ່ບາງຄົນສັ່ງສອນ ວ່າເປັນການສັ່ນຄອນຂອງບັນດາອຳນາດແຫ່ງຟ້າສະຫວັນ, ແຕ່ເປັນການສັ່ນຄອນຂອງບັນດາປະຊາຊາດທີ່ເຕັມໄປດ້ວຍຄວາມໂກດແຄ້ນ.” Early Writings, 41.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ເລກທີໜຶ່ງຮ້ອຍຊາວ</dc:title>
  <dc:subject>ການເປີດເຜີຍໝາຍສຳຄັນແຫ່ງຄຳພະຍາກອນ: ການເຂົ້າໃຈການສຳເລັດຂອງຄຳພະຍາກອນໃນພຣະຄຳພີ</dc:subject>
  <dc:creator>Jeff Pippenger</dc:creator>
  <cp:keywords/>
  <dc:description>Generated by ArticleDigger from daniel\120_daniel.json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