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ເລກທີໜຶ່ງຮ້ອຍຊາວສີ່</w:t>
      </w:r>
    </w:p>
    <w:p>
      <w:pPr>
        <w:pStyle w:val="ArticleSubtitle"/>
        <w:jc w:val="left"/>
      </w:pPr>
      <w:r>
        <w:rPr>
          <w:rFonts w:ascii="Leelawadee UI" w:hAnsi="Leelawadee UI" w:eastAsia="Leelawadee UI" w:cs="Leelawadee UI"/>
        </w:rPr>
        <w:t>ການເປີດເຜີຍດານີເອນ 11:40 – ການພິຈາລະນາເຊີງຄຳພະຍາກອນກ່ຽວກັບຄວາມຂະໜານກັນທາງປະຫວັດສາດ ແລະ ເຫດການໃນອະນາຄົດ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2024-03-08</w:t>
      </w:r>
    </w:p>
    <w:p>
      <w:pPr>
        <w:pStyle w:val="ArticleBody"/>
        <w:jc w:val="left"/>
      </w:pPr>
      <w:r>
        <w:rPr>
          <w:rFonts w:ascii="Leelawadee UI" w:hAnsi="Leelawadee UI" w:eastAsia="Leelawadee UI" w:cs="Leelawadee UI"/>
        </w:rPr>
        <w:t>ພວກເຮົາກຳລັງໃຊ້ເວລາເພື່ອວາງສະແດງໂຄງສ້າງຂອງດານີເອນ ບົດທີ 11 ໃນຂະນະທີ່ພວກເຮົາກຳລັງພິຈາລະນາຂໍ້ທີ 40. ຂໍ້ທີ 40 ເປັນຂໍ້ຂະໜານກັບຂໍ້ທີ 14 ຂອງດານີເອນ ບົດທີ 8 ໃນຄວາມໝາຍທາງຄຳພະຍາກອນວ່າ ແສງສະຫວ່າງທີ່ພຣະຄຣິດ ໃນຖານະສິງແຫ່ງເຜົ່າຢູດາ ໄດ້ຊົງເປີດຜະນຶກໃນປີ 1798 ນັ້ນ ມີພື້ນຖານຢູ່ເທິງດານີເອນ ບົດທີ 8 ຂໍ້ທີ 14; ສະນັ້ນເຊັ່ນດຽວກັນ ແສງສະຫວ່າງທີ່ພຣະອົງໄດ້ຊົງເປີດຜະນຶກໃນປີ 1989 ກໍມີພື້ນຖານຢູ່ເທິງຂໍ້ທີ 40.</w:t>
      </w:r>
    </w:p>
    <w:p>
      <w:pPr>
        <w:pStyle w:val="ArticleBody"/>
        <w:jc w:val="left"/>
      </w:pPr>
      <w:r>
        <w:rPr>
          <w:rFonts w:ascii="Leelawadee UI" w:hAnsi="Leelawadee UI" w:eastAsia="Leelawadee UI" w:cs="Leelawadee UI"/>
        </w:rPr>
        <w:t>ດັ່ງທີ່ພວກເຮົາໄດ້ຊີ້ໃຫ້ເຫັນແລ້ວ ແຕ່ຍັງບໍ່ໄດ້ນຳມາພິຈາລະນາໂດຍກົງໃນບົດຄວາມກ່ອນໜ້ານີ້, ເມື່ອນຳໃຊ້ວິທີການແຫ່ງຝົນປາຍລະດູທີ່ເອີ້ນວ່າ “ເສັ້ນຕໍ່ເສັ້ນ,” ຂໍ້ທີສີ່ສິບໄດ້ວາງສະແດງເສັ້ນສອງສາຍທີ່ແຕກຕ່າງກັນ ເພາະມັນບັນຈຸເວລາແຫ່ງວາລະສຸດທ້າຍສຳລັບທັງຂະບວນການຂອງທູດສະຫວັນອົງທຳອິດ ແລະຂະບວນການຂອງທູດສະຫວັນອົງທີສາມ.</w:t>
      </w:r>
    </w:p>
    <w:p>
      <w:pPr>
        <w:pStyle w:val="ArticleBody"/>
        <w:jc w:val="left"/>
      </w:pPr>
      <w:r>
        <w:rPr>
          <w:rFonts w:ascii="Leelawadee UI" w:hAnsi="Leelawadee UI" w:eastAsia="Leelawadee UI" w:cs="Leelawadee UI"/>
        </w:rPr>
        <w:t>ເມື່ອເຮົານຳເອົາ “ເວລາແຫ່ງອະວະສານ” ໃນປີ 1798 ຂອງຂໍ້ທີ່ສີ່ສິບ ແລະ “ເວລາແຫ່ງອະວະສານ” ໃນປີ 1989 ຂອງມັນ ມາພິຈາລະນາຮ່ວມກັນ, ເຮົາຈຶ່ງພົບວ່າ ດານີເອນ ບົດທີ 8 ຂໍ້ທີ 14 ສອດຄ່ອງກັບ ດານີເອນ ບົດທີ 11 ຂໍ້ທີ 40, ເພາະວ່າທັງສອງຕ່າງເປັນຕົວແທນຂອງຄວາມຮູ້ທີ່ຖືກເປີດຜະນຶກໃນປະຫວັດສາດພະຍາກອນຂອງທູດສະຫວັນສາມອົງໃນ ພຣະນິມິດ ບົດທີ 14. ທັງສອງຍັງຖືກເຊື່ອມໂຍງກັນໂດຍຂໍ້ເທັດຈິງທີ່ວ່າ ຂໍ້ທີ 14 ແມ່ນນິມິດ “mareh” ກ່ຽວກັບ “ການປາກົດ” ຢ່າງກະທັນຫັນຂອງພຣະຄຣິດຕໍ່ພຣະວິຫານ, ແລະ ຂໍ້ທີ 40 ແມ່ນນິມິດ “chazon” ຂອງປະຫວັດສາດພະຍາກອນສອງພັນຫ້າຮ້ອຍຊາວປີ. ອັນໜຶ່ງແມ່ນຈຸດໜຶ່ງໃນເວລາ, ອີກອັນໜຶ່ງແມ່ນຊ່ວງເວລາໜຶ່ງ.</w:t>
      </w:r>
    </w:p>
    <w:p>
      <w:pPr>
        <w:pStyle w:val="ArticleBody"/>
        <w:jc w:val="left"/>
      </w:pPr>
      <w:r>
        <w:rPr>
          <w:rFonts w:ascii="Leelawadee UI" w:hAnsi="Leelawadee UI" w:eastAsia="Leelawadee UI" w:cs="Leelawadee UI"/>
        </w:rPr>
        <w:t>ອັນໜຶ່ງເປັນຕົວແທນຂອງການຟື້ນຟູແລະການຊຳລະພຣະວິຫານໃຫ້ບໍລິສຸດ, ອີກອັນໜຶ່ງເປັນຕົວແທນຂອງການທຳລາຍແລະການຢຽບຍ່ຳພຣະວິຫານລົງ. ອັນໜຶ່ງເປັນຕົວແທນຂອງສອງພັນສາມຮ້ອຍປີ, ແລະອີກອັນໜຶ່ງເປັນຕົວແທນຂອງສອງພັນຫ້າຮ້ອຍຊາວປີ. ອັນໜຶ່ງຖືກແທນດ້ວຍແມ່ນ້ຳອູໄລ, ອີກອັນໜຶ່ງຖືກແທນດ້ວຍແມ່ນ້ຳຮິດເດເກນ. ອັນໜຶ່ງເປັນຕົວແທນຂອງມະນຸດຊາດ, ອີກອັນໜຶ່ງເປັນຕົວແທນຂອງພຣະພາວະ. ເມື່ອເຂົ້າໃຈຂໍ້ທີສີ່ສິບຢ່າງຖືກຕ້ອງໃນຄວາມເຊື່ອມໂຍງກັບຂໍ້ທີສິບສີ່, ຄວາມເລິກຊຶ້ງຂອງມັນກໍນ່າອັດສະຈັນຢ່າງຫຼາຍ. ປີ 1798 ເປັນຕົວແທນຂອງພຣະກິດແຫ່ງພຣະພາວະ, ແລະປີ 1989 ເປັນຕົວແທນຂອງການກະບົດຂອງມະນຸດຊາດ.</w:t>
      </w:r>
    </w:p>
    <w:p>
      <w:pPr>
        <w:pStyle w:val="ArticleBody"/>
        <w:jc w:val="left"/>
      </w:pPr>
      <w:r>
        <w:rPr>
          <w:rFonts w:ascii="Leelawadee UI" w:hAnsi="Leelawadee UI" w:eastAsia="Leelawadee UI" w:cs="Leelawadee UI"/>
        </w:rPr>
        <w:t>ໃນບົດຄວາມກ່ອນໜ້ານີ້ ພວກເຮົາໄດ້ຊີ້ບອກແລ້ວວ່າ ຄຳພັນລະນາກ່ຽວກັບການພິຊິດອຸປະສັກສາມປະການໂດຍກະສັດແຫ່ງທິດເໜືອ ໄດ້ຖືກນຳສະເໜີໃນລັກສະນະຕາມລຳດັບ, ແຕ່ການນຳໃຊ້ເຫດການທີ່ຖືກພັນລະນາໄວ້ນັ້ນ ຈຳເປັນຕ້ອງນຳໄປປະຍຸກຢ່າງຮອບຄອບ, ເພາະຂໍ້ທີສີ່ສິບສອງ ຈົນເຖິງແລະລວມທັງຂໍ້ທີສີ່ສິບສີ່ ແທ້ຈິງແລ້ວສອດຄ່ອງກັບຂໍ້ທີສີ່ສິບເອັດ, ຊຶ່ງແມ່ນກົດວັນອາທິດທີ່ຈະມາເຖິງໃນໄວໆນີ້ໃນສະຫະລັດອາເມຣິກາ. ທີ່ນັ້ນເອງ ສະຫະພັນສາມປະການຈຶ່ງສຳເລັດຂຶ້ນ, ແລະທີ່ນັ້ນເອງ ຂ່າວສານສຽງຮ້ອງດັງແຫ່ງ “ທິດຕາເວັນອອກ” ແລະ “ທິດເໜືອ” ກໍເລີ່ມຕົ້ນ.</w:t>
      </w:r>
    </w:p>
    <w:p>
      <w:pPr>
        <w:pStyle w:val="ArticleBody"/>
        <w:jc w:val="left"/>
      </w:pPr>
      <w:r>
        <w:rPr>
          <w:rFonts w:ascii="Leelawadee UI" w:hAnsi="Leelawadee UI" w:eastAsia="Leelawadee UI" w:cs="Leelawadee UI"/>
        </w:rPr>
        <w:t>ໃນພຣະທຳດານີເອນ ບົດທີ 11, ນັກສຶກສາອັດເວັນຕິດຕະຫຼອດຫຼາຍປີໄດ້ຮັບຮູ້ວ່າ ດານີເອນໃຊ້ເຕັກນິກສະເພາະຢ່າງໜຶ່ງໃນການບັນຍາຍພາບປະກອບຂອງໂຣມ. ອູຣີຢາ ສະມິດ ໄດ້ສັງເກດເຖິງເລື່ອງນີ້ໃນປຶ້ມ Daniel and Revelation. ດານີເອນກ່ອນອື່ນໝົດລະບຸວ່າ ໂຣມໄດ້ເຂົ້າຄວບຄຸມໂລກແນວໃດ, ແລ້ວໃນຂໍ້ພຣະຄຳຕໍ່ໆມາ ທ່ານຍ້ອນກັບໄປຍັງຈຸດເລີ່ມຕົ້ນຂອງປະຫວັດສາດ ໂດຍລະບຸເຖິງການພິຊິດທາງການເມືອງ, ແລະລະບຸວ່າ ໂຣມມີປະຕິສຳພັນກັບປະຊາຊົນຂອງພຣະເຈົ້າແນວໃດໃນປະຫວັດສາດດຽວກັນນັ້ນ. ແລະໃນທີ່ສຸດ ທ່ານລະບຸວ່າ ໂຣມມາເຖິງຈຸດອະວະສານຂອງຕົນແນວໃດ. ຫຼັກການທີ່ດານີເອນໃຊ້ນັ້ນ ເອີ້ນວ່າ “ກ່າວຊ້ຳ ແລະ ຂະຫຍາຍຄວາມ.”</w:t>
      </w:r>
    </w:p>
    <w:p>
      <w:pPr>
        <w:pStyle w:val="ArticleBody"/>
        <w:jc w:val="left"/>
      </w:pPr>
      <w:r>
        <w:rPr>
          <w:rFonts w:ascii="Leelawadee UI" w:hAnsi="Leelawadee UI" w:eastAsia="Leelawadee UI" w:cs="Leelawadee UI"/>
        </w:rPr>
        <w:t>ເທັກນິກສາມຂັ້ນຕອນນີ້ຖືກລະບຸໄວ້ໃນຂໍ້ 40 ຫາ 45. ຂໍ້ 40 ຫາ 43 ລະບຸຂະບວນການສາມຂັ້ນຕອນທີ່ໂຣມສະໄໝໃໝ່ເຂົ້າຍຶດຄອງໂລກ, ແລ້ວໃນຂໍ້ 44 ດານີເອນຍ້ອນກັບໄປທີ່ຂໍ້ 41, ເມື່ອ “ຂ່າວສານ” ນັ້ນຖືກປະກາດໂດຍທຸງໝາຍຂອງຄົນໜຶ່ງແສນສີ່ໝື່ນສີ່ພັນ, ແລະເມື່ອຈາກນັ້ນສັນຕະສຳນັກອອກໄປດ້ວຍຄວາມໂກດຮ້າຍຢ່າງໃຫຍ່ ເພື່ອທຳລາຍ ແລະກວາດລ້າງຄົນເປັນອັນຫຼາຍໃຫ້ສິ້ນໄປ. ແລ້ວໃນຂໍ້ 45 ແລະ ບົດ 12 ຂໍ້ 1, ສັນຕະສຳນັກກໍມາເຖິງຈຸດຈົບຂອງຕົນ ໂດຍບໍ່ມີຜູ້ໃດຊ່ວຍ, ລະຫວ່າງທະເລທັງຫຼາຍ ແລະພູເຂົາບໍລິສຸດອັນຮຸ່ງໂລດ, ເມື່ອເວລາແຫ່ງການທົດລອງຂອງມະນຸດປິດລົງ.</w:t>
      </w:r>
    </w:p>
    <w:p>
      <w:pPr>
        <w:pStyle w:val="ArticleBody"/>
        <w:jc w:val="left"/>
      </w:pPr>
      <w:r>
        <w:rPr>
          <w:rFonts w:ascii="Leelawadee UI" w:hAnsi="Leelawadee UI" w:eastAsia="Leelawadee UI" w:cs="Leelawadee UI"/>
        </w:rPr>
        <w:t>ໃນຂໍ້ທີສາມສິບ ຂອງ ດານີເອນ 11 ພວກເຮົາພົບຈຸດເລີ່ມຕົ້ນຂອງປະຫວັດສາດໜຶ່ງທີ່ ຊິດເຕີ ໄວທ໌ ໄດ້ອ້າງຄຳຕໍ່ຄຳໄປຈົນເຖິງຂໍ້ທີສາມສິບຫົກ ແລະຈາກນັ້ນຈຶ່ງຂຽນວ່າ, “ເຫດການທີ່ຄ້າຍຄືກັນກັບທີ່ໄດ້ພັນນາໄວ້ໃນຂໍ້ເຫຼົ່ານີ້ຈະເກີດຂຶ້ນ.” ຂໍ້ທີສາມສິບ ແລະ ສາມສິບເອັດ ລະບຸການປ່ຽນຜ່ານທາງປະຫວັດສາດຈາກ ໂຣມນອກຮີດ ໄປສູ່ ໂຣມສັນຕະປາປາ ໃນຖານະເປັນອານາຈັກທີສີ່ ແລະ ທີຫ້າ ຂອງຄຳພະຍາກອນໃນພຣະຄຳພີ ຕາມລຳດັບ. ຂໍ້ທີສາມສິບເອັດ ບັນຍາຍປະຫວັດສາດທີ່ເປັນຕົວແທນວ່າ ໂຣມສັນຕະປາປາ ໄດ້ຖືກສະຖາປະນາໄວ້ເທິງບັນລັງຂອງໂລກໃນປີ 538.</w:t>
      </w:r>
    </w:p>
    <w:p>
      <w:pPr>
        <w:pStyle w:val="ArticleBody"/>
        <w:jc w:val="left"/>
      </w:pPr>
      <w:r>
        <w:rPr>
          <w:rFonts w:ascii="Leelawadee UI" w:hAnsi="Leelawadee UI" w:eastAsia="Leelawadee UI" w:cs="Leelawadee UI"/>
        </w:rPr>
        <w:t>ໃນຂໍ້ທີສາມສິບເອັດ, ສິ່ງທຳອິດທີ່ຖືກຊີ້ບອກແມ່ນເມື່ອ Clovis, ກະສັດແຫ່ງຊາວ Franks (ຝຣັ່ງສະໄໝໃໝ່), ໄດ້ລຸກຂຶ້ນສະໜັບສະໜູນອຳນາດ papacy ໃນປີ 496. ຕໍ່ມາ Clovis ໄດ້ປ່ຽນຈາກການນັບຖືຄວາມເປັນນອກສາສະໜາຢ່າງແຈ້ງແຈ້ງ ໄປສູ່ຄວາມເປັນນອກສາສະໜາທີ່ຖືກປິດບັງຢູ່ໃນ Catholicism (ສາສະໜາຂອງ Clotilda ພັນລະຍາຂອງລາວ). ຈາກນັ້ນ ລາວໄດ້ອຸທິດບັນລັງຂອງຕົນເພື່ອຍົກຊູ papacy ຂຶ້ນສູ່ບັນລັງແຫ່ງໂລກ. ໃນຂໍ້ນັ້ນ Clovis ຖືກເປັນຕົວແທນໂດຍ “arms,” ເພາະວ່າລາວໄດ້ອຸທິດແຂນແຫ່ງກຳລັງທາງທະຫານ ແລະ ແຂນແຫ່ງກຳລັງທາງການເງິນຂອງລາວ ໃຫ້ແກ່ພາລະກິດທີ່ລາວໄດ້ເລີ່ມດຳເນີນໃນເວລານັ້ນ.</w:t>
      </w:r>
    </w:p>
    <w:p>
      <w:pPr>
        <w:pStyle w:val="ArticleBody"/>
        <w:jc w:val="left"/>
      </w:pPr>
      <w:r>
        <w:rPr>
          <w:rFonts w:ascii="Leelawadee UI" w:hAnsi="Leelawadee UI" w:eastAsia="Leelawadee UI" w:cs="Leelawadee UI"/>
        </w:rPr>
        <w:t>ຜົນງານເບື້ອງຕົ້ນຂອງ Clovis ເປັນຕົວແທນແຫ່ງຜົນງານຂອງບັນດາກະສັດທັງປວງແຫ່ງຢູໂຣບທີ່ເຄີຍນັບຖືຄວາມເປັນຄົນຕ່າງສາສະໜາ ຜູ້ຊຶ່ງຖືກກຳນົດໄວ້ໃຫ້ຈັດຫາການຄ້ຳຈຸນນານາປະການແກ່ຍິງແພດແຫ່ງໂຣມ ເມື່ອປະຫວັດສາດຄ່ອຍໆ ຄີ່ຄາຍອອກ. Clovis ແລະຕໍ່ຈາກນັ້ນຄື ຝຣັ່ງ ໄດ້ຮັບການເຈີມໂດຍຄຣິດຈັກກາໂຕລິກດ້ວຍຄຳສະໄໝວ່າ ບຸດຫົວປີແຫ່ງຄຣິດຈັກກາໂຕລິກ ແລະອີກທັງ ທິດາອາວຸໂສທີ່ສຸດແຫ່ງຄຣິດຈັກກາໂຕລິກ. ລາວເປັນສັນຍາລັກຂອງກະສັດອົງທຳອິດໃນບັນດາກະສັດຈຳນວນຫຼາຍຜູ້ຈະໄປກະທຳການຜິດປະເວນີກັບຍິງແພດແຫ່ງ Tyre.</w:t>
      </w:r>
    </w:p>
    <w:p>
      <w:pPr>
        <w:pStyle w:val="ArticleBody"/>
        <w:jc w:val="left"/>
      </w:pPr>
      <w:r>
        <w:rPr>
          <w:rFonts w:ascii="Leelawadee UI" w:hAnsi="Leelawadee UI" w:eastAsia="Leelawadee UI" w:cs="Leelawadee UI"/>
        </w:rPr>
        <w:t>ໃນຄວາມໝາຍແຫ່ງຄຳພະຍາກອນນີ້ ໂຄລວິສໄດ້ຖືກນຳສະເໜີໂດຍອາຮາບ ຜູ້ຊຶ່ງໄດ້ກະທຳການຜິດປະເວນີກັບເຢເຊເບນເຊັ່ນກັນ (ສັນຍະລັກຂອງຄຣິດຕະຈັກຄາທອລິກໃນພຣະທຳພຣະນິມິດ) ແລະຜູ້ຊຶ່ງເປັນກະສັດອົງສຳຄັນທີ່ສຸດເໜືອສິບເຜົ່ານັ້ນດ້ວຍ ເໝືອນດັ່ງທີ່ໂຄລວິສໄດ້ກາຍເປັນສັນຍະລັກສຳຄັນທີ່ສຸດຂອງສິບເຂົາ (ເບິ່ງ ດານີເອນ ບົດທີ 7) ຂອງໂຣມນອກຮີດ. ບັນດາກະສັດແຫ່ງຢູໂຣບເຫຼົ່ານັ້ນ ໃນທີ່ສຸດຈະສະຖາປະນາໂສເພນີແຫ່ງບາບີໂລນໃຫ້ຂຶ້ນຢູ່ເທິງບັນລັງຂອງໂລກ. ໃນຄວາມໝາຍນີ້ ອາຮາບແລະໂຄລວິສຕ່າງກໍເປັນຕົວແທນຂອງສະຫະລັດ ຜູ້ຊຶ່ງກະທຳການຜິດປະເວນີກັບສັນຕະປາປາໃນວັນສຸດທ້າຍ.</w:t>
      </w:r>
    </w:p>
    <w:p>
      <w:pPr>
        <w:pStyle w:val="ArticleBody"/>
        <w:jc w:val="left"/>
      </w:pPr>
      <w:r>
        <w:rPr>
          <w:rFonts w:ascii="Leelawadee UI" w:hAnsi="Leelawadee UI" w:eastAsia="Leelawadee UI" w:cs="Leelawadee UI"/>
        </w:rPr>
        <w:t>ໂຣນັລ ເຣແກນ ໄດ້ເລີ່ມການຫຼິ້ນຊູ້ນັ້ນ, ແລະຈະເປັນປະທານາທິບົດຄົນສຸດທ້າຍທີ່ບັງຄັບໃຫ້ກະສັດອີກເກົ້າອົງຂອງສະຫະປະຊາຊາດກະທຳການດຽວກັນນັ້ນດ້ວຍ. ເຣແກນ ເປັນປະທານາທິບົດໃນເວລາແຫ່ງຈຸດຈົບໃນປີ 1989, ເພາະສະນັ້ນ ໃນທາງຄຳພະຍາກອນ ລາວຈຶ່ງຕ້ອງເປັນຕົວແທນຂອງປະທານາທິບົດຄົນສຸດທ້າຍໃນປະຫວັດສາດ ໃນເວລາທີ່ກະສັດອີກເກົ້າອົງກະທຳການດຽວກັນນັ້ນໃຫ້ສຳເລັດ, ເພາະພຣະເຢຊູຊົງສະແດງຈຸດຈົບຂອງສິ່ງໜຶ່ງໂດຍອາໄສຈຸດເລີ່ມຕົ້ນຂອງສິ່ງນັ້ນຢູ່ສະເໝີ. ເຣແກນ ເປັນບຸກຄົນຜູ້ມັ່ງຄັ່ງ, ມີຊື່ສຽງໂດ່ງດັງໃນສື່ມວນຊົນ, ເປັນທີ່ຮູ້ຈັກຢ່າງສູງສຳລັບລັກສະນະການເວົ້າອັນພິເສດສະເພາະຂອງຕົນເອງ, ຜູ້ທີ່ໃນເບື້ອງຕົ້ນຢູ່ໃນພັກປະຊາທິປະໄຕ, ແຕ່ໃນທີ່ສຸດໄດ້ປ່ຽນໄປຢູ່ພັກຣີພັບລິກັນ.</w:t>
      </w:r>
    </w:p>
    <w:p>
      <w:pPr>
        <w:pStyle w:val="ArticleBody"/>
        <w:jc w:val="left"/>
      </w:pPr>
      <w:r>
        <w:rPr>
          <w:rFonts w:ascii="Leelawadee UI" w:hAnsi="Leelawadee UI" w:eastAsia="Leelawadee UI" w:cs="Leelawadee UI"/>
        </w:rPr>
        <w:t>ໃນຂໍ້ທີສາມສິບເອັດ, ແຂນທັງຫຼາຍທີ່ຢືນແທນລະບົບສັນຕະປາປາຈະກະທຳໃຫ້ສະຖານນະມັດສະການແຫ່ງກຳລັງເກີດມົນທິນ. ໃນທາງຄຳພະຍາກອນ, ສະຖານນະມັດສະການແຫ່ງກຳລັງສຳລັບທັງໂຣມນອກຮີດແລະໂຣມສັນຕະປາປາ ແມ່ນນະຄອນໂຣມ. ນີ້ອີງຢູ່ເທິງຂໍ້ເທັດຈິງທີ່ວ່າ ໂຣມທັງສອງໄດ້ປົກຄອງເປັນໄລຍະເວລາອັນໜຶ່ງຈາກນະຄອນໂຣມ, ແລະເມື່ອພວກເຂົາປົກຄອງຈາກນະຄອນໂຣມ, ໃນແກ່ນແທ້ແລ້ວພວກເຂົາບໍ່ອາດຖືກເອົາຊະນະໄດ້.</w:t>
      </w:r>
    </w:p>
    <w:p>
      <w:pPr>
        <w:pStyle w:val="ArticleBody"/>
        <w:jc w:val="left"/>
      </w:pPr>
      <w:r>
        <w:rPr>
          <w:rFonts w:ascii="Leelawadee UI" w:hAnsi="Leelawadee UI" w:eastAsia="Leelawadee UI" w:cs="Leelawadee UI"/>
        </w:rPr>
        <w:t>ໂຣມນອກສາສະໜາໄດ້ເລີ່ມການປົກຄອງຂອງຕົນເປັນເວລາສາມຮ້ອຍຫົກສິບປີ ທີ່ຍຸດທະການແອກຕຽມ, ໃນປີ 31 ກ່ອນ ຄ.ສ. ດານີເອນ ບົດ 11 ຂໍ້ 24 ລະບຸວ່າ ພວກເຂົາຈະວາງແຜນອຸບາຍຂອງຕົນອອກຈາກທີ່ໝັ້ນຂອງພວກເຂົາ, ຊຶ່ງກໍຄືນະຄອນໂຣມ, ເປັນເວລາ “ໜຶ່ງການ.” “ການ” ໃນຄຳພະຍາກອນໜຶ່ງນັ້ນ ແມ່ນສາມຮ້ອຍຫົກສິບປີ, ແລະສາມຮ້ອຍຫົກສິບປີຫຼັງຈາກຍຸດທະການແອກຕຽມ, ບ່ອນທີ່ Antony ແລະ Cleopatra ຖືກພ່າຍແພ້, Constantine ໄດ້ຍ້າຍອອກຈາກນະຄອນໂຣມໄປສູ່ນະຄອນ Constantinople ແລະໄລຍະເວລາແຫ່ງຄວາມບໍ່ອາດຖືກເອົາຊະນະຂອງໂຣມນອກສາສະໜາກໍໄດ້ສິ້ນສຸດລົງ.</w:t>
      </w:r>
    </w:p>
    <w:p>
      <w:pPr>
        <w:pStyle w:val="ArticleBody"/>
        <w:jc w:val="left"/>
      </w:pPr>
      <w:r>
        <w:rPr>
          <w:rFonts w:ascii="Leelawadee UI" w:hAnsi="Leelawadee UI" w:eastAsia="Leelawadee UI" w:cs="Leelawadee UI"/>
        </w:rPr>
        <w:t>ເມື່ອອຸປະສັກທາງພູມສາດອັນທີສາມສໍາລັບໂຣມຂອງສັນຕະປາປາ (ພວກ Goths) ຖືກຂັບໄລ່ອອກຈາກນະຄອນໂຣມໃນປີ 538, ການປົກຄອງແຫ່ງອໍານາດສູງສຸດຂອງໂຣມສັນຕະປາປາຕະຫຼອດໜຶ່ງພັນສອງຮ້ອຍຫົກສິບປີໄດ້ເລີ່ມຕົ້ນ ແລະດໍາເນີນຕໍ່ໄປຈົນເຖິງປີ 1798, ເມື່ອສັນຕະປາປາຖືກນໍາອອກຈາກນະຄອນໂຣມ, ດັ່ງນັ້ນຈຶ່ງເປັນການນໍາມາຊຶ່ງບາດແຜແຫ່ງຄວາມຕາຍຕາມຄໍາພະຍາກອນແກ່ສັດຮ້າຍແຫ່ງສັນຕະປາປາ, ແລະໃນປີຖັດໄປຄື 1799, ສັນຕະປາປາອົງນັ້ນ (ແມ່ຍິງຜູ້ທີ່ໄດ້ຂີ່ເທິງສັດຮ້າຍ) ກໍໄດ້ສິ້ນຊີວິດໃນການຖືກຈອງຈໍາ.</w:t>
      </w:r>
    </w:p>
    <w:p>
      <w:pPr>
        <w:pStyle w:val="ArticleBody"/>
        <w:jc w:val="left"/>
      </w:pPr>
      <w:r>
        <w:rPr>
          <w:rFonts w:ascii="Leelawadee UI" w:hAnsi="Leelawadee UI" w:eastAsia="Leelawadee UI" w:cs="Leelawadee UI"/>
        </w:rPr>
        <w:t>ແຂນ (Clovis) ຊຶ່ງເປັນຕົວແທນຂອງລະບົບສັນຕະປາປາ ຈະເຂົ້າໄປເຮັດໃຫ້ສະຖານບໍລິສຸດແຫ່ງກຳລັງເປື້ອນເປິ ແລະ Constantine ໄດ້ເລີ່ມຕົ້ນວຽກນັ້ນໂດຍການກຳນົດເມືອງນັ້ນໃນທາງປັດຊະຍາວ່າເປັນເມືອງທີ່ດ້ອຍກວ່າ Constantinople, ແລະນັບຈາກຈຸດນັ້ນເປັນຕົ້ນມາ ສົງຄາມໃນປະຫວັດສາດນັ້ນ ຊຶ່ງຖືກດຳເນີນໂດຍສັດຕູຂອງໂຣມ ໄດ້ມຸ່ງເນັ້ນຢູ່ສະເໝີໃນການໂຈມຕີນະຄອນໂຣມ, ແລະພາຍໃນປີ 476 ກໍບໍ່ເຄີຍມີຜູ້ສືບເຊື້ອສາຍໂຣມັນທີ່ແທ້ຈິງປົກຄອງຢູ່ໃນເມືອງນັ້ນອີກເລີຍ ຈົນກະທັ້ງຮອດປີ 538 ເມື່ອເມືອງນັ້ນໄດ້ກາຍເປັນສະຖານບໍລິສຸດແຫ່ງກຳລັງສຳລັບໂຣມຂອງສັນຕະປາປາ.</w:t>
      </w:r>
    </w:p>
    <w:p>
      <w:pPr>
        <w:pStyle w:val="ArticleBody"/>
        <w:jc w:val="left"/>
      </w:pPr>
      <w:r>
        <w:rPr>
          <w:rFonts w:ascii="Leelawadee UI" w:hAnsi="Leelawadee UI" w:eastAsia="Leelawadee UI" w:cs="Leelawadee UI"/>
        </w:rPr>
        <w:t>ອາຮາບ, ຄລະວິສ, ແລະ ຝຣັ່ງ ເປັນຕົວແທນແຫ່ງສະຫະລັດອາເມຣິກາ, ແລະ ສະຖານນະມັດສະການແຫ່ງກຳລັງຂອງສະຫະລັດອາເມຣິກາ ຄື ລັດຖະທຳມະນູນຂອງສະຫະລັດອາເມຣິກາ. ເອກະສານນັ້ນເປັນເອກະສານຈາກພຣະເຈົ້າ, ແລະ ເປັນໝຸດໝາຍແຫ່ງປະຫວັດສາດຄຳພະຍາກອນ. ນັບແຕ່ທີ່ Ronald Reagan ໄດ້ຢືນຂຶ້ນສະໜັບສະໜູນສັນຕະປາປາ ໃນປະຫວັດສາດທີ່ນຳໄປສູ່ປີ 1989, ລັດຖະທຳມະນູນໄດ້ຕົກຢູ່ໃຕ້ການໂຈມຕີຢ່າງຕໍ່ເນື່ອງ ແລະ ທະວີຄວາມຮຸນແຮງຂຶ້ນຕະຫຼອດ, ເໝືອນດັ່ງສະຖານນະມັດສະການແຫ່ງກຳລັງໃນການສູນສິ້ນ ແລະ ການລົ້ມລົງຂອງໂຣມນອກຮີດ. ເມື່ອກົດໝາຍວັນອາທິດໃນສະຫະລັດອາເມຣິກາ ທີ່ຈະມາໃນໄມ່ຊ້ານີ້ ຖືກບັງຄັບໃຊ້, ລັດຖະທຳມະນູນຈະຖືກໂຄ່ນລົ້ມລົງຢ່າງສົມບູນ. ນັບແຕ່ສະໄໝຂອງ Reagan ຈົນເຖິງກົດໝາຍວັນອາທິດນັ້ນ, ປະຫວັດສາດຈາກປີ 330 ຫາ 538 ຖືກທຳຊ້ຳອີກ. ໃນປີ 538, ສັນຕະປາປາໄດ້ຖືກຍົກຂຶ້ນໄວ້ເທິງບັນລັງ, ດັ່ງນັ້ນຈຶ່ງເປັນຕົວແທນຂອງການຮັກສາບາດແຜແຫ່ງຄວາມຕາຍຂອງມັນ ໃນກົດໝາຍວັນອາທິດນັ້ນ.</w:t>
      </w:r>
    </w:p>
    <w:p>
      <w:pPr>
        <w:pStyle w:val="ArticleBody"/>
        <w:jc w:val="left"/>
      </w:pPr>
      <w:r>
        <w:rPr>
          <w:rFonts w:ascii="Leelawadee UI" w:hAnsi="Leelawadee UI" w:eastAsia="Leelawadee UI" w:cs="Leelawadee UI"/>
        </w:rPr>
        <w:t>ໄລຍະເວລາຈາກ Ronald Reagan ໄປຈົນເຖິງກົດໝາຍວັນອາທິດ ແມ່ນໄລຍະເວລາແຫ່ງຄຳພະຍາກອນທີ່ພຣະເຈົ້າຊົງລະບຸໄວ້ຢ່າງຈົງແຈ້ງໂດຍພຣະວັດຈະນະແຫ່ງຄຳພະຍາກອນຂອງພຣະອົງ. “ແຂນ,” ຊຶ່ງຖືກແທນໂດຍ Clovis ນັ້ນ ກໍຕ້ອງຍົກເລີກ “ສິ່ງປະຈຳວັນ,” ອອກຈາກອານາຈັກໂຣມັນທີ່ໃນເບື້ອງຕົ້ນເຄີຍເປັນອານາຈັກນອກຮີດ. ສາສະໜາຂອງອານາຈັກນັ້ນເປັນສາສະໜານອກຮີດມາແຕ່ເລີ່ມຕົ້ນທີ່ສຸດ, ແລະ Clovis ໄດ້ເລີ່ມວຽກງານແຫ່ງການແທນທີ່ສາສະໜານອກຮີດທີ່ເປີດເຜີຍ ດ້ວຍສາສະໜາຄາໂທລິກ, ຊຶ່ງແທ້ຈິງແລ້ວກໍເປັນນອກຮີດທີ່ຖືກປົກຄຸມໄວ້ເທົ່ານັ້ນ.</w:t>
      </w:r>
    </w:p>
    <w:p>
      <w:pPr>
        <w:pStyle w:val="ArticleBody"/>
        <w:jc w:val="left"/>
      </w:pPr>
      <w:r>
        <w:rPr>
          <w:rFonts w:ascii="Leelawadee UI" w:hAnsi="Leelawadee UI" w:eastAsia="Leelawadee UI" w:cs="Leelawadee UI"/>
        </w:rPr>
        <w:t>ສະຫະລັດອາເມລິກາຈະກຳຈັດສາສະໜາໂປຣແທສແຕນອອກໄປຢ່າງສິ້ນເຊີງ ເມື່ອມັນບັງຄັບໃຫ້ຮັບເຄື່ອງໝາຍແຫ່ງອຳນາດຂອງສັນຕະປາປາໃນກົດໝາຍວັນອາທິດທີ່ກຳລັງຈະມາເຖິງໃນໄມ່ຊ້ານີ້, ເພາະຄຳນິຍາມພຽງຢ່າງດຽວຂອງຄຳວ່າ “ໂປຣແທສແຕນ” ກໍຄື ການປະທ້ວງຕໍ່ໂຣມ. ຖ້າທ່ານຍອມຮັບເຄື່ອງໝາຍແຫ່ງອຳນາດຂອງໂຣມ, ທ່ານກໍບໍ່ໄດ້ປະທ້ວງຕໍ່ໂຣມ. ໃນພຣະທຳອາໂມດ ບົດທີສາມ ຂໍ້ທີສາມ, ອາໂມດໄດ້ຖາມຄຳຖາມເຊິ່ງບໍ່ມຸ່ງໝາຍໃຫ້ຕອບວ່າ: “ສອງຄົນຈະເດີນໄປນຳກັນໄດ້ຫຼື ນອກຈາກວ່າເຂົາທັງສອງໄດ້ເຫັນພ້ອມກັນ?”</w:t>
      </w:r>
    </w:p>
    <w:p>
      <w:pPr>
        <w:pStyle w:val="ArticleScripture"/>
        <w:jc w:val="left"/>
      </w:pPr>
      <w:r>
        <w:rPr>
          <w:rFonts w:ascii="Leelawadee UI" w:hAnsi="Leelawadee UI" w:eastAsia="Leelawadee UI" w:cs="Leelawadee UI"/>
        </w:rPr>
        <w:t>“ໃນຂະບວນການທີ່ກຳລັງດຳເນີນຢູ່ໃນສະຫະລັດເວລານີ້ ເພື່ອໃຫ້ສະຖາບັນແລະຂະນົມປະເພນີຂອງຄຣິສຕະຈັກໄດ້ຮັບການຄ້ຳຊູຈາກລັດນັ້ນ, ບັນດາໂປຣແຕສຕັງກຳລັງຍ່າງຕາມຮອຍຂອງພວກປາປິດ. ຍິ່ງກວ່ານັ້ນອີກ, ພວກເຂົາກຳລັງເປີດປະຕູໃຫ້ສັນຕະປາປາໄດ້ກັບຄືນມາຄອບຄອງອຳນາດສູງສຸດອີກຄັ້ງໃນອາເມຣິກາຝ່າຍໂປຣແຕສຕັງ ຊຶ່ງນາງໄດ້ສູນເສຍໄປແລ້ວໃນໂລກເກົ່າ.” The Great Controversy, 573.</w:t>
      </w:r>
    </w:p>
    <w:p>
      <w:pPr>
        <w:pStyle w:val="ArticleBody"/>
        <w:jc w:val="left"/>
      </w:pPr>
      <w:r>
        <w:rPr>
          <w:rFonts w:ascii="Leelawadee UI" w:hAnsi="Leelawadee UI" w:eastAsia="Leelawadee UI" w:cs="Leelawadee UI"/>
        </w:rPr>
        <w:t>ເມື່ອສາສະໜາແຫ່ງຄວາມນອກຮີດຖືກຍົກອອກຈາກການເປັນສາສະໜາທາງການຂອງອານາຈັກໃນປີ 508, ເຫດການນັ້ນເປັນຕົວແທນວ່າສິ່ງຍັບຍັ້ງ, ຊຶ່ງໂປໂລໄດ້ກ່າວເຖິງໃນ 2 ເທຊະໂລນິກ ບົດ 2, ໄດ້ຖືກຍົກອອກໄປກ່ອນໜ້າການປະກົດຕົວຂອງຄົນແຫ່ງບາບ ໃນກົດໝາຍວັນອາທິດທີ່ຈະມາໃນໄວໆນີ້ໃນສະຫະລັດ. ການເຮັດໃຫ້ສາສະໜານອກຮີດທີ່ເຜີຍຢ່າງຊັດແຈ້ງຕົກຢູ່ໃຕ້ອຳນາດ, ໂດຍປ່ຽນຜ່ານໄປສູ່ສາສະໜານອກຮີດທີ່ຖືກປົກປິດຄືຄາທອລິກ, ບໍ່ໄດ້ເກີດຂຶ້ນໃນທັນທີ, ແລະໃນປະຫວັດສາດໄດ້ກຳນົດໄວ້ວ່າເລີ່ມຕົ້ນຈາກການປ່ຽນມານັບຖືຄາທອລິກຂອງ Clovis ໃນປີ 496, ແລະສຳເລັດຢ່າງຄົບຖ້ວນໃນປີ 508.</w:t>
      </w:r>
    </w:p>
    <w:p>
      <w:pPr>
        <w:pStyle w:val="ArticleBody"/>
        <w:jc w:val="left"/>
      </w:pPr>
      <w:r>
        <w:rPr>
          <w:rFonts w:ascii="Leelawadee UI" w:hAnsi="Leelawadee UI" w:eastAsia="Leelawadee UI" w:cs="Leelawadee UI"/>
        </w:rPr>
        <w:t>ດັ່ງນັ້ນ, ນັບຕັ້ງແຕ່ຍຸກຂອງ Reagan ເລີ່ມໃນປີ 1989 ຈົນເຖິງກົດໝາຍວັນອາທິດທີ່ຈະມາໃນໄວໆນີ້, ນິກາຍໂປຣເທສຕັງທີ່ແທ້ຈິງຈະຖືກຍັບຢັ້ງຢ່າງສົມບູນໃນສະຫະລັດອາເມຣິກາ. ໃນເວລານັ້ນ ລັດຖະທຳມະນູນ, “ສະຖານນະຄອນແຫ່ງກຳລັງ” ຂອງສະຫະລັດອາເມຣິກາ, ຈະຖືກໂຄ່ນລົງ, ແລະພາລະກິດປະການທີສີ່ຂອງ “ແຂນ” ໃນຂໍ້ທີສາມສິບເອັດຈະສຳເລັດລົງ, ເມື່ອ “ແຂນ” ນັ້ນຍົກສັນຕະປາປາຂຶ້ນໄວ້ເທິງບັນລັງຂອງໂລກ, ດັ່ງທີ່ເຄີຍເກີດຂຶ້ນໃນປີ 538.</w:t>
      </w:r>
    </w:p>
    <w:p>
      <w:pPr>
        <w:pStyle w:val="ArticleBody"/>
        <w:jc w:val="left"/>
      </w:pPr>
      <w:r>
        <w:rPr>
          <w:rFonts w:ascii="Leelawadee UI" w:hAnsi="Leelawadee UI" w:eastAsia="Leelawadee UI" w:cs="Leelawadee UI"/>
        </w:rPr>
        <w:t>ເມື່ອອຳນາດສັນຕະປາປາໄດ້ຂຶ້ນສູ່ບັນລັງໃນປີ 538 ແລ້ວ, ຄຳບັນຍາຍໃນພຣະທຳດານີເອນກໍປ່ຽນຈາກການພັນລະນາວ່າອຳນາດສັນຕະປາປາໄດ້ຍຶດຄອງໂລກແນວໃດ ໄປສູ່ເນື້ອເລື່ອງວ່າ ອຳນາດສັນຕະປາປາໄດ້ຂົ່ມເຫັງປະຊາຊົນຂອງພຣະເຈົ້າໃນປະຫວັດສາດນັ້ນແນວໃດ. ໃນຂໍ້ທີສິບສີ່ ຂອງບົດທີສິບ ໃນພຣະທຳດານີເອນ, ກາບຣີເອນໄດ້ແຈ້ງແກ່ດານີເອນວ່າ ຈຸດປະສົງຂອງນິມິດທີ່ທ່ານກຳລັງຈະສະແດງນັ້ນ ກໍເພື່ອສຳແດງ “ສິ່ງທີ່ຈະເກີດແກ່ປະຊາຊົນຂອງພຣະເຈົ້າໃນວັນທ້າຍທັງຫລາຍ.”</w:t>
      </w:r>
    </w:p>
    <w:p>
      <w:pPr>
        <w:pStyle w:val="ArticleScripture"/>
        <w:jc w:val="left"/>
      </w:pPr>
      <w:r>
        <w:rPr>
          <w:rFonts w:ascii="Leelawadee UI" w:hAnsi="Leelawadee UI" w:eastAsia="Leelawadee UI" w:cs="Leelawadee UI"/>
        </w:rPr>
        <w:t>ບັດນີ້ ຂ້າພະເຈົ້າໄດ້ມາເພື່ອໃຫ້ທ່ານເຂົ້າໃຈວ່າ ອັນໃດຈະເກີດຂຶ້ນແກ່ຊົນຊາດຂອງທ່ານໃນວັນທ້າຍທັງຫຼາຍ; ເພາະນິມິດນັ້ນຍັງສໍາລັບອີກຫຼາຍວັນ. ດານີເອນ 10:14.</w:t>
      </w:r>
    </w:p>
    <w:p>
      <w:pPr>
        <w:pStyle w:val="ArticleBody"/>
        <w:jc w:val="left"/>
      </w:pPr>
      <w:r>
        <w:rPr>
          <w:rFonts w:ascii="Leelawadee UI" w:hAnsi="Leelawadee UI" w:eastAsia="Leelawadee UI" w:cs="Leelawadee UI"/>
        </w:rPr>
        <w:t>ຂໍ້ທີສາມສິບສອງໄປຈົນຮອດຂໍ້ທີສາມສິບຫົກ ແມ່ນຂໍ້ພຣະຄຳພີທີ່ຊິດສະເຕີ ໄວທ໌ ໄດ້ກ່າວໄວ້ໂດຍກົງວ່າຈະຖືກທຳໃຫ້ເກີດຊ້ຳອີກ, ແລະຂໍ້ພຣະຄຳພີເຫຼົ່ານັ້ນພັນລະນາເຖິງການຂົ່ມເຫັງໃນໄລຍະການປົກຄອງໜຶ່ງພັນສອງຮ້ອຍຫົກສິບປີຂອງອຳນາດສັນຕະປາປາ ນັບຕັ້ງແຕ່ເວລາທີ່ມັນຖືກສະຖາປະນາຂຶ້ນເທິງບັນລັງໃນປີ 538 ຈົນກະທັ້ງມັນໄດ້ຮັບບາດແຜແຫ່ງຄວາມຕາຍໃນປີ 1798.</w:t>
      </w:r>
    </w:p>
    <w:p>
      <w:pPr>
        <w:pStyle w:val="ArticleScripture"/>
        <w:jc w:val="left"/>
      </w:pPr>
      <w:r>
        <w:rPr>
          <w:rFonts w:ascii="Leelawadee UI" w:hAnsi="Leelawadee UI" w:eastAsia="Leelawadee UI" w:cs="Leelawadee UI"/>
        </w:rPr>
        <w:t>ແລະບັນດາຜູ້ທີ່ປະພຶດຢ່າງອະທຳຕໍ່ພັນທະສັນຍາ ລາວຈະເຮັດໃຫ້ເສື່ອມຊົ່ວໂດຍຖ້ອຍຄຳປະຈົບປະແຈງ: ແຕ່ປະຊາຊົນທີ່ຮູ້ຈັກພຣະເຈົ້າຂອງຕົນຈະເຂັ້ມແຂງ ແລະຈະກະທຳການອັນຍິ່ງໃຫຍ່. ແລະບັນດາຜູ້ມີຄວາມເຂົ້າໃຈໃນທ່າມກາງປະຊາຊົນຈະສັ່ງສອນຄົນເປັນອັນຫຼາຍ: ແຕ່ພວກເຂົາຈະລົ້ມລົງດ້ວຍດາບ ແລະດ້ວຍໄຟ ດ້ວຍການຖືກກວາດໄປເປັນເລີຍ ແລະດ້ວຍການຖືກປຸ້ນສະດົມ ເປັນເວລາຫຼາຍວັນ. ບັດນີ້ ເມື່ອພວກເຂົາລົ້ມລົງ ພວກເຂົາຈະໄດ້ຮັບການຊ່ອຍເຫຼືອພຽງເລັກນ້ອຍ: ແຕ່ຄົນເປັນອັນຫຼາຍຈະເຂົ້າຕິດພັນກັບພວກເຂົາດ້ວຍຖ້ອຍຄຳປະຈົບປະແຈງ. ແລະບາງຄົນໃນພວກຜູ້ມີຄວາມເຂົ້າໃຈນັ້ນຈະລົ້ມລົງ ເພື່ອທົດລອງພວກເຂົາ ແລະເພື່ອຊຳລະພວກເຂົາ ແລະເພື່ອເຮັດໃຫ້ພວກເຂົາຂາວສະອາດ ຈົນເຖິງເວລາສຸດທ້າຍ: ເພາະວ່າເວລານັ້ນຍັງຄົງໄວ້ສຳລັບກຳນົດທີ່ໄດ້ຊົງກຳນົດໄວ້. ແລະກະສັດອົງນັ້ນຈະກະທຳຕາມໃຈປາຖະໜາຂອງຕົນ; ແລະລາວຈະຍົກຕົນເອງຂຶ້ນ ແລະຍົກຕົນເອງໃຫ້ໃຫຍ່ເໜືອພະທັງປວງ ແລະຈະກ່າວຖ້ອຍຄຳອັນປະຫຼາດໃຈຕໍ່ຕ້ານພຣະເຈົ້າແຫ່ງພະທັງປວງ ແລະຈະຈະເລີນຂຶ້ນຈົນກວ່າພຣະພິໂລດຈະສຳເລັດ: ເພາະວ່າສິ່ງທີ່ໄດ້ຖືກກຳນົດໄວ້ນັ້ນຈະຕ້ອງສຳເລັດ. ດານີເອນ 11:32–36.</w:t>
      </w:r>
    </w:p>
    <w:p>
      <w:pPr>
        <w:pStyle w:val="ArticleBody"/>
        <w:jc w:val="left"/>
      </w:pPr>
      <w:r>
        <w:rPr>
          <w:rFonts w:ascii="Leelawadee UI" w:hAnsi="Leelawadee UI" w:eastAsia="Leelawadee UI" w:cs="Leelawadee UI"/>
        </w:rPr>
        <w:t>ຂໍ້ພຣະຄຳເຫຼົ່ານີ້ພັນນາເຖິງການຂົ່ມເຫັງໃນຍຸກມືດ, ແລະໃນຂໍ້ທີສາມສິບຫົກກໍໄດ້ຊີ້ບອກຕໍ່ໄປວ່າ ລະບົບສັນຕະປາປາຈະຈະເລີນຮຸ່ງເຮືອງຢູ່ຈົນກວ່າຄວາມພິໂລດຄັ້ງທຳອິດຂອງພຣະເຈົ້າຕໍ່ອານາຈັກພາກເໜືອຂອງອິສຣາເອນຈະສຳເລັດລົງໃນປີ 1798. ດານີເອນໄດ້ຊີ້ບອກກ່ອນວ່າ ລະບົບສັນຕະປາປາໄດ້ຖືກສະຖາປະນາຂຶ້ນເທິງບັນລັງຂອງໂລກແນວໃດ, ຕໍ່ມາວ່າ ລະບົບສັນຕະປາປາໄດ້ປະພຶດຕໍ່ປະຊາຊົນຂອງພຣະເຈົ້າແນວໃດ, ແລະຈາກນັ້ນກໍເຖິງການລົ້ມສະລາຍຄັ້ງສຸດທ້າຍຂອງລະບົບສັນຕະປາປາ. ຂໍ້ທີສີ່ສິບຮອດສີ່ສິບສາມໃນດານີເອນບົດທີສິບເອັດ ຊີ້ບອກວ່າ ລະບົບສັນຕະປາປາເຂົ້າຄວບຄຸມໂລກແນວໃດ, ຈາກນັ້ນຂໍ້ທີສີ່ສິບສີ່ຊີ້ບອກວ່າ ນາງຂົ່ມເຫັງປະຊາຊົນໃນຍຸກສຸດທ້າຍຂອງພຣະເຈົ້າແນວໃດ, ແລະຕໍ່ມາຂໍ້ທີສີ່ສິບຫ້າຊີ້ບອກວ່າ ນາງມາເຖິງຈຸດຈົບສຸດທ້າຍຂອງນາງແນວໃດ ໂດຍບໍ່ມີຜູ້ໃດຊ່ວຍເຫຼືອ.</w:t>
      </w:r>
    </w:p>
    <w:p>
      <w:pPr>
        <w:pStyle w:val="ArticleBody"/>
        <w:jc w:val="left"/>
      </w:pPr>
      <w:r>
        <w:rPr>
          <w:rFonts w:ascii="Leelawadee UI" w:hAnsi="Leelawadee UI" w:eastAsia="Leelawadee UI" w:cs="Leelawadee UI"/>
        </w:rPr>
        <w:t>ຄຳພາສາເຮັບເຣີວທີ່ແປວ່າ “ຄວາມຈິງ” ຖືກສ້າງຂຶ້ນໂດຍພຣະນັກພາສາຜູ້ອັດສະຈັນ ໂດຍການນຳເອົາຕົວອັກສອນຕົວທຳອິດ, ຕົວທີສິບສາມ, ແລະຕົວສຸດທ້າຍຂອງອັກສອນພາສາເຮັບເຣີວມາຮ່ວມກັນເພື່ອສ້າງເປັນຄຳວ່າ “ຄວາມຈິງ.” ເລກສິບສາມເປັນສັນຍາລັກຂອງການກະບົດ, ແລະຕົວທຳອິດເປັນຕົວແທນຂອງຕົວສຸດທ້າຍ.</w:t>
      </w:r>
    </w:p>
    <w:p>
      <w:pPr>
        <w:pStyle w:val="ArticleBody"/>
        <w:jc w:val="left"/>
      </w:pPr>
      <w:r>
        <w:rPr>
          <w:rFonts w:ascii="Leelawadee UI" w:hAnsi="Leelawadee UI" w:eastAsia="Leelawadee UI" w:cs="Leelawadee UI"/>
        </w:rPr>
        <w:t>ຂໍ້ທີສາມສິບເອັດບັນຍາຍເຖິງຈຸດສິ້ນສຸດຂອງໂຣມນອກສາສະໜາໃນຖານະອານາຈັກທີສີ່ແຫ່ງຄໍາພະຍາກອນໃນພຣະຄຳພີ, ແລະຂໍ້ທີສາມສິບຫົກໄດ້ຊີ້ບອກເຖິງຈຸດສິ້ນສຸດຂອງໂຣມພາປາໃນຖານະອານາຈັກທີຫ້າແຫ່ງຄໍາພະຍາກອນໃນພຣະຄຳພີ. ລະຫວ່າງຄໍາບັນຍາຍຄັ້ງທຳອິດເຖິງການລົ້ມສະລາຍຂອງໂຣມ ແລະຄໍາບັນຍາຍຄັ້ງສຸດທ້າຍເຖິງການລົ້ມສະລາຍຂອງໂຣມ ມີການກະບົດຢູ່, ຊຶ່ງຖືກເປັນຕົວແທນໂດຍສັນຕະປາປາທີ່ໄດ້ສັງຫານປະຊາຊົນຂອງພຣະເຈົ້ານັບລ້ານຄົນໃນປະຫວັດສາດລະຫວ່າງການເລີ່ມຕົ້ນແລະການສິ້ນສຸດ. ການນໍາໃຊ້ຂອງຂໍ້ພຣະຄຳເຫຼົ່ານີ້ມີລາຍເຊັນຂອງ “ຄວາມຈິງ.”</w:t>
      </w:r>
    </w:p>
    <w:p>
      <w:pPr>
        <w:pStyle w:val="ArticleBody"/>
        <w:jc w:val="left"/>
      </w:pPr>
      <w:r>
        <w:rPr>
          <w:rFonts w:ascii="Leelawadee UI" w:hAnsi="Leelawadee UI" w:eastAsia="Leelawadee UI" w:cs="Leelawadee UI"/>
        </w:rPr>
        <w:t>ຂໍ້ທີສີ່ສິບເຖິງສີ່ສິບຫ້າ, ຊຶ່ງໄດ້ຖືກອະທິບາຍໂດຍຂໍ້ທີສາມສິບເຖິງສາມສິບຫົກ, ເລີ່ມຕົ້ນດ້ວຍການລົ້ມລົງຂອງລະບົບສັນຕະປາປາ, ແລະມັນສິ້ນສຸດລົງດ້ວຍການລົ້ມລົງຂອງລະບົບສັນຕະປາປາ. ໃນທ່າມກາງຂອງປະຫວັດສາດທີ່ເລີ່ມໃນປີ 1798 ໄປຈົນເຖິງການປິດແຫ່ງເວລາແຫ່ງການທົດລອງ ແມ່ນການກະບົດຂອງໂຣມສະໄໝໃໝ່, ທີ່ໄດ້ຂ້າປະຊາຊົນຂອງພຣະເຈົ້າອີກຄັ້ງໜຶ່ງ. ການນຳໃຊ້ຂອງຂໍ້ເຫຼົ່ານີ້ຍັງມີລາຍເຊັນຂອງ “ຄວາມຈິງ” ດ້ວຍ, ແລະພວກມັນສອດຄ່ອງກັນເພື່ອໃຫ້ພະຍານສອງປາກທີ່ສະຖາປະນາ “ຄວາມຈິງ”, ແລະທັງສອງແນວເສັ້ນກຳລັງພັນລະນາເຖິງໂຣມ, ຊຶ່ງແມ່ນສັນຍະລັກທີ່ຈະ “ສະຖາປະນານິມິດ”.</w:t>
      </w:r>
    </w:p>
    <w:p>
      <w:pPr>
        <w:pStyle w:val="ArticleScripture"/>
        <w:jc w:val="left"/>
      </w:pPr>
      <w:r>
        <w:rPr>
          <w:rFonts w:ascii="Leelawadee UI" w:hAnsi="Leelawadee UI" w:eastAsia="Leelawadee UI" w:cs="Leelawadee UI"/>
        </w:rPr>
        <w:t>ແລະໃນເວລາເຫຼົ່ານັ້ນ ຈະມີຫຼາຍຄົນລຸກຂຶ້ນຕໍ່ຕ້ານກະສັດແຫ່ງທິດໃຕ້; ທັງພວກຄົນປຸ້ນສະດົມໃນຊົນຊາດຂອງເຈົ້າຈະຍົກຕົນຂຶ້ນເພື່ອສະຖາປະນານິມິດນັ້ນ; ແຕ່ພວກເຂົາຈະລົ້ມລົງ. ດານີເອນ 11:14</w:t>
      </w:r>
    </w:p>
    <w:p>
      <w:pPr>
        <w:pStyle w:val="ArticleBody"/>
        <w:jc w:val="left"/>
      </w:pPr>
      <w:r>
        <w:rPr>
          <w:rFonts w:ascii="Leelawadee UI" w:hAnsi="Leelawadee UI" w:eastAsia="Leelawadee UI" w:cs="Leelawadee UI"/>
        </w:rPr>
        <w:t>ປາກົດການແຫ່ງຄຳພະຍາກອນທີ່ດານີເອນໃຊ້ໃນບົດທີສິບເອັດ ນັ້ນ ບໍ່ໄດ້ຖືກໃຊ້ພຽງແຕ່ໃນຂໍ້ທີສາມສິບຫາສາມສິບຫົກ ແລ້ວຕໍ່ມາໃນຂໍ້ທີສີ່ສິບຫາສີ່ສິບຫ້າເທົ່ານັ້ນ. ຂໍ້ທີສິບສີ່ຮອດສິບເກົ້າ ຊີ້ໃຫ້ເຫັນວ່າໂຣມນອກສາສະໜາໄດ້ເຂົ້າຄວບຄຸມໂລກແນວໃດ; ຈາກນັ້ນ ຂໍ້ທີຊາວຮອດຊາວສີ່ ລະບຸວ່າໂຣມນອກສາສະໜາໄດ້ຈັດການກັບປະຊາຊົນຂອງພຣະເຈົ້າແນວໃດ, ແລະຈາກຂໍ້ທີຊາວສີ່ຮອດຂໍ້ທີສາມສິບ ການລົ້ມສະລາຍຂອງໂຣມນອກສາສະໜາກໍຖືກນຳສະເໜີໄວ້.</w:t>
      </w:r>
    </w:p>
    <w:p>
      <w:pPr>
        <w:pStyle w:val="ArticleBody"/>
        <w:jc w:val="left"/>
      </w:pPr>
      <w:r>
        <w:rPr>
          <w:rFonts w:ascii="Leelawadee UI" w:hAnsi="Leelawadee UI" w:eastAsia="Leelawadee UI" w:cs="Leelawadee UI"/>
        </w:rPr>
        <w:t>ຂໍ້ທີສິບສີ່ແມ່ນຈຸດເລີ່ມຕົ້ນຂອງໂຣມນອກສາສະໜາ ແລະ ຂໍ້ທີສາມສິບແມ່ນຈຸດສິ້ນສຸດຂອງໂຣມນອກສາສະໜາ. ໃນປະຫວັດສາດທີ່ຖືກນໍາສະເໜີຢູ່ກາງນັ້ນ, ໂຣມນອກສາສະໜາຖືກຊີ້ບອກວ່າເປັນຜູ້ຄຶງພຣະຄຣິດໄວ້ເທິງໄມ້ກາງແຂນ; ດັ່ງນັ້ນ ການກະບົດທີ່ຢູ່ກາງນັ້ນຈຶ່ງລະບຸຂໍ້ເຫຼົ່ານີ້ວ່າເປັນ “ຄວາມຈິງ.” Alpha ແລະ Omega ໄດ້ປະທັບລາຍເຊັນຂອງພຣະອົງໄວ້ຕະຫຼອດທົ່ວບົດທີສິບເອັດ ຂອງພຣະທຳດານີເອນ.</w:t>
      </w:r>
    </w:p>
    <w:p>
      <w:pPr>
        <w:pStyle w:val="ArticleBody"/>
        <w:jc w:val="left"/>
      </w:pPr>
      <w:r>
        <w:rPr>
          <w:rFonts w:ascii="Leelawadee UI" w:hAnsi="Leelawadee UI" w:eastAsia="Leelawadee UI" w:cs="Leelawadee UI"/>
        </w:rPr>
        <w:t>ຂໍ້ທີ່ສີ່ສິບບັນຈຸປະຫວັດສາດທີ່ເລີ່ມຕົ້ນໃນຊ່ວງປີແຫ່ງ Ronald Reagan, ແລະຊຶ່ງຊີ້ບອກເຖິງພັນທະມິດທີ່ໄດ້ຈັດຕັ້ງຂຶ້ນລະຫວ່າງປະທານາທິບໍດີແຫ່ງສະຫະລັດ ແລະ ມະນຸດແຫ່ງບາບ. ມັນກໍານົດໄລຍະເວລາຈໍາເພາະໜຶ່ງ ທີ່ສິ້ນສຸດລົງດ້ວຍການທີ່ຕໍາແໜ່ງສັນຕະປາປາຖືກຍົກຂຶ້ນໄວ້ເທິງບັນລັງແຫ່ງໂລກ ດັ່ງທີ່ເຄີຍເປັນມາໃນປີ 538. ມິໄດ້ເປັນເລື່ອງບັງເອີນແຕ່ຢ່າງໃດ ທີ່ Clovis, ກະສັດແຫ່ງຊາວ Frank, ຊຶ່ງກໍຄືຝຣັ່ງໃນຍຸກປະຈຸບັນ, ເປັນສັນຍະລັກຂອງສະຫະລັດ. Clovis ເປັນແບບຢ່າງລ່ວງໜ້າຂອງ Reagan. Reagan ເປັນສັນຍະລັກຂອງ Protestantism ດັ່ງທີ່ Clovis ເປັນສັນຍະລັກຂອງຄວາມນັບຖືຮູບເຄົາລົບ.</w:t>
      </w:r>
    </w:p>
    <w:p>
      <w:pPr>
        <w:pStyle w:val="ArticleBody"/>
        <w:jc w:val="left"/>
      </w:pPr>
      <w:r>
        <w:rPr>
          <w:rFonts w:ascii="Leelawadee UI" w:hAnsi="Leelawadee UI" w:eastAsia="Leelawadee UI" w:cs="Leelawadee UI"/>
        </w:rPr>
        <w:t>ຍຸດທະການທີ່ຄລໂອວິສ ກະສັດຂອງຊາວແຟຣງ ໄດ້ປ່ຽນມານັບຖືຄາທອລິກ ຄື ຍຸດທະການທອນບີອາກ (ເຊິ່ງຮູ້ຈັກອີກວ່າ ຍຸດທະການຊືລພິຊ ຫຼື ຍຸດທະການໂຄໂລນ). ຍຸດທະການນີ້ເກີດຂຶ້ນໃນປີ ຄ.ສ. 496. ໃນເວລານັ້ນ ຄລໂອວິສຍັງເປັນຄົນນອກສາສະໜາ, ແຕ່ໃນລະຫວ່າງຍຸດທະການ ເມື່ອເບິ່ງຄືວ່າກອງກຳລັງຂອງລາວກຳລັງຕົກຢູ່ໃນອັນຕະລາຍຈະພ່າຍແພ້, ລາວໄດ້ອະທິຖານຕໍ່ພຣະເຈົ້າຄຣິດສະຕຽນຂອງພຣະມະເຫສີຜູ້ນັບຖືຄາທອລິກຂອງລາວ ເພື່ອຂໍຄວາມຊ່ອຍເຫຼືອ ແລະໄດ້ໃຫ້ຄຳປະຕິຍານວ່າ ຖ້າຫາກລາວໄດ້ຮັບໄຊຊະນະ ລາວຈະປ່ຽນມານັບຖືຄຣິດສະຕຽນ. ຄລໂອວິສໄດ້ຊະນະຍຸດທະການນັ້ນຈິງ, ແລະເປັນຜົນຕາມມາ ລາວພ້ອມທັງນັກຮົບຊາວແຟຣງຂອງລາວເປັນຈຳນວນຫຼາຍ ໄດ້ປ່ຽນມານັບຖືຄາທອລິກ ຊຶ່ງນັບເປັນເຫດການສຳຄັນຢ່າງຍິ່ງໃນການທຳໃຫ້ຊາວແຟຣງເຂົ້າສູ່ຄຣິດສະຕະສາສະໜາ.</w:t>
      </w:r>
    </w:p>
    <w:p>
      <w:pPr>
        <w:pStyle w:val="ArticleBody"/>
        <w:jc w:val="left"/>
      </w:pPr>
      <w:r>
        <w:rPr>
          <w:rFonts w:ascii="Leelawadee UI" w:hAnsi="Leelawadee UI" w:eastAsia="Leelawadee UI" w:cs="Leelawadee UI"/>
        </w:rPr>
        <w:t>ໂຣນັລ ເຣແກນ, ຜູ້ທີ່ປະກາດຕົນວ່າເປັນໂປຣແຕສແຕນ, ໄດ້ລະບຸວ່າແຮງຈູງໃຈຂອງລາວໃນການສ້າງພັນທະມິດລັບກັບພະສັນຕະປາປາແຫ່ງໂຣມ, ແມ່ນເພາະລາວເຊື່ອຢ່າງແນ່ນອນວ່າສະຫະພາບໂຊວຽດແມ່ນປໍລະປັກຂອງພຣະຄຣິດຕາມຄຳພະຍາກອນໃນພຣະຄຳພີ. ໃນການຕໍ່ສູ້ຂອງເຣແກນຕໍ່ສະຫະພາບໂຊວຽດເກົ່ານັ້ນ, ໂດຍບໍ່ຮັບຮູ້ເຖິງຄວາມສັບສົນຂອງຕົນເອງກ່ຽວກັບຜູ້ໃດແມ່ນປໍລະປັກຂອງພຣະຄຣິດ, ລາວໄດ້ເຂົ້າຮ່ວມກັບປໍລະປັກຂອງພຣະຄຣິດ.</w:t>
      </w:r>
    </w:p>
    <w:p>
      <w:pPr>
        <w:pStyle w:val="ArticleScripture"/>
        <w:jc w:val="left"/>
      </w:pPr>
      <w:r>
        <w:rPr>
          <w:rFonts w:ascii="Leelawadee UI" w:hAnsi="Leelawadee UI" w:eastAsia="Leelawadee UI" w:cs="Leelawadee UI"/>
        </w:rPr>
        <w:t>“ຜູ້ທີ່ເກີດຄວາມສັບສົນໃນຄວາມເຂົ້າໃຈພຣະວັດຈະນະ, ຜູ້ທີ່ບໍ່ອາດເຫັນຄວາມໝາຍຂອງປໍລະປັກຕໍ່ພຣະຄຣິດ, ຈະຕັ້ງຕົນຢູ່ຝ່າຍຂອງປໍລະປັກຕໍ່ພຣະຄຣິດຢ່າງແນ່ນອນ.” Kress Collection, 105.</w:t>
      </w:r>
    </w:p>
    <w:p>
      <w:pPr>
        <w:pStyle w:val="ArticleBody"/>
        <w:jc w:val="left"/>
      </w:pPr>
      <w:r>
        <w:rPr>
          <w:rFonts w:ascii="Leelawadee UI" w:hAnsi="Leelawadee UI" w:eastAsia="Leelawadee UI" w:cs="Leelawadee UI"/>
        </w:rPr>
        <w:t>ສະຫະລັດອາເມລິກາເປັນສັນຍາລັກຄຳພະຍາກອນສອງຊັ້ນ ດັ່ງທີ່ຖືກແທນໂດຍເຂົາສອງເຂົາຂອງສັດຮ້າຍທີ່ຂຶ້ນມາຈາກແຜ່ນດິນ. ຝຣັ່ງກໍເປັນສັນຍາລັກຄຳພະຍາກອນສອງຊັ້ນເຊັ່ນກັນ ດັ່ງທີ່ຖືກແທນໂດຍໂຊໂດມ ແລະ ອີຢິບ ໃນພຣະນິມິດບົດທີສິບເອັດ. ຝຣັ່ງເປັນບຸດຄົນທຳອິດຂອງອຳນາດສັນຕະປາປາ, ແລະ ເຣແກນ, ຜູ້ຊຶ່ງເປັນຕົວແທນຂອງສະຫະລັດ, ເປັນຜູ້ທຳອິດໃນບັນດາກະສັດສິບອົງແຫ່ງພຣະນິມິດບົດທີສິບເຈັດໃນຍຸກສຸດທ້າຍ ທີ່ໄດ້ກະທຳການລ່ວງປະເວນີກັບຍິງໂສເພນີແຫ່ງເມືອງໄທເຣ, ຜູ້ຊຶ່ງໄດ້ຖືກຫຼົງລືມຕັ້ງແຕ່ປີ 1798. ນາງຖືກຫຼົງລືມໃນເວລາແຫ່ງອວສານໃນປີ 1798, ແຕ່ເລີ່ມຖືກຈົດຈຳອີກໃນເວລາແຫ່ງອວສານໃນປີ 1989.</w:t>
      </w:r>
    </w:p>
    <w:p>
      <w:pPr>
        <w:pStyle w:val="ArticleBody"/>
        <w:jc w:val="left"/>
      </w:pPr>
      <w:r>
        <w:rPr>
          <w:rFonts w:ascii="Leelawadee UI" w:hAnsi="Leelawadee UI" w:eastAsia="Leelawadee UI" w:cs="Leelawadee UI"/>
        </w:rPr>
        <w:t>ຄລໍວິສ, ຜູ້ນໍາຂອງຝຣັ່ງ, ໄດ້ເປັນເຄື່ອງໝາຍເລີ່ມຕົ້ນຂອງຊ່ວງເວລາໜຶ່ງ ຊຶ່ງໄດ້ນໍາໄປສູ່ການທີ່ລະບົບສັນຕະປາປາຖືກຍົກຂຶ້ນສູ່ບັນລັງໃນປີ 538, ໃນທີ່ນັ້ນລະບົບສັນຕະປາປາໄດ້ອອກກົດໝາຍວັນອາທິດທີ່ສະພາໂອຣລີອັງ. ເຣແກນ, ຜູ້ນໍາຂອງສະຫະລັດ, ໄດ້ເປັນເຄື່ອງໝາຍເລີ່ມຕົ້ນຂອງຊ່ວງເວລາໜຶ່ງ ຊຶ່ງກໍາລັງນໍາໄປສູ່ການທີ່ລະບົບສັນຕະປາປາຈະຖືກຍົກຂຶ້ນສູ່ບັນລັງຂອງໂລກອີກຄັ້ງໜຶ່ງ ໃນກົດໝາຍວັນອາທິດທີ່ຈະມາເຖິງໃນໄວໆນີ້.</w:t>
      </w:r>
    </w:p>
    <w:p>
      <w:pPr>
        <w:pStyle w:val="ArticleBody"/>
        <w:jc w:val="left"/>
      </w:pPr>
      <w:r>
        <w:rPr>
          <w:rFonts w:ascii="Leelawadee UI" w:hAnsi="Leelawadee UI" w:eastAsia="Leelawadee UI" w:cs="Leelawadee UI"/>
        </w:rPr>
        <w:t>ຝຣັ່ງແມ່ນອຳນາດສອງຊັ້ນທີ່ໄດ້ສະຖາປະນາລະບົບສັນຕະປາປາໃນປີ 538, ແລະຝຣັ່ງ, ໂດຍຜ່ານນາຍພົນ Berthier ຂອງ Napoleon, ໄດ້ປົດລະບົບສັນຕະປາປາອອກຈາກບັນລັງໃນປີ 1798. ສະຫະລັດອາເມລິກາຈະຍົກລະບົບສັນຕະປາປາຂຶ້ນສູ່ບັນລັງໃນວັນສຸດທ້າຍ, ແລະໃນຖານະເປັນກະສັດເອກໃນບັນດາກະສັດສິບອົງ, ໃນທີ່ສຸດສະຫະລັດອາເມລິກາຈະ “ເຮັດໃຫ້ນາງຮ້າງເປົ່າແລະເປືອຍກາຍ, ແລະຈະກິນເນື້ອຂອງນາງ, ແລະເຜົານາງດ້ວຍໄຟ.”</w:t>
      </w:r>
    </w:p>
    <w:p>
      <w:pPr>
        <w:pStyle w:val="ArticleBody"/>
        <w:jc w:val="left"/>
      </w:pPr>
      <w:r>
        <w:rPr>
          <w:rFonts w:ascii="Leelawadee UI" w:hAnsi="Leelawadee UI" w:eastAsia="Leelawadee UI" w:cs="Leelawadee UI"/>
        </w:rPr>
        <w:t>ຂໍ້ທີ່ສີ່ສິບບັນຈຸປະຫວັດຂອງຂໍ້ທີ່ສາມສິບເອັດ ແລະຊີ້ໃຫ້ເຫັນວ່າ ພາລະກິດໃນການນຳເອົາອຳນາດຂອງສັນຕະປາປາກັບຄືນໄປສູ່ບັນລັງຂອງໂລກ ຖືກເປັນຕົວແທນໂດຍຊ່ວງເວລາທີ່ເລີ່ມຕົ້ນກັບ Ronald Reagan ແລະສິ້ນສຸດລົງກັບປະທານາທິບໍດີຄົນສຸດທ້າຍຂອງສະຫະລັດ. ປະທານາທິບໍດີຄົນສຸດທ້າຍນັ້ນຈະໄດ້ຖືກພິມແບບໄວ້ໂດຍ Reagan ເພາະວ່າພຣະເຢຊູຊົງສຳແດງຈຸດຈົບໂດຍອາໄສຈຸດເລີ່ມຕົ້ນຢູ່ສະເໝີ.</w:t>
      </w:r>
    </w:p>
    <w:p>
      <w:pPr>
        <w:pStyle w:val="ArticleBody"/>
        <w:jc w:val="left"/>
      </w:pPr>
      <w:r>
        <w:rPr>
          <w:rFonts w:ascii="Leelawadee UI" w:hAnsi="Leelawadee UI" w:eastAsia="Leelawadee UI" w:cs="Leelawadee UI"/>
        </w:rPr>
        <w:t>ໃນຂໍ້ຕົ້ນໆ ຂອງດານີເອນ ບົດ 11, ປະຫວັດສາດແຫ່ງຄຳພະຍາກອນນັ້ນໄດ້ຖືກນຳສະເໜີໄວ້ (ຂໍ້ 2), ພວກເຮົາພົບປະຫວັດສາດທີ່ນຳໜ້າກ່ອນປະຫວັດສາດຂອງອານາຈັກກຣີກ. ກຣີກເປັນສັນຍະລັກຂອງສະຫະປະຊາຊາດ, ແລະຂອງລັດຖະບານໂລກດຽວຂອງກະສັດສິບອົງໃນພຣະນິມິດ ບົດ 17. ຂໍ້ 3 ໃນດານີເອນ ບົດ 11 ໄດ້ນຳເຂົ້າສູ່ອາເລັກຊານເດີ ມະຫາລາດ, ແລະຂໍ້ 2 ເປັນຕົວແທນຂອງປະຫວັດສາດທີ່ນຳໜ້າກ່ອນລັດຖະບານໂລກດຽວໃນວັນສຸດທ້າຍ.</w:t>
      </w:r>
    </w:p>
    <w:p>
      <w:pPr>
        <w:pStyle w:val="ArticleBody"/>
        <w:jc w:val="left"/>
      </w:pPr>
      <w:r>
        <w:rPr>
          <w:rFonts w:ascii="Leelawadee UI" w:hAnsi="Leelawadee UI" w:eastAsia="Leelawadee UI" w:cs="Leelawadee UI"/>
        </w:rPr>
        <w:t>ໃນຂໍ້ທຳອິດ ກາບຣີເອນພຽງແຕ່ລະບຸວ່າ ທ່ານໄດ້ເສີມກຳລັງໃຫ້ແກ່ດາຣິອັດໃນຕອນເລີ່ມຕົ້ນຂອງອານາຈັກຂອງຊາວເມເດຍ ແລະ ຊາວເປີເຊຍ, ແຕ່ກາບຣີເອນໄດ້ມາຫາດານີເອນໃນບົດທີສິບ ເມື່ອຊາຍຣັສຊາວເປີເຊຍ ບໍ່ແມ່ນດາຣິອັດຊາວເມເດຍ ເປັນຜູ້ປົກຄອງຢູ່ໃນເວລານັ້ນ. ຫຼັງຈາກໄດ້ເຊື່ອມໂຍງອານາຈັກນັ້ນເຂົ້າດ້ວຍກັນຢ່າງແຈ້ງຊັດໃນຖານະເປັນອານາຈັກຝ່າຍຄຳພະຍາກອນສອງສ່ວນຂອງຊາວເມເດຍ ແລະ ຊາວເປີເຊຍ (ດັ່ງເຊັ່ນ ຝຣັ່ງ ແລະ ສະຫະລັດອາເມຣິກາ), ແລ້ວກາບຣີເອນຈຶ່ງເລີ່ມນຳສະເໜີປະຫວັດສາດທີ່ນຳໜ້າອານາຈັກທົ່ວໂລກຂອງອາເລັກຊານເດີ ມະຫາລາດ.</w:t>
      </w:r>
    </w:p>
    <w:p>
      <w:pPr>
        <w:pStyle w:val="ArticleScripture"/>
        <w:jc w:val="left"/>
      </w:pPr>
      <w:r>
        <w:rPr>
          <w:rFonts w:ascii="Leelawadee UI" w:hAnsi="Leelawadee UI" w:eastAsia="Leelawadee UI" w:cs="Leelawadee UI"/>
        </w:rPr>
        <w:t>ບັດນີ້ ຂ້າພະເຈົ້າຈະສະແດງຄວາມຈິງໃຫ້ແກ່ເຈົ້າ. ເບິ່ງແມ, ຍັງຈະມີກະສັດອີກສາມອົງລຸກຂຶ້ນໃນເປີເຊຍ; ແລະອົງທີສີ່ຈະຮ່ຳລວຍກວ່າພວກເຂົາທັງໝົດຫຼາຍ: ແລະໂດຍອຳນາດຂອງຕົນຜ່ານຄວາມຮ່ຳລວຍຂອງຕົນ ລາວຈະປຸກລະດົມທຸກຄົນໃຫ້ຕໍ່ຕ້ານອານາຈັກຂອງກຣີເຊຍ. ດານີເອນ 11:2</w:t>
      </w:r>
    </w:p>
    <w:p>
      <w:pPr>
        <w:pStyle w:val="ArticleBody"/>
        <w:jc w:val="left"/>
      </w:pPr>
      <w:r>
        <w:rPr>
          <w:rFonts w:ascii="Leelawadee UI" w:hAnsi="Leelawadee UI" w:eastAsia="Leelawadee UI" w:cs="Leelawadee UI"/>
        </w:rPr>
        <w:t>ອານຟາ ແລະ ໂອເມກາ ສະແດງເຖິງຈຸດສິ້ນສຸດຂອງສິ່ງໜຶ່ງ ຄຽງຄູ່ກັບຈຸດເລີ່ມຕົ້ນຂອງສິ່ງນັ້ນຢູ່ສະເໝີ, ແລະ ຂໍ້ທີສອງໄດ້ກ່າວເຖິງປະຫວັດສາດທີ່ນຳໜ້າການບັງຄັບໃຊ້ລັດຖະບານໂລກໃບດຽວ, ດັ່ງທີ່ຖືກເປັນຕົວແທນໂດຍອານາຈັກເກຣັກຂອງ Alexander the Great. ຂໍ້ທີສອງນັ້ນເປັນແນວຄຳພະຍາກອນກ່ຽວກັບສະຫະລັດ, ຊຶ່ງໃນຖານະອຳນາດສອງເຂົາໃນວາລະສຸດທ້າຍ ດັ່ງທີ່ຖືກພິມແບບໄວ້ໂດຍອຳນາດສອງຊັ້ນຂອງຊາວມີດ ແລະ ເປີເຊຍ, ແລະ ໂດຍຝຣັ່ງ. ຂໍ້ນັ້ນລະບຸເຖິງກະສັດທັງຫຼາຍຜູ້ທີ່ຈະເປັນແບບຢ່າງລ່ວງໜ້າຂອງປະທານາທິບໍດີແຫ່ງສະຫະລັດໃນວາລະສຸດທ້າຍ, ຜູ້ຊຶ່ງຈະລຸກຂຶ້ນກ່ອນໜ້າລັດຖະບານໂລກໃບດຽວສາມສ່ວນຂອງມັງກອນ, ສັດຮ້າຍ ແລະ ຜູ້ພະຍາກອນເທັດ. Clovis ໄດ້ຄຽງຄູ່ກັບ Reagan ໃນຖານະປະທານາທິບໍດີຄົນທຳອິດ ໃນຈຸດເລີ່ມຕົ້ນຂອງປະຫວັດສາດທີ່ນຳໄປສູ່ການນຳອັນຕິຄຣິດກັບຄືນສູ່ບັນລັງອີກຄັ້ງ.</w:t>
      </w:r>
    </w:p>
    <w:p>
      <w:pPr>
        <w:pStyle w:val="ArticleBody"/>
        <w:jc w:val="left"/>
      </w:pPr>
      <w:r>
        <w:rPr>
          <w:rFonts w:ascii="Leelawadee UI" w:hAnsi="Leelawadee UI" w:eastAsia="Leelawadee UI" w:cs="Leelawadee UI"/>
        </w:rPr>
        <w:t>ນັບແຕ່ສະໄໝຂອງໄຊຣັດ, ໃນດານີເອນບົດທີສິບເອັດ, ຈະມີປະມຸກສາມອົງ ຕິດຕາມດ້ວຍອົງທີສີ່, ຜູ້ຊຶ່ງມັ່ງຄັ່ງຫຼາຍກວ່າພວກເຂົາທັງໝົດ. ດາຣິອັດເປັນກະສັດອົງທຳອິດຂອງອານາຈັກມີໂດ-ເປີເຊຍ, ແລະໄຊຣັດ, ຜູ້ທີ່ກຳລັງປົກຄອງຢູ່ເມື່ອດານີເອນໄດ້ຮັບປະຫວັດສາດນັ້ນຈາກກາບຣີເອນ, ເປັນກະສັດອົງທີສອງ. ຈະມີກະສັດອີກສີ່ອົງຕາມຫຼັງໄຊຣັດ, ດັ່ງນັ້ນ ອົງທີສີ່ໃນບັນດາກະສັດທີ່ຕາມຫຼັງມານັ້ນ ຈຶ່ງເປັນກະສັດອົງທີຫົກ.</w:t>
      </w:r>
    </w:p>
    <w:p>
      <w:pPr>
        <w:pStyle w:val="ArticleBody"/>
        <w:jc w:val="left"/>
      </w:pPr>
      <w:r>
        <w:rPr>
          <w:rFonts w:ascii="Leelawadee UI" w:hAnsi="Leelawadee UI" w:eastAsia="Leelawadee UI" w:cs="Leelawadee UI"/>
        </w:rPr>
        <w:t>ກະສັດອົງທີຫົກຈະເປັນກະສັດທີ່ຮ່ຳຮວຍທີ່ສຸດ, ແລະປະທານາທິບໍດີ (ກະສັດ) ຜູ້ຮ່ຳຮວຍນັ້ນຈະປຸກລະດົມທຸກຝ່າຍໃຫ້ຕໍ່ຕ້ານອານາຈັກຂອງກຣີຊ. ປະທານາທິບໍດີນັບແຕ່ Reagan ເປັນຕົ້ນມາ ຄື Bush ຄົນທຳອິດ, Clinton, Bush ຄົນທີສອງ, Obama; ດັ່ງນັ້ນ ກະສັດອົງທີຫົກ ແລະເປັນຜູ້ຮ່ຳຮວຍທີ່ສຸດ ຈະເປັນ Trump. ກະສັດອົງນັ້ນ (ປະທານາທິບໍດີ) ຈະ “ປຸກລະດົມ” ອານາຈັກຂອງກຣີຊ (globalists). ຄວາມໝາຍຂອງວະລີພາສາເຮັບເຣີ “ປຸກລະດົມ” ນັ້ນ ໃຫ້ຂໍ້ມູນຢ່າງຍິ່ງ.</w:t>
      </w:r>
    </w:p>
    <w:p>
      <w:pPr>
        <w:pStyle w:val="ArticleBody"/>
        <w:jc w:val="left"/>
      </w:pPr>
      <w:r>
        <w:rPr>
          <w:rFonts w:ascii="Leelawadee UI" w:hAnsi="Leelawadee UI" w:eastAsia="Leelawadee UI" w:cs="Leelawadee UI"/>
        </w:rPr>
        <w:t>ຄໍາພາສາເຮັບເຣີທີ່ຖືກແປວ່າ “ປຸກເຮົ້າ” ໃນຂໍ້ພຣະຄໍານັ້ນ ແມ່ນຮາກຄໍາດັ້ງເດີມທີ່ມີຄວາມໝາຍວ່າ “ປຸກໃຫ້ຕື່ນ” ຫຼື “ປຸກຂຶ້ນ”. ໃນປະຫວັດສາດທີ່ຖືກເປັນແບບໂດຍຜູ້ປົກຄອງອົງທີສີ່ຫຼັງຈາກໄຊຣັສ ຈະມີປະທານາທິບໍດີຜູ້ໜຶ່ງທີ່ຮັ່ງມີຫຼາຍກວ່າປະທານາທິບໍດີຄົນໃດໆທັງໝົດຖືກຍົກຂຶ້ນ ແລະໂດຍອາໄສກໍາລັງແລະອໍານາດຂອງລາວ ການ “ປຸກໃຫ້ຕື່ນ” ຈະຖືກນໍາໃຫ້ເກີດຂຶ້ນເພື່ອຕໍ່ຕ້ານກຣີຊ. ກຣີຊ ຊຶ່ງເປັນສັນຍາລັກຂອງໂລກນິຍົມ, ແນວຄິດກ້າວໜ້າ, ແລະ “woke-ism,” ຈະຖືກນໍາເຂົ້າສູ່ຈຸດສົນໃຈຂອງປະຫວັດສາດໃນສະໄໝຂອງປະທານາທິບໍດີອົງທີຫົກ ຜູ້ທີ່ຮັ່ງມີທີ່ສຸດ. ລາວຈະປຸກໃຫ້ອານາເຂດທັງສິ້ນຂອງໂລກພິພົບໃຫ້ຕື່ນຂຶ້ນຕໍ່ການໂຕ້ຖຽງກ່ຽວກັບ “woke-ism” ແບບກ້າວໜ້າ ແລະການຄອບງໍາໂລກ.</w:t>
      </w:r>
    </w:p>
    <w:p>
      <w:pPr>
        <w:pStyle w:val="ArticleBody"/>
        <w:jc w:val="left"/>
      </w:pPr>
      <w:r>
        <w:rPr>
          <w:rFonts w:ascii="Leelawadee UI" w:hAnsi="Leelawadee UI" w:eastAsia="Leelawadee UI" w:cs="Leelawadee UI"/>
        </w:rPr>
        <w:t>ການຕື່ນຂຶ້ນຮັບຮູ້ຕໍ່ຂະບວນການ “woke-ism” ແບບກ້າວໜ້າ, ຊຶ່ງເກີດຂຶ້ນໃນສະໄໝປະທານາທິບໍດີທີ່ຮັ່ງມີທີ່ສຸດ, ເກີດຂຶ້ນພ້ອມກັບເຂົາ Republican, ໃນເວລາດຽວກັນກັບທີ່ການຕື່ນຂຶ້ນຂອງພົມຈາຣີສິບຄົນເກີດຂຶ້ນໃນເຂົາ Protestant.</w:t>
      </w:r>
    </w:p>
    <w:p>
      <w:pPr>
        <w:pStyle w:val="ArticleBody"/>
        <w:jc w:val="left"/>
      </w:pPr>
      <w:r>
        <w:rPr>
          <w:rFonts w:ascii="Leelawadee UI" w:hAnsi="Leelawadee UI" w:eastAsia="Leelawadee UI" w:cs="Leelawadee UI"/>
        </w:rPr>
        <w:t>ພວກເຮົາຈະສືບຕໍ່ການສຶກສາຂອງພວກເຮົາເກື່ອງກັບດານີເອນ ບົດທີ 11 ຂໍ້ທີ 40 ໃນບົດຄວາມຖັດໄປ.</w:t>
      </w:r>
    </w:p>
    <w:p>
      <w:pPr>
        <w:pStyle w:val="ArticleScripture"/>
        <w:jc w:val="left"/>
      </w:pPr>
      <w:r>
        <w:rPr>
          <w:rFonts w:ascii="Leelawadee UI" w:hAnsi="Leelawadee UI" w:eastAsia="Leelawadee UI" w:cs="Leelawadee UI"/>
        </w:rPr>
        <w:t>“ເຖິງແມ່ນວ່າຄວາມຖອຍຫຼັງແຫ່ງຄວາມເຊື່ອ ແລະ ຄວາມເຄັ່ງຄັດໃນທາງພຣະທຳຈະແຜ່ຫຼາຍຢ່າງກວ້າງຂວາງກໍຕາມ ແຕ່ໃນຄຣິດຕະຈັກເຫຼົ່ານີ້ຍັງມີຜູ້ຕິດຕາມພຣະຄຣິດທີ່ແທ້ຈິງຢູ່. ກ່ອນການສະເດັດມາຢ້ຽມຢາມຄັ້ງສຸດທ້າຍແຫ່ງການພິພາກສາຂອງພຣະເຈົ້າເໜືອໂລກ ໃນບັນດາປະຊາຊົນຂອງພຣະອົງຈະມີການຟື້ນຟູຄວາມຊອບທຳອັນດັ້ງເດີມ ຢ່າງທີ່ບໍ່ເຄີຍໄດ້ປະຈັກຕັ້ງແຕ່ສະໄໝອັກຄະສາວົກ. ພຣະວິນຍານ ແລະ ຣິດເດດຂອງພຣະເຈົ້າຈະຖືກເທລົງເໜືອບັນດາລູກຂອງພຣະອົງ. ໃນເວລານັ້ນ ຫຼາຍຄົນຈະແຍກຕົນອອກຈາກຄຣິດຕະຈັກເຫຼົ່ານັ້ນ ທີ່ຄວາມຮັກຕໍ່ໂລກນີ້ໄດ້ເຂົ້າມາແທນທີ່ຄວາມຮັກຕໍ່ພຣະເຈົ້າ ແລະ ພຣະຄຳຂອງພຣະອົງ. ຫຼາຍຄົນ ທັງໃນໝູ່ຜູ້ຮັບໃຊ້ ແລະ ປະຊາຊົນ ຈະຍິນດີຮັບເອົາຄວາມຈິງອັນຍິ່ງໃຫຍ່ເຫຼົ່ານັ້ນ ຊຶ່ງພຣະເຈົ້າໄດ້ໃຫ້ຖືກປະກາດໃນເວລານີ້ ເພື່ອຕຽມປະຊາຊົນໄວ້ສຳລັບການສະເດັດມາຄັ້ງທີສອງຂອງອົງພຣະຜູ້ເປັນເຈົ້າ. ສັດຕູແຫ່ງວິນຍານທັງຫຼາຍປາຖະໜາຈະຂັດຂວາງພະລະກິດນີ້; ແລະ ກ່ອນທີ່ເວລາສຳລັບການເຄື່ອນໄຫວເຊັ່ນນີ້ຈະມາເຖິງ ລາວຈະພະຍາຍາມປ້ອງກັນມັນໂດຍການນຳເອົາຂອງປອມເຂົ້າມາ. ໃນຄຣິດຕະຈັກເຫຼົ່ານັ້ນທີ່ລາວສາມາດນຳເຂົ້າໄປຢູ່ໃຕ້ອຳນາດການຫຼອກລວງຂອງລາວໄດ້ ລາວຈະເຮັດໃຫ້ປາກົດຄືກັບວ່າ ພຣະພອນພິເສດຂອງພຣະເຈົ້າກຳລັງຖືກເທລົງຢູ່; ຈະມີສິ່ງທີ່ປາກົດໃຫ້ເຫັນວ່າເປັນຄວາມສົນໃຈທາງສາສະໜາອັນຍິ່ງໃຫຍ່. ຝູງຊົນເປັນອັນຫຼາຍຈະຊື່ນຊົມຍິນດີວ່າ ພຣະເຈົ້າກຳລັງຊົງກະທຳການອັນອັດສະຈັນເພື່ອພວກເຂົາ ທັງທີ່ພະລະກິດນັ້ນເປັນຂອງວິນຍານອື່ນ. ພາຍໃຕ້ຮູບລັກສະນະທາງສາສະໜາ ຊາຕານຈະພະຍາຍາມຂະຫຍາຍອິດທິພົນຂອງລາວເໜືອໂລກຄຣິດສະຕຽນ.” The Great Controversy,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ເລກທີໜຶ່ງຮ້ອຍຊາວສີ່</dc:title>
  <dc:subject>ການເປີດເຜີຍດານີເອນ 11:40 – ການພິຈາລະນາເຊີງຄຳພະຍາກອນກ່ຽວກັບຄວາມຂະໜານກັນທາງປະຫວັດສາດ ແລະ ເຫດການໃນອະນາຄົດ</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