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ເລກທີໜຶ່ງຮ້ອຍຊາວຫ້າ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ການເປີດເຜີຍຄວາມໝາຍທາງຄຳພະຍາກອນ: ການຖອດຄວາມ Daniel 11:40 ແລະ ນັຍສຳຄັນຂອງມັນສຳລັບຄຣິດສະຕຽນໃນຍຸກປັດຈຸບັນ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ຂໍ້ທີ່ສີ່ສິບຂອງດານີເອນ ບົດທີສິບເອັດ ເລີ່ມຕົ້ນຢູ່ໃນເວລາແຫ່ງວາລະສຸດທ້າຍ, ແຕ່ຂໍ້ນັ້ນໄດ້ລະບຸເວລາແຫ່ງວາລະສຸດທ້າຍສອງເວລາ, ແລະດັ່ງນັ້ນຈຶ່ງເປີດໂອກາດໃຫ້ນັກສຶກສາຄຳພະຍາກອນສາມາດຈັດໃຫ້ເວລາແຫ່ງວາລະສຸດທ້າຍຄັ້ງທຳອິດສອດຄ່ອງກັບເວລາແຫ່ງວາລະສຸດທ້າຍຄັ້ງທີສອງ. ເມື່ອມີການນຳໃຊ້ແນວນີ້, ເສັ້ນປະຫວັດສາດຂອງຂະບວນການມິນເລີໄທທີ່ເລີ່ມຕົ້ນໃນປີ 1798 ກໍດຳເນີນໄປຄຽງຂະໜານກັບປະຫວັດສາດຂອງສະຫະລັດໃນປີ 1989. ສອງເສັ້ນນີ້ລະບຸເຖິງເສັ້ນຂອງເຂົານົກທີ່ເປັນໂປຣເທສແຕນແທ້ ແລະເສັ້ນຂອງເຂົານົກຣີພັບລິກັນຂອງສັດຮ້າຍຈາກແຜ່ນດິນໃນພຣະນິມິດ ບົດທີ 13. ທັງສອງເສັ້ນເລີ່ມຕົ້ນໃນເວລາແຫ່ງວາລະສຸດທ້າຍໃນປີ 1798, ແລະເວລາແຫ່ງວາລະສຸດທ້າຍໃນປີ 1989 ກໍພຽງແຕ່ເປັນສ່ວນເສີມ ແລະໃຫ້ພະຍານຄັ້ງທີສອງແກ່ໝຸດໝາຍແຫ່ງຄວາມຈິງທີ່ຖືກເປີດຜະນຶກອອກໃນຂໍ້ນັ້ນ.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ການເຄື່ອນໄຫວຂອງທູດສະຫວັນອົງທີສາມໄດ້ມາເຖິງໃນວັນທີ 22 ຕຸລາ 1844, ແຕ່ໄດ້ຖືກເລື່ອນອອກໄປເນື່ອງຈາກການກະບົດເຈັດປີຈາກ 1856 ຫາ 1863. ການມາເຖິງຂອງທູດສະຫວັນອົງທີສາມໄດ້ຖືກທຳຊ້ຳອີກໃນວັນທີ 11 ກັນຍາ 2001. ປີ 1863 ໄດ້ຖືກເປັນແບບໂດຍການຕັ້ງຄ້າຍຄັ້ງທຳອິດຂອງອິດສະຣາເອນບູຮານທີ່ກາເດດ ແລະການກະບົດຂອງສາຍລັບສິບຄົນ; ແລະວັນທີ 11 ກັນຍາ 2001 ໄດ້ຖືກເປັນແບບໂດຍການຕັ້ງຄ້າຍຄັ້ງສຸດທ້າຍຂອງອິດສະຣາເອນບູຮານທີ່ກາເດດ ແລະການກະບົດຂອງໂມເຊ. ການກະບົດໃນປີ 1863, ຊຶ່ງເປັນຕົວແທນຂອງການກະບົດຄັ້ງທຳອິດທີ່ກາເດດ, ໄດ້ກ່ອຍໃຫ້ເກີດຄຳພິພາກສາເຖິງຄວາມຕາຍໃນຖິ່ນກັນດານ. ການກະບົດໃນວັນທີ 11 ກັນຍາ 2001 ເປັນຕົວແທນຂອງການກະບົດຄັ້ງສຸດທ້າຍທີ່ກາເດດ, ຊຶ່ງໄດ້ກ່ອຍໃຫ້ເກີດການຕາຍຂອງຜູ້ນຳຂອງອັດເວນຕິສະນິກາຍລາໂອດີເຊຍ.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ການສະເດັດລົງມາຂອງທູດສະຫວັນໃນວັນທີ 11 ສິງຫາ 1840, ຊຶ່ງໄດ້ເປີດສາກຂະບວນການຈາກປີ 1840 ຫາ 1844, ຊຶ່ງຊິດສະເຕີ ໄວທ໌ ເອີ້ນວ່າເປັນການສຳແດງອັນຮຸ່ງໂລດແຫ່ງຣິດອຳນາດຂອງພຣະເຈົ້າ, ໄດ້ເປັນແບບຢ່າງລ່ວງໜ້າຂອງວັນທີ 11 ກັນຍາ 2001 ແລະໄດ້ຊີ້ບອກເຖິງການສຳແດງອັນຮຸ່ງໂລດແຫ່ງຣິດອຳນາດຂອງພຣະເຈົ້າ.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“ທູດສະຫວັນຜູ້ທີ່ຮ່ວມໃນການປະກາດຂ່າວສານຂອງທູດສະຫວັນອົງທີສາມ ຈະເຮັດໃຫ້ແຜ່ນດິນໂລກທັງໝົດສະຫວ່າງໄສວຍດ້ວຍລັດສະໝີຂອງທ່ານ. ທີ່ນີ້ໄດ້ມີການພະຍາກອນເຖິງພະລັງກິດອັນກວ້າງຂວາງໄປທົ່ວໂລກ ແລະມີລິດອຳນາດອັນບໍ່ເຄີຍມີມາ. ຂະບວນການເສດັດມາໃນຊ່ວງປີ 1840–44 ເປັນການສຳແດງອັນຮຸ່ງໂລດແຫ່ງພະລັງອຳນາດຂອງພຣະເຈົ້າ; ຂ່າວສານຂອງທູດສະຫວັນອົງທຳອິດໄດ້ຖືກນຳໄປຍັງທຸກສະຖານີມິຊັນນາລີໃນໂລກ, ແລະໃນບາງປະເທດກໍມີຄວາມສົນໃຈທາງສາສະໜາອັນໃຫຍ່ຫຼວງທີ່ສຸດ ຊຶ່ງເຄີຍປະຈັກມາໃນດິນແດນໃດໜຶ່ງນັບແຕ່ການປະຕິຮູບໃນສະຕະວັດທີສິບຫົກ; ແຕ່ສິ່ງເຫຼົ່ານີ້ຈະຖືກເຫນືອກວ່າໂດຍຂະບວນການອັນຊົງພະລັງພາຍໃຕ້ຄຳເຕືອນສຸດທ້າຍຂອງທູດສະຫວັນອົງທີສາມ.” The Great Controversy, 611.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ການມາເຖິງເທື່ອທໍາອິດຂອງທູດສະຫວັນອົງທີສາມໃນວັນທີ 22 ຕຸລາ 1844 (ຄາເດັດຄັ້ງທໍາອິດ) ແມ່ນເພື່ອໃຫ້ວຽກງານສໍາເລັດ, ແຕ່ປະຊາຊົນຂອງພຣະເຈົ້າໄດ້ເລືອກແຕ່ງຕັ້ງຜູ້ນໍາຄົນໃໝ່ ແລະ ກັບຄືນໄປອີຢິບ. ຮອດປີ 1863, ພວກເຂົາໄດ້ “ສ້າງເຢຣິໂກຂຶ້ນໃໝ່” ແທນທີ່ຈະມີສ່ວນຮ່ວມໃນພຣະກິດຂອງພຣະເຈົ້າໃນການທໍາລາຍກໍາແພງຂອງເຢຣິໂກ. ດັ່ງນັ້ນ ພວກເຂົາຈຶ່ງຖືກສາບແຊ່ງ ດ້ວຍຄວາມຕາຍໃນຖິ່ນກັນດານ.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ແລະໂຢຊວຍໄດ້ໃຫ້ພວກເຂົາສາບານໃນເວລານັ້ນວ່າ, “ຜູ້ໃດກໍຕາມທີ່ລຸກຂຶ້ນມາສ້າງເມືອງເຢຣິໂກນີ້ອີກ ຈະເປັນຜູ້ຖືກສາບແຊ່ງຕໍ່ພຣະພັກພຣະຢາເວ; ເມື່ອວາງຮາກຖານຂອງມັນ ລາວຈະຕ້ອງເສຍບຸດຫົວປີຂອງຕົນ, ແລະເມື່ອຕັ້ງປະຕູຂອງມັນຂຶ້ນ ລາວຈະຕ້ອງເສຍບຸດຄົນສຸດທ້າຍຂອງຕົນ.” Joshua 6:26.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ເຊັ່ນດຽວກັນກັບອິດສະຣາເອນໃນສະໄໝໂບຮານທີ່ກາເດັດຄັ້ງທຳອິດ ຜູ້ຊຶ່ງໄດ້ປະຕິເສດຂ່າວສານຂອງໂຢຊວຍ ແລະ ຄາເລັບ, ການກະບົດຂອງອິດສະຣາເອນໃນຍຸກປັດຈຸບັນທີ່ກາເດັດຄັ້ງທຳອິດ (1863) ໄດ້ນຳຄຳສາບແຊ່ງຂອງໂຢຊວຍມາເຖິງພວກເຂົາ. ເມື່ອທູດສະຫວັນອົງທີສາມໄດ້ກັບຄືນມາໃນວັນທີ 11 ກັນຍາ 2001 (ກາເດັດຄັ້ງສຸດທ້າຍ), ວຽກງານສຸດທ້າຍທີ່ນຳໜ້າການທີ່ພຣະເຈົ້າຈະທຳລາຍເຢຣິໂກ ແລະ ກຳແພງຂອງມັນ ໄດ້ເລີ່ມຕົ້ນຂຶ້ນ.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ວັນທີ 22 ຕຸລາ 1844 ເປັນເຄື່ອງໝາຍແຫ່ງການມາເຖິງຂອງທູດສະຫວັນອົງທີສາມ, ແລະໃນການນັ້ນກໍເປັນເຄື່ອງໝາຍແຫ່ງການມາເຖິງອັນໃກ້ນີ້ຂອງວັນອາທິດໃນວາລະສຸດທ້າຍ. ປີ 1863 ເປັນເຄື່ອງໝາຍແຫ່ງຈຸດສິ້ນສຸດຂອງໄລຍະແຫ່ງການທົດສອບຂອງທູດສະຫວັນອົງທີສາມ ຊຶ່ງໄດ້ເລີ່ມຕົ້ນໃນວັນທີ 22 ຕຸລາ 1844. ດັ່ງນັ້ນ ປີ 1863 ຈຶ່ງເປັນສັນຍາລັກຂອງກົດໝາຍວັນອາທິດທີ່ຈະມາເຖິງໃນບໍ່ຊ້າ, ເພາະພຣະເຢຊູຊົງສະແດງຈຸດສິ້ນສຸດໂດຍຈຸດເລີ່ມຕົ້ນຢູ່ສະເໝີ. ໃນປີ 1863, ຊາດນັ້ນໄດ້ຖືກແບ່ງອອກເປັນສອງຈຳພວກ, ແລະເຊັ່ນດຽວກັນ ໃນກົດໝາຍວັນອາທິດ ສອງຈຳພວກຈະຖືກເປີດເຜີຍອອກ.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ໄລຍະແຫ່ງການທົດສອບຂອງທູດສະຫວັນອົງທີສາມໃນປະຫວັດສາດຂອງ Millerite ໄດ້ເລີ່ມຕົ້ນໃນປີ 1844 ແລະໄດ້ສິ້ນສຸດໃນປີ 1863, ແລະທັງຈຸດເລີ່ມຕົ້ນແລະຈຸດສິ້ນສຸດນັ້ນ ລ້ວນແຕ່ໝາຍເຖິງກົດວັນອາທິດໃນວາລະສຸດທ້າຍ. ໃນປະຫວັດສາດລະຫວ່າງການເລີ່ມຕົ້ນ (1844) ແລະການສິ້ນສຸດ (1863) ນັ້ນ ມີການກະບົດຂອງຂະບວນການ Millerite (1856). ດັ່ງນັ້ນ ໄລຍະນີ້ຈຶ່ງມີລາຍເຊັນຂອງ “ຄວາມຈິງ.” ການກັບໄປຍັງ Kadesh ເປັນຄັ້ງທີສອງໃນວັນທີ 11 ກັນຍາ 2001 ເປັນໝາຍສຳຄັນຂອງການເລີ່ມຕົ້ນແຫ່ງຂະບວນການທົດສອບຂອງທູດສະຫວັນອົງທີສາມ ຊຶ່ງຈະສິ້ນສຸດລົງໃນກົດວັນອາທິດທີ່ຈະມາໃນໄວໆນີ້ ດັ່ງທີ່ໄດ້ຖືກວາງແບບໄວ້ໂດຍປີ 1863.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ນັບແຕ່ກົດໝາຍວັນອາທິດນັ້ນ ຈົນກວ່າໄລຍະແຫ່ງການທົດລອງຂອງມະນຸດຈະປິດລົງ ເຢຣິໂຄ ແລະ ກຳແພງຂອງມັນຈະຖືກທຳລາຍລົງ ອັນສອດຄ່ອງກັບການພິພາກສາໃນຂັ້ນບັງຄັບໃຊ້ເໜືອໂສເພນີແຫ່ງບາບີໂລນ ຊຶ່ງໄດ້ຖືກເປັນຕົວແທນໄວ້ໃນປະຫວັດສາດນັ້ນ. ຂໍ້ສີ່ສິບເລີ່ມຕົ້ນໃນປີ 1798 ແລະ ສິ້ນສຸດລົງທີ່ກົດໝາຍວັນອາທິດທີ່ຈະມາເຖິງໃນໄວໆນີ້ໃນຂໍ້ສີ່ສິບເອັດ. ເວລາແຫ່ງອະວະສານໃນປີ 1798 ເປັນຕົວແທນເສັ້ນພາຍໃນຂອງຄຣິສຕະຈັກຂອງພຣະເຈົ້າ ໂດຍເລີ່ມຈາກພວກມິນເລີໄຣຕ໌ແຫ່ງຂະບວນການຂອງທູດສະຫວັນອົງທຳອິດ ໄປຈົນເຖິງຂະບວນການຂອງທູດສະຫວັນອົງທີສາມ ແລະ ຄົນຈຳນວນໜຶ່ງແສນສີ່ໝື່ນສີ່ພັນ. ທັງໝົດຢູ່ໃນຂໍ້ດຽວ.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ສົງຄາມລະຫວ່າງກະສັດແຫ່ງຝ່າຍເໜືອ ຊຶ່ງໄດ້ເລີ່ມຂຶ້ນພ້ອມກັບການຂຶ້ນມາມີອຳນາດຂອງກະສັດແຫ່ງຝ່າຍໃຕ້ໃນປີ 1798, ໄດ້ຖືກນຳໄປສູ່ຂໍ້ສະຫຼຸບໃນປີ 1989, ເມື່ອກະສັດແຫ່ງຝ່າຍໃຕ້ຖືກເອົາຊະນະໂດຍພັນທະມິດລະຫວ່າງອານາຈັກທີຫ້າແລະທີຫົກແຫ່ງຄຳພະຍາກອນໃນພຣະຄຳພີ. ສົງຄາມຂອງກະສັດແຫ່ງຝ່າຍເໜືອແລະກະສັດແຫ່ງຝ່າຍໃຕ້ ຊຶ່ງເລີ່ມຕົ້ນໃນປີ 1798, ໄດ້ຖືກພວກມິນເລີໄລທ໌ຮັບຮູ້ວ່າເປັນການສົງຄາມຕໍ່ຕ້ານໂຣມ, ຊຶ່ງພວກເຂົາເຫັນວ່າເປັນພຽງສອງອຳນາດແຫ່ງການເຮັດໃຫ້ຮ້າງເປົ່າ ຄື ລັດທິນອກສາສະໜາແລະລັດທິສັນຕະປາປາ. ເມື່ອສົງຄາມໄດ້ສິ້ນສຸດລົງໃນປີ 1989, ອຳນາດແຫ່ງການເຮັດໃຫ້ຮ້າງເປົ່າທັງສາມໄດ້ເຂົ້າມາກ່ຽວຂ້ອງ, ແລະສິ່ງນັ້ນໄດ້ໝາຍເຖິງການເລີ່ມຕົ້ນຂອງພາບປະກອບແຫ່ງຄຳພະຍາກອນ ກ່ຽວກັບອຳນາດທັງສາມນັ້ນທີ່ນຳພາໂລກໄປສູ່ອາມາເກດໂດນ, ຊຶ່ງຖືກສະແດງໃນທາງພູມສາດໄວ້ໃນຂໍ້ສີ່ສິບຫ້າຂອງດານີເອນບົດທີສິບເອັດ.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ຂໍ້ທີສີ່ສິບເຖິງສີ່ສິບຫ້າ ຊີ້ບອກເຖິງພະລັງອຳນາດເຊິ່ງດຳເນີນໄປຕາມຄຳພະຍາກອນຂອງສາມອຳນາດ ທີ່ນຳພາໃຫ້ສັນຕະປາປາໄປເຖິງຈຸດຈົບຂອງຕົນ ລະຫວ່າງທະເລທັງສອງ ແລະ ພູເຂົາບໍລິສຸດອັນຮຸ່ງໂລດ. ເມື່ອເຂົ້າໃຈຢ່າງຖືກຕ້ອງແລ້ວ ປະຫວັດສາດແຫ່ງຄຳພະຍາກອນທີ່ຖືກສະແດງໄວ້ໃນຂໍ້ທີສີ່ສິບເອັດ ຍ່ອມຮວມເອົາຂໍ້ທີສີ່ສິບເອັດເຖິງສີ່ສິບສີ່.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ເພາະສະນັ້ນ ໂດຍເລີ່ມຈາກເວລາແຫ່ງອະວະສານໃນປີ 1989 ພ້ອມດ້ວຍພະຍານຄັ້ງທີສອງຂອງປີ 1798 ທີ່ຊີ້ບອກການເລີ່ມຕົ້ນແລະການສິ້ນສຸດຂອງສົງຄາມລະຫວ່າງກະສັດແຫ່ງທິດໃຕ້ກັບກະສັດແຫ່ງທິດເໜືອ, ຂໍ້ທີສີ່ສິບເອັດເຖິງສີ່ສິບສີ່ໄດ້ລະບຸເຖິງສະຫະພັນສາມປະການຂອງອຳນາດສັນຕະປາປາທີ່ບາດແຜແຫ່ງຄວາມຕາຍຂອງນາງໄດ້ຮັບການຮັກສາແລ້ວ, ແລະຂໍ້ທີສີ່ສິບຫ້າແມ່ນບ່ອນທີ່ນາງມາເຖິງຈຸດອະວະສານຂອງນາງ. ເມື່ອເຂົ້າໃກ້ຂໍ້ພຣະຄຳເຫຼົ່ານີ້ຈາກທັດສະນະນີ້ ມັນຈຶ່ງນຳສະເໜີປະຫວັດສາດໜຶ່ງທີ່ຢູ່ພາຍນອກຄຣິດຈັກຂອງພຣະເຈົ້າ, ດັ່ງທີ່ຄວາມສຳພັນລະຫວ່າງຕາປະທັບເຈັດດວງກັບຄຣິດຈັກເຈັດແຫ່ງໃນພຣະທຳພຣະນິມິດກໍໄດ້ເປັນຕົວແທນເຊັ່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ເສັ້ນຂອງປະຫວັດສາດແຫ່ງຄຳພະຍາກອນທີ່ຖືກແທນໂດຍປີ 1798 ໂດຍພື້ນຖານແລ້ວແທນເຖິງການພິພາກສາແບບສືບສວນ, ແລະເສັ້ນທີ່ເລີ່ມຕົ້ນຈາກຈຸດດຽວກັນໃນປີ 1989 ໂດຍພື້ນຖານແລ້ວແທນເຖິງການພິພາກສາແບບບັງຄັບປະຕິບັດ. ປີ 1798 ໂດຍພື້ນຖານແລ້ວກຳລັງເນັ້ນໜັກເຖິງພະລາຊະກິດຂອງຜູ້ສົ່ງຂ່າວທີ່ຈັດຕຽມທາງໄວ້ສຳລັບຜູ້ສົ່ງຂ່າວແຫ່ງພັນທະສັນຍາ, ແລະປີ 1989 ໂດຍພື້ນຖານແລ້ວກຳລັງເນັ້ນໜັກເຖິງພະລາຊະກິດຂອງຜູ້ສົ່ງຂ່າວເອລີຢາ.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ເລີ່ມຕັ້ງແຕ່ປີ 1798 ເມື່ອພຣະທຳດານີເອນຖືກເປີດຜະເຜີຍ, ພວກເຮົາໄດ້ເຫັນການເພີ່ມພູນແຫ່ງຄວາມຮູ້ກ່ຽວກັບປະຫວັດສາດແຫ່ງຄຳພະຍາກອນ ທີ່ໃນນັ້ນພຣະຄຣິດຊົງນຳພາປະຊາກອນຂອງພຣະອົງເຂົ້າສູ່ຄວາມສຳພັນແຫ່ງພັນທະສັນຍາ ອັນນຳໄປສູ່ການປະສານຮວມກັນຢ່າງຖາວອນຂອງພຣະພາບກັບມະນຸດສະພາບ. ພັນທະສັນຍາແຫ່ງວັນສຸດທ້າຍນັ້ນ ຖືກຊີ້ບອກຢ່າງຊ້ຳໆໃນພຣະຄຳພີ.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ຈົ່ງເບິ່ງເຖີດ, ອົງພຣະຜູ້ເປັນເຈົ້າຕັດວ່າ, ວັນເວລາຈະມາເຖິງ ເມື່ອເຮົາຈະກະທຳພັນທະສັນຍາໃໝ່ກັບວົງວານອິສຣາເອນ ແລະກັບວົງວານຢູດາ: ບໍ່ເໝືອນພັນທະສັນຍາທີ່ເຮົາໄດ້ກະທຳກັບບັນພະບຸລຸດຂອງເຂົາໃນວັນທີ່ເຮົາຈັບມືເຂົາເພື່ອນຳເຂົາອອກຈາກແຜ່ນດິນອີຢິບ; ພັນທະສັນຍາຂອງເຮົານັ້ນ ເຂົາໄດ້ລະເມີດເສຍ, ເຖິງແມ່ນວ່າເຮົາເປັນດັ່ງສາມີຂອງເຂົາ, ອົງພຣະຜູ້ເປັນເຈົ້າຕັດວ່າ: ແຕ່ນີ້ແຫຼະແມ່ນພັນທະສັນຍາທີ່ເຮົາຈະກະທຳກັບວົງວານອິສຣາເອນ; ຫຼັງຈາກວັນເວລາເຫຼົ່ານັ້ນ, ອົງພຣະຜູ້ເປັນເຈົ້າຕັດວ່າ, ເຮົາຈະໃສ່ພຣະບັນຍັດຂອງເຮົາໄວ້ໃນສ່ວນເລິກພາຍໃນຂອງເຂົາ ແລະຈະຈາລຶກມັນໄວ້ເທິງຫົວໃຈຂອງເຂົາ; ແລະເຮົາຈະເປັນພຣະເຈົ້າຂອງເຂົາ ແລະເຂົາຈະເປັນປະຊາຊົນຂອງເຮົາ. ແລະເຂົາຈະບໍ່ສອນເພື່ອນບ້ານຂອງຕົນອີກຕໍ່ໄປ ຫຼືສອນພີ່ນ້ອງຂອງຕົນແຕ່ລະຄົນວ່າ, “ຈົ່ງຮູ້ຈັກອົງພຣະຜູ້ເປັນເຈົ້າ”; ເພາະວ່າເຂົາທັງໝົດຈະຮູ້ຈັກເຮົາ, ຕັ້ງແຕ່ຄົນນ້ອຍທີ່ສຸດຈົນເຖິງຄົນໃຫຍ່ທີ່ສຸດໃນບັນດາເຂົາ, ອົງພຣະຜູ້ເປັນເຈົ້າຕັດວ່າ: ເພາະວ່າເຮົາຈະອະໄພຄວາມຊົ່ວຜິດຂອງເຂົາ ແລະຈະບໍ່ຈົດຈຳບາບຂອງເຂົາອີກຕໍ່ໄປ. Jeremiah 31:31–34.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ບັນດາຜູ້ພະຍາກອນທັງຫມົດກໍາລັງຊີ້ບອກເຖິງວັນສຸດທ້າຍ, ແລະສໍານວນ “ວັນສຸດທ້າຍ” ໃນຄໍາພະຍາກອນເປັນຕົວແທນເຖິງຊ່ວງເວລາແຫ່ງການພິພາກສາ. ທູດສະຫວັນອົງທໍາອິດໄດ້ມາເຖິງໃນປີ 1798, ໃນເວລາແຫ່ງວາລະສຸດທ້າຍ, ເພື່ອປະກາດການເປີດຂຶ້ນຂອງການພິພາກສາໃນປີ 1844, ຊຶ່ງກໍເປັນການມາເຖິງຂອງວັນສຸດທ້າຍດ້ວຍ. ວັນສຸດທ້າຍນັ້ນ ຄື “ວັນ” ຂອງເຢເຣມີຢາທີ່ຈະມາເຖິງ ເມື່ອພຣະເຈົ້າຈະ “ອະໄພ” “ຄວາມຊົ່ວຊ້າ” ແລະ “ຈະບໍ່ຈື່ຈໍາອີກຕໍ່ໄປ” ບາບຂອງຊົນຂອງພຣະອົງ. ພຣະຄຣິດໄດ້ຊົງສໍາເລັດພະລາຊະກິດນັ້ນ ໃນຖານະມະຫາປະໂຣຫິດ ໃນວັນແຫ່ງການລົບມົນທິນບາບຕາມແບບຕົ້ນສະບັບທີ່ສົມບູນ ໃນລະຫວ່າງ “ວັນສຸດທ້າຍ.”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ຖ້າຫາກວ່າຂະບວນການແອດເວນຕິດແບບມິນເລີຣາຍ ຍັງຄົງດຳເນີນໄປໂດຍຄວາມເຊື່ອ ໃນຄວາມສະຫວ່າງທີ່ກ້າວໜ້າຂອງທູດສະຫວັນອົງທີສາມ ຊຶ່ງໄດ້ມາເຖິງໃນວັນທີ 22 ຕຸລາ 1844, ພວກເຂົາກໍຄົງໄດ້ຢູ່ໃນບ້ານນິລັນດອນຂອງພວກເຂົາກັບພຣະເຢຊູແລ້ວ. ນີ້ແມ່ນຄວາມໝາຍຂອງເຢເຣມີເມື່ອທ່ານກ່າວວ່າ, “ຫຼັງຈາກວັນເຫຼົ່ານັ້ນ.” “ວັນເຫຼົ່ານັ້ນ” ແມ່ນຊ່ວງເວລາແຫ່ງຄຳພະຍາກອນທີ່ນຳໄປສູ່ ແລະໄດ້ສິ້ນສຸດລົງໃນປີ 1844. ນັ້ນແຫຼະແມ່ນ “ວັນ” ທີ່ດານີເອນບົດທີສິບສອງໄດ້ອ້າງເຖິງ.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ແຕ່ສ່ວນເຈົ້າ ຈົ່ງດຳເນີນໄປຕາມທາງຂອງເຈົ້າຈົນຮອດວາລະສຸດທ້າຍ; ເພາະວ່າເຈົ້າຈະໄດ້ພັກຜ່ອນ ແລະຈະຢືນຢູ່ໃນສ່ວນມໍລະດົກຂອງເຈົ້າໃນວາລະສຸດທ້າຍແຫ່ງບັນດາວັນ. ດານີເອນ 12:13.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“ວາລະສຸດທ້າຍແຫ່ງບັນດາວັນ,” ຫຼືດັ່ງທີ່ເຢເຣມີຢາກ່າວວ່າ, “ພາຍຫຼັງວັນເຫຼົ່ານັ້ນ,” ພຣະຄຣິດຊົງມີພຣະປະສົງທີ່ຈະວາງພຣະບັນຍັດຂອງພຣະອົງໄວ້ໃນສ່ວນເລິກພາຍໃນຂອງປະຊາຊົນຂອງພຣະອົງ ແລະຈາລຶກພຣະບັນຍັດຂອງພຣະອົງໄວ້ເທິງໃຈ. ສ່ວນເລິກພາຍໃນນັ້ນໝາຍເຖິງທໍາມະຊາດຝ່າຍຕ່ໍາ, ຫຼືດັ່ງທີ່ໂປໂລເອີ້ນວ່າ ເນື້ອໜັງ, ແລະໃຈນັ້ນໝາຍເຖິງທໍາມະຊາດຝ່າຍສູງ. ພັນທະສັນຍານັ້ນຊົງສັນຍາວ່າຈະປະທານຈິດໃຈໃໝ່ແກ່ປະຊາຊົນຂອງພຣະອົງໃນເວລາການກັບໃຈເຊື່ອ, ແລະປະທານກາຍໃໝ່ໃນການສະເດັດມາຄັ້ງທີສອງ. ມະນຸດໄດ້ຕົກຢູ່ໃນບາບກັບອາດາມ, ຜູ້ຊຶ່ງຖືກຊົງສ້າງຕາມພຣະສາຍາຂອງພຣະເຈົ້າ, ແລະຜູ້ຊຶ່ງຖືກຊົງສ້າງມາພ້ອມທັງທໍາມະຊາດຝ່າຍສູງ ແລະທໍາມະຊາດຝ່າຍຕ່ໍາ. ພັນທະສັນຍາຂອງພຣະຄຣິດຄືການໄຖ່ມະນຸດຊາດພ້ອມດ້ວຍທໍາມະຊາດສອງປະການຂອງເຂົາຈາກຄໍາສາບແຫ່ງບາບ.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ໃນວັນສຸດທ້າຍແຫ່ງປະຫວັດສາດຂອງໂລກນີ້ ພັນທະສັນຍາຂອງພຣະເຈົ້າກັບປະຊາຊົນຂອງພຣະອົງຜູ້ຮັກສາພຣະບັນຍັດ ຈະຖືກຟື້ນຟູຂຶ້ນໃໝ່. “ໃນວັນນັ້ນ ເຮົາຈະເຮັດພັນທະສັນຍາເພື່ອພວກເຂົາກັບສັດປ່າໃນທົ່ງ ແລະກັບນົກໃນຟ້າ ແລະກັບສັດເລືອຄານແຫ່ງແຜ່ນດິນ; ແລະເຮົາຈະຫັກຄັນທະນູ ແລະດາບ ແລະການສົງຄາມໃຫ້ສິ້ນໄປຈາກແຜ່ນດິນ ແລະເຮົາຈະໃຫ້ພວກເຂົານອນລົງຢ່າງປອດໄພ. ແລະເຮົາຈະຫມັ້ນໝາຍເຈົ້າໄວ້ກັບເຮົາເປັນນິດ; ແມ່ນແທ້ ເຮົາຈະຫມັ້ນໝາຍເຈົ້າໄວ້ກັບເຮົາໃນຄວາມຊອບທຳ ແລະໃນການພິພາກສາ ແລະໃນຄວາມຮັກອັນມັ່ນຄົງ ແລະໃນຄວາມເມດຕາ. ເຮົາຈະຫມັ້ນໝາຍເຈົ້າໄວ້ກັບເຮົາໃນຄວາມສັດຊື່; ແລະເຈົ້າຈະຮູ້ຈັກພຣະຢະໂຫວາ.”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“ແລະໃນວັນນັ້ນຈະເປັນໄປວ່າ ເຮົາຈະຟັງ ພຣະຢາເວກ່າວວ່າ ເຮົາຈະຟັງຟ້າສະຫວັນ ແລະຟ້າສະຫວັນຈະຟັງແຜ່ນດິນໂລກ; ແລະແຜ່ນດິນໂລກຈະຟັງເຂົ້າ ແລະນ້ຳອະງຸ່ນ ແລະນ້ຳມັນ; ແລະສິ່ງເຫຼົ່ານັ້ນຈະຟັງເຢດຊະເຣເອນ. ແລະເຮົາຈະຫວ່ານນາງໄວ້ເພື່ອເຮົາໃນແຜ່ນດິນ; ແລະເຮົາຈະສຳແດງພຣະເມດຕາແກ່ນາງຜູ້ທີ່ບໍ່ເຄີຍໄດ້ຮັບພຣະເມດຕາ; ແລະເຮົາຈະກ່າວແກ່ພວກທີ່ບໍ່ແມ່ນປະຊາຊົນຂອງເຮົາວ່າ ເຈົ້າເປັນປະຊາຊົນຂອງເຮົາ; ແລະພວກເຂົາຈະກ່າວວ່າ ພຣະອົງເປັນພຣະເຈົ້າຂອງຂ້ານ້ອຍ.” ໂຮເຊອາ 2:14-23.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“‘ໃນວັນນັ້ນ, ... ຜູ້ທີ່ເຫຼືອຢູ່ຂອງອິດສະຣາເອນ, ແລະບັນດາຜູ້ທີ່ຫຼົບພົ້ນຈາກວົງວານຂອງຢາໂຄບ, ... ຈະພຶ່ງພາພຣະອົງຜູ້ເປັນອົງພຣະຜູ້ເປັນເຈົ້າ, ອົງບໍລິສຸດແຫ່ງອິດສະຣາເອນ, ຢ່າງແທ້ຈິງ.’ ເອຊາຢາ 10:20. ຈາກ ‘ທຸກຊາດ, ທຸກເຜົ່າ, ທຸກພາສາ, ແລະທຸກປະຊາຊົນ’ ຈະມີຄົນທີ່ຈະຕອບສະໜອງຕໍ່ຂ່າວສານນີ້ດ້ວຍຄວາມຍິນດີວ່າ, ‘ຈົ່ງຢໍາເກງພຣະເຈົ້າ, ແລະຖວາຍພຣະສະຫງ່າລາສີແດ່ພຣະອົງ; ເພາະວ່າເວລາແຫ່ງການພິພາກສາຂອງພຣະອົງໄດ້ມາເຖິງແລ້ວ.’ ພວກເຂົາຈະຫັນໜີຈາກຮູບເຄົາລົບທຸກຢ່າງທີ່ຜູກມັດພວກເຂົາໄວ້ກັບໂລກນີ້, ແລະຈະ ‘ນະມັດສະການພຣະອົງຜູ້ຊົງສ້າງຟ້າສະຫວັນ, ແຜ່ນດິນໂລກ, ທະເລ, ແລະບໍ່ນໍ້າພຸທັງຫຼາຍ.’ ພວກເຂົາຈະປົດປ່ອຍຕົນເອງອອກຈາກສິ່ງພົວພັນພັນທຸກປະການ, ແລະຈະຢືນຢູ່ຕໍ່ໜ້າໂລກເປັນອະນຸສອນແຫ່ງພຣະເມດຕາຂອງພຣະເຈົ້າ. ໂດຍເຊື່ອຟັງຕໍ່ທຸກຂໍ້ຮຽກຮ້ອງແຫ່ງພຣະເຈົ້າ, ພວກເຂົາຈະໄດ້ຮັບການຮັບຮູ້ທັງໂດຍທູດສະຫວັນແລະໂດຍມະນຸດ ວ່າເປັນຜູ້ທີ່ ‘ຖືຮັກສາພຣະບັນຍັດຂອງພຣະເຈົ້າ, ແລະຄວາມເຊື່ອແຫ່ງພຣະເຢຊູ.’ ພຣະນິມິດ 14:6–7,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“‘ເບິ່ງແມ, ວັນເວລາກຳລັງມາ, ພຣະຢາເວກ່າວວ່າ, ຜູ້ໄຖນາຈະທັນຜູ້ກ່ຽວ, ແລະຜູ້ຢຽບອະງຸ່ນຈະທັນຜູ້ຫວ່ານເມັດພືດ; ແລະພູເຂົາທັງຫລາຍຈະຫຍົດນ້ຳອະງຸ່ນຫວານ, ແລະເນີນພູທັງປວງຈະລະລາຍໄປ. ແລະເຮົາຈະນຳການເປັນເຊີຍຂອງປະຊາຊົນອິສຣາເອນຂອງເຮົາກັບຄືນມາ, ແລະເຂົາທັງຫລາຍຈະສ້າງບັນດາເມືອງທີ່ຮ້າງເປົ່າຂຶ້ນໃໝ່ ແລະອາໄສຢູ່ໃນນັ້ນ; ເຂົາທັງຫລາຍຈະປູກສວນອະງຸ່ນ ແລະດື່ມນ້ຳອະງຸ່ນຈາກສວນນັ້ນ; ເຂົາທັງຫລາຍຈະຈັດເຮັດສວນ ແລະກິນຜົນໄມ້ຈາກສວນນັ້ນ. ແລະເຮົາຈະປູກເຂົາໄວ້ເທິງແຜ່ນດິນຂອງເຂົາ, ແລະເຂົາທັງຫລາຍຈະບໍ່ຖືກຖອນຂຶ້ນອີກຈາກແຜ່ນດິນຂອງເຂົາ ຊຶ່ງເຮົາໄດ້ໃຫ້ແກ່ເຂົາແລ້ວ, ພຣະຢາເວພຣະເຈົ້າຂອງທ່ານກ່າວດັ່ງນັ້ນ. ອາໂມດ 9:13–15.’”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ເມື່ອເຢເຣມີກ່າວວ່າ “ຫຼັງຈາກວັນເຫຼົ່ານັ້ນ,” “ວັນ” ທີ່ນຳໜ້າພຣະກິດຈະການທີ່ພຣະຄຣິດສະແດງໂດຍການສະເດັດມາຍັງພຣະວິຫານຂອງພຣະອົງຢ່າງກະທັນຫັນເພື່ອຊຳລະມັນນັ້ນ ແມ່ນໄລຍະເວລາແຫ່ງຄຳພະຍາກອນທີ່ສິ້ນສຸດລົງໃນປີ 1798 ແລະ 1844. ການສິ້ນສຸດຂອງວັນແຫ່ງຄຳພະຍາກອນເຫຼົ່ານັ້ນ (ໄລຍະເວລາ) ໄດ້ໝາຍເຖິງສີ່ສິບຫົກປີທີ່ພຣະຄຣິດຊົງກໍ່ສ້າງພຣະວິຫານຂອງຂະບວນການມິນເລີ, ແລະເມື່ອພຣະອົງສະເດັດມາຢ່າງກະທັນຫັນໃນວັນທີ 22 ຕຸລາ 1844 ພຣະອົງກໍກຳລັງທຳໃຫ້ມາລາກີບົດທີສາມສຳເລັດບັນລຸ, ຊຶ່ງພຣະອົງໄດ້ທຳໃຫ້ສຳເລັດບັນລຸເຊັ່ນກັນ ເມື່ອພຣະອົງຊຳລະພຣະວິຫານໃນຕອນເລີ່ມຕົ້ນແລະໃນຕອນສິ້ນສຸດແຫ່ງພຣະພັນທະກິດຂອງພຣະອົງ.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“ໃນການຊໍາລະພຣະວິຫານໃຫ້ພົ້ນຈາກບັນດາຜູ້ຊື້ແລະຜູ້ຂາຍຂອງໂລກ, ພຣະເຢຊູໄດ້ປະກາດພັນທະກິດຂອງພຣະອົງໃນການຊໍາລະຈິດໃຈໃຫ້ພົ້ນຈາກມົນທິນແຫ່ງບາບ,—ຈາກຄວາມປາຖະໜາຝ່າຍໂລກ, ຈາກຕັນຫາແຫ່ງຄວາມເຫັນແກ່ຕົວ, ຈາກນິໄສອັນຊົ່ວຮ້າຍ, ຊຶ່ງເຮັດໃຫ້ຈິດວິນຍານເສື່ອມຊາມ. ມາລາກີ 3:1–3 ຖືກອ້າງໄວ້.” The Desire of Ages,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ແລະ “ຫຼັງຈາກວັນເຫຼົ່ານັ້ນ,” ພຣະຄຣິດມີພຣະປະສົງທີ່ຈະຊຳລະພຣະວິຫານທີ່ພຣະອົງໄດ້ສ້າງຂຶ້ນ, ຊຶ່ງເປັນຕົວແທນແຫ່ງພຣະກິດຂອງພຣະອົງໃນການຊຳລະໃຈຂອງປະຊາຊົນຂອງພຣະອົງໃຫ້ພົ້ນຈາກມົນທິນແຫ່ງບາບ, ຫຼືດັ່ງທີ່ເຢເຣມີຢາໄດ້ກ່າວໄວ້ວ່າ ພຣະອົງຈະຈາລຶກພຣະບັນຍັດຂອງພຣະອົງໄວ້ເທິງໃຈແລະໃນສ່ວນເລິກພາຍໃນ.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ເພາະເມື່ອພຣະອົງຊົງຕິຕຽນເຂົາທັງຫຼາຍ, ພຣະອົງຈຶ່ງຕັດວ່າ, “ເບິ່ງແມ, ວັນເວລາກຳລັງຈະມາ, ອົງພຣະຜູ້ເປັນເຈົ້າຕັດດັ່ງນີ້, ເມື່ອເຮົາຈະກະທຳພັນທະສັນຍາໃໝ່ກັບວົງວານອິສຣາເອນ ແລະກັບວົງວານຢູດາ; ບໍ່ເໝືອນພັນທະສັນຍາທີ່ເຮົາໄດ້ກະທຳກັບບັນພະບຸລຸດຂອງເຂົາ ໃນວັນທີ່ເຮົາຈັບມືເຂົາເພື່ອນຳເຂົາອອກຈາກແຜ່ນດິນເອຢິບ; ເພາະວ່າເຂົາບໍ່ໄດ້ດຳລົງຢູ່ໃນພັນທະສັນຍາຂອງເຮົາ, ແລະເຮົາກໍບໍ່ໄດ້ເອົາໃຈໃສ່ເຂົາ, ອົງພຣະຜູ້ເປັນເຈົ້າຕັດດັ່ງນັ້ນ. ເພາະນີ້ແມ່ນພັນທະສັນຍາທີ່ເຮົາຈະກະທຳກັບວົງວານອິສຣາເອນ ຫຼັງຈາກວັນເວລາເຫຼົ່ານັ້ນ, ອົງພຣະຜູ້ເປັນເຈົ້າຕັດດັ່ງນີ້; ເຮົາຈະໃສ່ບັນດາກົດຂອງເຮົາໄວ້ໃນຈິດໃຈຂອງເຂົາ, ແລະຈະຂຽນກົດນັ້ນໄວ້ເທິງຫົວໃຈຂອງເຂົາ: ແລະເຮົາຈະເປັນພຣະເຈົ້າແກ່ເຂົາ, ແລະເຂົາຈະເປັນປະຊາຊົນແກ່ເຮົາ.” ເຮັບເຣີ 8:8–10.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“ວັນເຫຼົ່ານັ້ນ” ແມ່ນ “ປາຍແຫ່ງວັນທັງຫຼາຍ” ຂອງດານີເອນ, ຊຶ່ງໄດ້ສິ້ນສຸດລົງໃນປີ 1798 ແລະ 1844. ເສັ້ນຂອງເຂົາສັດໂປຣແຕສຕັງທີ່ເລີ່ມຕົ້ນໃນປີ 1798, ໃນຂໍ້ສີ່ສິບຂອງດານີເອນບົດທີສິບເອັດ, ກໍາລັງເນັ້ນໜັກເຖິງຄວາມສໍາພັນແຫ່ງພັນທະສັນຍາ ຊຶ່ງຖືກສະຖາປະນາຂຶ້ນກັບຄົນຈໍານວນໜຶ່ງແສນສີ່ໝື່ນສີ່ພັນ. ຄໍາພາສາເຮັບເຣີ “lot” ແມ່ນຫີນກ້ອນນ້ອຍທີ່ໃຊ້ເພື່ອກໍານົດຊະຕາກໍາຂອງຜູ້ໜຶ່ງ. ດານີເອນຖືກບອກໃຫ້ໄປ ແລະພັກຜ່ອນ (ໃນຄວາມຕາຍ), ຈົນກວ່າ “ປາຍແຫ່ງວັນທັງຫຼາຍ,” ເມື່ອໃນປີ 1844 ການພິພາກສາຈະເລີ່ມຕົ້ນ ແລະຊະຕາກໍາຂອງທ່ານຈະຖືກກໍານົດ.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ແຕ່ຝ່າຍເຈົ້າ ຈົ່ງໄປຕາມທາງຂອງເຈົ້າຈົນເຖິງວາລະສຸດທ້າຍ; ເພາະວ່າເຈົ້າຈະໄດ້ພັກຜ່ອນ ແລະຈະຢືນຢູ່ໃນສ່ວນມໍລະດົກຂອງເຈົ້າ ໃນບັ້ນປາຍຂອງວັນທັງຫລາຍ. ດານີເອນ 12:13.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“ວັນ” ຂອງ “ປາຍແຫ່ງບັນດາວັນ” ໝາຍເຖິງຄຳພະຍາກອນເກື່ອງເວລາທີ່ສິ້ນສຸດລົງໃນປີ 1844, ເພາະຫຼັງຈາກນັ້ນແລ້ວ ເວລາແຫ່ງຄຳພະຍາກອນຈະບໍ່ມີອີກຕໍ່ໄປ. ໄລຍະເວລາສອງພັນສາມຮ້ອຍປີ, ຊຶ່ງເປັນນິມິດ marah, ໝາຍເຖິງການປາກົດຢ່າງກະທັນຫັນຂອງພຣະຄຣິດໃນພຣະວິຫານຂອງພຣະອົງ ກໍໄດ້ສິ້ນສຸດລົງໃນເວລານັ້ນເຊັ່ນດຽວກັນ, ແລະໄລຍະເວລາສອງພັນຫ້າຮ້ອຍຊາວປີຂອງຄວາມພິໂລດຄັ້ງສຸດທ້າຍກໍໄດ້ສິ້ນສຸດລົງເຊັ່ນກັນ, ດັ່ງທີ່ວັນຂອງຄວາມພິໂລດຄັ້ງທຳອິດໄດ້ສິ້ນສຸດລົງໃນເວລາແຫ່ງອວະສານໃນປີ 1798. “ຫຼັງຈາກວັນເຫຼົ່ານັ້ນ,” ດັ່ງທີ່ເຢເຣມີຢາໄດ້ກ່າວເຖິງ, ຕໍ່ມາໂປໂລໄດ້ນຳມາກ່າວ. ໂປໂລອ້າງເຖິງ “ຫຼັງຈາກວັນເຫຼົ່ານັ້ນ” ຂອງເຢເຣມີຢາສອງຄັ້ງ, ເພາະໂປໂລບໍ່ໄດ້ກ່າວພຽງແຕ່ເລື່ອງພັນທະສັນຍາທີ່ຈະຖືກສະຖາປະນາຂຶ້ນ “ຫຼັງຈາກວັນເຫຼົ່ານັ້ນ” ເທົ່ານັ້ນ, ແຕ່ທີ່ສຳຄັນຍິ່ງກວ່ານັ້ນ ທ່ານກຳລັງຊີ້ບອກເຖິງພະລະກິດຂອງພຣະຄຣິດໃນຖານະມະຫາປະໂຣຫິດ.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ເພາະວ່າໂດຍການຖວາຍບູຊາພຽງເທື່ອດຽວ ພຣະອົງໄດ້ຊົງເຮັດໃຫ້ບັນດາຜູ້ທີ່ຖືກຊຳລະໃຫ້ບໍລິສຸດນັ້ນ ສົມບູນຕະຫຼອດໄປ. ແລະພຣະວິນຍານບໍລິສຸດກໍເປັນພະຍານແກ່ພວກເຮົາເຫມືອນກັນ; ເພາະຫຼັງຈາກທີ່ພຣະອົງໄດ້ຊົງກ່າວໄວ້ກ່ອນວ່າ, ອົງພຣະຜູ້ເປັນເຈົ້າຕັດວ່າ, ນີ້ແມ່ນພັນທະສັນຍາທີ່ເຮົາຈະເຮັດກັບເຂົາທັງຫຼາຍພາຍຫຼັງວັນເຫຼົ່ານັ້ນ: ເຮົາຈະບັນຈຸບັນດາພຣະບັນຍັດຂອງເຮົາໄວ້ໃນໃຈຂອງເຂົາ, ແລະຈະຈາລຶກມັນໄວ້ໃນຄວາມຄິດຂອງເຂົາ; ແລະບາບທັງຫຼາຍກັບຄວາມອະທຳຂອງເຂົາ ເຮົາຈະບໍ່ຈື່ຈຳອີກຕໍ່ໄປ. ບັດນີ້ ເມື່ອມີການອະໄພໂທດແກ່ສິ່ງເຫຼົ່ານີ້ແລ້ວ ກໍບໍ່ມີການຖວາຍບູຊາເພື່ອບາບອີກຕໍ່ໄປ. ດັ່ງນັ້ນ ພີ່ນ້ອງທັງຫຼາຍເອີຍ ເມື່ອເຮົາມີຄວາມກ້າຫານທີ່ຈະເຂົ້າໄປໃນບ່ອນບໍລິສຸດທີ່ສຸດໂດຍພຣະໂລຫິດຂອງພຣະເຢຊູ, ໂດຍທາງໃໝ່ແລະທາງທີ່ມີຊີວິດ ຊຶ່ງພຣະອົງໄດ້ຊົງເປີດໄວ້ສຳລັບພວກເຮົາຜ່ານມ່ານ ຄືວ່າ ຜ່ານເນື້ອກາຍຂອງພຣະອົງ; ແລະເມື່ອເຮົາມີມະຫາປະໂລຫິດຜູ້ຍິ່ງໃຫຍ່ຢູ່ເໜືອພຣະນິເວດຂອງພຣະເຈົ້າ. ຮີບຣູ 10:14–21.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ສອງຮ້ອຍຊາວປີທີ່ເຊື່ອມໂຍງຄຳພະຍາກອນຂອງນິມິດ marah ກ່ຽວກັບການປາກົດຂອງພຣະຄຣິດ ກັບຄຳພະຍາກອນສອງພັນຫ້າຮ້ອຍຊາວປີຂອງນິມິດ chazon ກ່ຽວກັບປະຫວັດສາດແຫ່ງຄຳພະຍາກອນ ໄດ້ຜູກເຂົ້າດ້ວຍກັນ ຫຼື ເຊື່ອມຕົ້ນເລີ່ມຕົ້ນຂອງຊ່ວງເວລາພະຍາກອນທັງສອງນັ້ນ ດ້ວຍສາຍເຊື່ອມເຊິ່ງເປັນສັນຍະລັກ ອັນເປັນຕົວແທນແຫ່ງການປະສານກັນຂອງຄວາມເປັນມະນຸດກັບຄວາມເປັນພຣະພາບ ຊຶ່ງເປັນພະລະກິດທີ່ພຣະຄຣິດຊົງສຳເລັດໃນການຊຳລະໃຫ້ບໍລິສຸດທີ່ເກີດຂຶ້ນໃນລະຫວ່າງການເຄື່ອນໄຫວຂອງທູດສະຫວັນອົງທີສາມ ແລະ ນຳໄປສູ່ພັນທະສັນຍາທີ່ພຣະອົງຊົງກະທຳກັບໜຶ່ງແສນສີ່ໝື່ນສີ່ພັນ.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ນິມິດຂອງ chazon ຊຶ່ງສະແດງເຖິງການຖືກຢ່ຳຢີພຣະວິຫານ ແມ່ນນິມິດກ່ຽວກັບມະນຸດຊາດທີ່ໄດ້ຖືກຢ່ຳຢີໂດຍບາບ ນັບແຕ່ການກະບົດຂອງອາດາມໃນສວນເອເດນ; ແລະນິມິດຂອງ marah ຊຶ່ງສະແດງເຖິງພຣະກິດຂອງພຣະຄຣິດໃນການຟື້ນຟູແລະຊຳລະພຣະວິຫານ ນັ້ນ ທັງສອງໄດ້ສຳເລັດຄົບຖ້ວນໃນວັນທີ 22 ຕຸລາ 1844. ມີຄຳພະຍາກອນສອງຊຸດກ່ຽວກັບສອງພັນຫ້າຮ້ອຍຊາວປີແຫ່ງພຣະພິໂຣດຂອງພຣະເຈົ້າ ຊຶ່ງເປັນຕົວແທນຂອງການຢ່ຳຢີກອງທັບແລະສະຖານບໍລິສຸດ.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ຄຳພະຍາກອນທັງສອງນັ້ນເປັນພາບແທນຂອງການຖືກຢຽບຍ່ຳຂອງມະນຸດຊາດ, ຊຶ່ງຈະໄດ້ຮັບການຟື້ນຟູໂດຍນິມິດແຫ່ງ marah. ຄວາມພິໂລດຂອງພຣະເຈົ້າທັງສອງປະການນັ້ນທີ່ມີຕໍ່ປະຊາຊົນຂອງພຣະອົງ ເປັນພາບແທນຂອງຄວາມພິໂລດທີ່ມີຕໍ່ມະນຸດຊາດທີ່ຕົກຢູ່ໃນບາບ, ຊຶ່ງຈະໄດ້ຮັບການໄຖ່ກູ້ແລະການຟື້ນຟູແຕ່ໂດຍພຣະກິດຂອງພຣະຄຣິດໃນການສ້າງພຣະວິຫານທີ່ຕົກຕ່ຳນັ້ນຂຶ້ນໃໝ່ ແລະຊຳລະມັນໃຫ້ສະອາດ.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ຄວາມຄັບແຄ້ນສອງປະການນັ້ນເປັນຕົວແທນຂອງທຳມະຊາດຊັ້ນສູງແລະທຳມະຊາດຊັ້ນຕ່ຳຂອງມະນຸດຊາດ. ເມື່ອອາດາມຕົກໃນຄວາມບາບ, ທຳມະຊາດຊັ້ນຕ່ຳໄດ້ຍຶດເອົາອຳນາດສູງສຸດເໜືອທຳມະຊາດຊັ້ນສູງ, ແລະພຣະປະສົງຂອງພຣະຄຣິດສຳລັບມະນຸດກໍຄືໃຫ້ທຳມະຊາດຊັ້ນສູງປົກຄອງເໜືອທຳມະຊາດຊັ້ນຕ່ຳ. ເມື່ອອາດາມຕົກໃນຄວາມບາບ, ທຳມະຊາດຊັ້ນສູງໄດ້ຕົກຢູ່ໃຕ້ຕັນຫາຂອງທຳມະຊາດຊັ້ນຕ່ຳ, ແລະພຣະປະສົງຂອງພຣະເຈົ້າກໍຖືກກັບຕາລະປັດ. ນີ້ແຫຼະແມ່ນຄວາມໝາຍຂອງ “ການກັບໃຈໃໝ່” ຕາມພຣະຄຳພີ. ການກັບໃຈໃໝ່ໝາຍເຖິງການທີ່ທຳມະຊາດຊັ້ນສູງຖືກຟື້ນຟູໃຫ້ກັບຄືນສູ່ຕຳແໜ່ງແຫ່ງການປົກຄອງເໜືອທຳມະຊາດຊັ້ນຕ່ຳ. ການປ່ຽນໃຈໝາຍເຖິງການກັບຄືນ, ຫຼືການພິກກັບຫົວທ້າຍ.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ຄວາມພິໂລດປະການທໍາອິດຕໍ່ອານາຈັກຝ່າຍເໜືອ ຄື ຄວາມພິໂລດຕໍ່ທໍາມະຊາດຊັ້ນຕ່ໍາ ຊຶ່ງໄດ້ກົດຂີ່ທໍາມະຊາດຊັ້ນສູງໃນເວລາທີ່ການຕົກໃນບາບເກີດຂຶ້ນ. ຄວາມພິໂລດນັ້ນໄດ້ມາກ່ອນ ເພາະພຣະຄຣິດໄດ້ຊົງຮັບເອົາພາລະກິດແຫ່ງການໄຖ່ໄວ້ ຕັ້ງແຕ່ຈຸດທີ່ມັນໄດ້ເລີ່ມຂຶ້ນເປັນຄັ້ງທໍາອິດຢ່າງແທ້ຈິງ, ແລະມັນໄດ້ເລີ່ມຂຶ້ນດ້ວຍຕັນຫາຂອງທໍາມະຊາດຊັ້ນຕ່ໍາ ຊຶ່ງຄືຕັນຫາແຫ່ງຄວາມຢາກອາຫານ. ພຣະຄຣິດໄດ້ຊົງເລີ່ມພາລະກິດຂອງພຣະອົງດ້ວຍການອົດອາຫານສີ່ສິບວັນ.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“ພຣະຄຣິດຊົງຮູ້ວ່າ ເພື່ອຈະດໍາເນີນແຜນການແຫ່ງຄວາມລອດໃຫ້ສໍາເລັດຜົນ ພຣະອົງຈໍາເປັນຕ້ອງເລີ່ມພາລະກິດແຫ່ງການໄຖ່ມະນຸດ ຕັ້ງແຕ່ຈຸດທີ່ຄວາມພິນາດໄດ້ເລີ່ມຂຶ້ນ. ອາດາມໄດ້ລົ້ມລົງໂດຍການປ່ອຍຕົນຕາມຄວາມຢາກອາຫານ. ເພື່ອຈະປະທັບໃຫ້ມະນຸດຕະໜັກເຖິງພັນທະຂອງຕົນໃນການເຊື່ອຟັງພຣະບັນຍັດຂອງພຣະເຈົ້າ ພຣະຄຣິດໄດ້ເລີ່ມພາລະກິດແຫ່ງການໄຖ່ຂອງພຣະອົງ ໂດຍການປະຕິຮູບນິໄສທາງກາຍຂອງມະນຸດ. ການຖອຍຫຼັງໃນຄຸນຄວາມດີ ແລະ ຄວາມເສື່ອມຖອຍຂອງເຊື້ອຊາດມະນຸດ ສ່ວນໃຫຍ່ແລ້ວເກີດຈາກການປ່ອຍຕົນຕາມຄວາມຢາກອາຫານທີ່ບິດເບືອນ.” Testimonies, volume 3, 486.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ຄວາມພິໂລດຄັ້ງທີສອງໄດ້ມຸ່ງຕໍ່ທຳມະຊາດຊັ້ນສູງ ຊຶ່ງຖືກເປັນຕົວແທນໂດຍອານາຈັກພາກໃຕ້ ບ່ອນທີ່ຕັ້ງຂອງເຢຣູຊາເລັມ ຊຶ່ງເປັນນະຄອນທີ່ພຣະເຈົ້າຊົງເລືອກເພື່ອວາງພຣະນາມຂອງພຣະອົງໄວ້. ໃນວັນທີ 22 ຕຸລາ 1844 ພະລາຊະກິດທີ່ພຣະຄຣິດຊົງຕັ້ງພຣະທັຍຈະກະທຳ ແລະ ພະລາຊະກິດທີ່ພຣະອົງກຳລັງຊົງກະທຳຢູ່ໃນຂະນະນີ້ ໄດ້ຖືກເປັນຕົວແທນໂດຍໄມ້ສອງອັນຂອງເອເຊກຽນ.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ເມື່ອໄມ້ສອງອັນຂອງເອເຊກຽນຖືກນໍາມາຮວມເປັນໄມ້ອັນດຽວຕະຫຼອດໄປ, ສິ່ງນັ້ນກໍຊີ້ບອກເຖິງພັນທະສັນຍາທີ່ພຣະຄຣິດຊົງຊໍາລະບາບອອກຈາກປະຊາຊົນຂອງພຣະອົງຕະຫຼອດໄປ, ແລະທໍາມະຊາດຊັ້ນສູງກັບທໍາມະຊາດຊັ້ນຕໍ່າຖືກນໍາກັບຄືນສູ່ໂຄງສ້າງລໍາດັບຊັ້ນອັນຖືກຕ້ອງ, ແລະມະນຸດກໍກັບຄືນມາສົມບູນອີກຄັ້ງ. ໃນສະພາບທີ່ຍັງບໍ່ໄດ້ຮັບການປ່ຽນໃຈ, ທໍາມະຊາດຊັ້ນຕໍ່າຂອງມະນຸດ ຊຶ່ງຖືກແທນໂດຍຄວາມພິໂລດຄັ້ງທໍາອິດ, ໄດ້ປົກຄອງເໜືອທໍາມະຊາດຊັ້ນສູງຂອງມະນຸດ ຊຶ່ງຖືກແທນໂດຍຄວາມພິໂລດຄັ້ງສຸດທ້າຍ. ດັ່ງນັ້ນ ຄວາມພິໂລດຄັ້ງທໍາອິດຈຶ່ງໄດ້ມຸ່ງຕໍ່ອານາຈັກຝ່າຍເໜືອ ຊຶ່ງຕາມພູມສາດແລ້ວຢູ່ “ເໜືອ” ອານາຈັກຝ່າຍໃຕ້.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ສອງຮ້ອຍຊາວປີທີ່ເຊື່ອມໂຍງນິມິດທັງສອງຂອງ marah ແລະ chazon ເຂົ້າກັບພຣະພາບ ແລະ ມະນຸດພາບ, ໃນຈຸດເລີ່ມຕົ້ນອັນສອດຄ່ອງຮ່ວມກັນຂອງມັນ, ທັງສອງມາຮ່ວມກັນເປັນໄມ້ອັນດຽວເມື່ອພຣະຄຣິດຊົງໃຫ້ພາລະກິດຂອງທູດສະຫວັນອົງທີສາມສຳເລັດລົງກັບຄົນທັງຫນຶ່ງແສນສີ່ຫມື່ນສີ່ພັນ. ນີ້ຄືຄຳພະຍາກອນເຖິງພຣະພິໂລດຄັ້ງສຸດທ້າຍຕໍ່ອານາຈັກຝ່າຍໃຕ້ ທີ່ຖືກເຊື່ອມເຂົ້າກັບຄຳພະຍາກອນເຖິງການປາກົດໃນປີ 1844, ເພາະພັນທະສັນຍາໄດ້ປະທານຈິດໃຈໃໝ່ໃນເວລາການກັບໃຈໃໝ່, ແຕ່ກາຍໃໝ່ (ອານາຈັກຝ່າຍເໜືອ) ຈະຖືກຟື້ນຄືນກໍ່ເມື່ອການສະເດັດມາຄັ້ງທີສອງໃນຊົ່ວພິບຕາດຽວ.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ຂໍ້ທີ່ສີ່ສິບຂອງດານີເອນ ບົດທີ 11 ໄດ້ຊີ້ບອກທັງສອງ “ເວລາແຫ່ງທີ່ສຸດ,” ແລະໃນການກະທຳນັ້ນກໍໄດ້ເນັ້ນໜັກເຖິງແນວປະຫວັດສາດພະຍາກອນພາຍໃນ ແລະ ພາຍນອກ ໃນຊ່ວງປະຫວັດສາດຂອງສັດຮ້າຍແຫ່ງໂລກໃນພຣະນິມິດ ບົດທີ 13. ຄວາມຈິງທີ່ຖືກເປີດຜະນຶກໃນຂໍ້ນັ້ນ ເປັນຕົວແທນຂອງທັງແນວຄວາມຈິງພາຍໃນ ແລະ ພາຍນອກ ຊຶ່ງພຣະຄຣິດໄດ້ສະເດັດມາເພື່ອຊີ້ໃຫ້ເຫັນ ແລະ ທຳໃຫ້ສຳເລັດພາຍໃນປະຊາຊົນຂອງພຣະອົງ. ຄວາມຈິງທີ່ວ່າ ມະນຸດຊາດເມື່ອລວມເຂົ້າກັບພຣະພາບແລ້ວບໍ່ເຮັດບາບ ຖືກເປັນຕົວແທນໂດຍແສງສະຫວ່າງທີ່ເຊື່ອມໂຍງກັບຜົນແຫ່ງການເປີດຜະນຶກຄວາມຮູ້ ແລະ ເປັນຕົວແທນຂອງຄວາມຈິງພາຍໃນຂອງປະຊາຊົນພຣະເຈົ້າໃນວັນສຸດທ້າຍ. ແສງສະຫວ່າງທີ່ຖືກເປັນຕົວແທນໂດຍສົງຄາມລະຫວ່າງອຳນາດຕ່າງໆທີ່ນຳໂລກໄປສູ່ອາມາເກດດອນ ແມ່ນຄວາມຈິງພາຍນອກຂອງປະຊາຊົນພຣະເຈົ້າໃນວັນສຸດທ້າຍ.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ແລະພຣະທຳຂອງພຣະເຢໂຫວາໄດ້ມາເຖິງຂ້າພະເຈົ້າອີກ ໂດຍກ່າວວ່າ, “ຍິ່ງກວ່ານັ້ນ ເຈົ້າບຸດແຫ່ງມະນຸດເອີຍ ຈົ່ງເອົາໄມ້ອັນໜຶ່ງມາ ແລະຂຽນເທິງມັນວ່າ, ‘ສຳລັບຢູດາ ແລະສຳລັບບຸດທັງຫລາຍຂອງອິດສະຣາເອນ ຜູ້ເປັນສະຫາຍຂອງລາວ’; ແລ້ວຈົ່ງເອົາໄມ້ອີກອັນໜຶ່ງມາ ແລະຂຽນເທິງມັນວ່າ, ‘ສຳລັບໂຢເຊັບ ໄມ້ຂອງເອຟຣາອິມ ແລະສຳລັບວົງວານອິດສະຣາເອນທັງໝົດ ຜູ້ເປັນສະຫາຍຂອງລາວ.’ ແລະຈົ່ງນຳມັນມາຕໍ່ກັນເຂົ້າເປັນໄມ້ອັນດຽວ; ແລະມັນຈະກາຍເປັນອັນດຽວໃນມືຂອງເຈົ້າ. ແລະເມື່ອບຸດຫລານແຫ່ງຊົນຊາດຂອງເຈົ້າຈະກ່າວກັບເຈົ້າວ່າ, ‘ເຈົ້າຈະບໍ່ບອກພວກເຮົາດອກຫລືວ່າ ສິ່ງເຫລົ່ານີ້ໝາຍຄວາມຢ່າງໃດ?’ ຈົ່ງກ່າວແກ່ພວກເຂົາວ່າ, ‘ພຣະອົງຜູ້ເປັນອົງພຣະຜູ້ເປັນເຈົ້າຕັດດັ່ງນີ້ວ່າ: ເບິ່ງແມ, ເຮົາຈະເອົາໄມ້ຂອງໂຢເຊັບ ຊຶ່ງຢູ່ໃນມືຂອງເອຟຣາອິມ ແລະບັນດາເຜົ່າຂອງອິດສະຣາເອນ ຜູ້ເປັນສະຫາຍຂອງລາວ ແລະຈະນຳພວກເຂົາມາລວມກັບລາວ ຄືກັບໄມ້ຂອງຢູດາ ແລະຈະເຮັດໃຫ້ເປັນໄມ້ອັນດຽວ ແລະພວກມັນຈະເປັນອັນດຽວໃນມືຂອງເຮົາ.’ ແລະໄມ້ທີ່ເຈົ້າຂຽນນັ້ນ ຈະຢູ່ໃນມືຂອງເຈົ້າຕໍ່ໜ້າຕາພວກເຂົາ. ແລະຈົ່ງກ່າວແກ່ພວກເຂົາວ່າ, ‘ພຣະອົງຜູ້ເປັນອົງພຣະຜູ້ເປັນເຈົ້າຕັດດັ່ງນີ້ວ່າ: ເບິ່ງແມ, ເຮົາຈະເອົາບຸດທັງຫລາຍຂອງອິດສະຣາເອນອອກມາຈາກທ່າມກາງບັນດາປະຊາຊາດ ບ່ອນທີ່ພວກເຂົາໄດ້ໄປຢູ່ນັ້ນ ແລະຈະຮວບຮວມພວກເຂົາຈາກທຸກດ້ານ ແລະນຳພວກເຂົາເຂົ້າມາໃນແຜ່ນດິນຂອງພວກເຂົາເອງ; ແລະເຮົາຈະເຮັດໃຫ້ພວກເຂົາເປັນປະຊາຊາດດຽວໃນແຜ່ນດິນ ເທິງພູເຂົາຂອງອິດສະຣາເອນ; ແລະກະສັດອົງດຽວຈະເປັນກະສັດເໜືອພວກເຂົາທັງໝົດ; ແລະພວກເຂົາຈະບໍ່ເປັນສອງປະຊາຊາດອີກຕໍ່ໄປ ແລະຈະບໍ່ຖືກແບ່ງອອກເປັນສອງອານາຈັກອີກຕໍ່ໄປເລີຍ; ພວກເຂົາຈະບໍ່ເຮັດຕົນໃຫ້ເປື້ອນມົນທິນອີກດ້ວຍຮູບເຄົາລົບຂອງພວກເຂົາ ຫລືດ້ວຍສິ່ງອັນໜ້າຊັງກຽດຂອງພວກເຂົາ ຫລືດ້ວຍການລະເມີດໃດໆຂອງພວກເຂົາ; ແຕ່ເຮົາຈະຊ່ວຍພວກເຂົາໃຫ້ພົ້ນອອກຈາກບ່ອນຢູ່ອາໄສທັງໝົດຂອງພວກເຂົາ ທີ່ພວກເຂົາໄດ້ເຮັດບາບຢູ່ນັ້ນ ແລະຈະຊຳລະພວກເຂົາໃຫ້ບໍລິສຸດ; ດັ່ງນັ້ນ ພວກເຂົາຈະເປັນປະຊາກອນຂອງເຮົາ ແລະເຮົາຈະເປັນພຣະເຈົ້າຂອງພວກເຂົາ. ແລະດາວິດ ຜູ້ຮັບໃຊ້ຂອງເຮົາ ຈະເປັນກະສັດເໜືອພວກເຂົາ; ແລະພວກເຂົາທັງໝົດຈະມີຜູ້ລ້ຽງພຽງຄົນດຽວ; ພວກເຂົາຈະດຳເນີນຢູ່ໃນຄຳພິພາກສາຂອງເຮົາ ແລະຮັກສາກົດບັນຍັດຂອງເຮົາ ແລະປະຕິບັດຕາມນັ້ນ. ແລະພວກເຂົາຈະອາໄສຢູ່ໃນແຜ່ນດິນ ຊຶ່ງເຮົາໄດ້ມອບໃຫ້ແກ່ຢາໂຄບ ຜູ້ຮັບໃຊ້ຂອງເຮົາ ບ່ອນທີ່ບັນພະບຸລຸດຂອງພວກເຈົ້າໄດ້ອາໄສຢູ່; ແລະພວກເຂົາຈະອາໄສຢູ່ໃນນັ້ນ ຄື ພວກເຂົາເອງ ແລະລູກຫລານຂອງພວກເຂົາ ແລະລູກຫລານຂອງລູກຫລານຂອງພວກເຂົາ ຕະຫລອດໄປ; ແລະດາວິດ ຜູ້ຮັບໃຊ້ຂອງເຮົາ ຈະເປັນເຈົ້ານາຍຂອງພວກເຂົາຕະຫລອດໄປ. ຍິ່ງກວ່ານັ້ນ ເຮົາຈະເຮັດພັນທະສັນຍາແຫ່ງສັນຕິສຸກກັບພວກເຂົາ; ມັນຈະເປັນພັນທະສັນຍານິລັນດອນກັບພວກເຂົາ: ແລະເຮົາຈະຕັ້ງພວກເຂົາໄວ້ ແລະທະວີພວກເຂົາໃຫ້ຫລາຍຂຶ້ນ ແລະຈະຕັ້ງສະຖານບໍລິສຸດຂອງເຮົາໄວ້ທ່າມກາງພວກເຂົາຕະຫລອດໄປ. ພັບພະນັກຂອງເຮົາກໍຈະຢູ່ກັບພວກເຂົາດ້ວຍ: ແທ້ຈິງ ເຮົາຈະເປັນພຣະເຈົ້າຂອງພວກເຂົາ ແລະພວກເຂົາຈະເປັນປະຊາກອນຂອງເຮົາ. ແລະບັນດາປະຊາຊາດຈະຮູ້ວ່າ ເຮົາຄືພຣະເຢໂຫວາ ຜູ້ຊຳລະອິດສະຣາເອນໃຫ້ບໍລິສຸດ ເມື່ອສະຖານບໍລິສຸດຂອງເຮົາຢູ່ທ່າມກາງພວກເຂົາຕະຫລອດໄປ.” ເອເຊກຽນ 37:15–28.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ເລກທີໜຶ່ງຮ້ອຍຊາວຫ້າ</dc:title>
  <dc:subject>ການເປີດເຜີຍຄວາມໝາຍທາງຄຳພະຍາກອນ: ການຖອດຄວາມ Daniel 11:40 ແລະ ນັຍສຳຄັນຂອງມັນສຳລັບຄຣິດສະຕຽນໃນຍຸກປັດຈຸບັນ</dc:subject>
  <dc:creator>Jeff Pippenger</dc:creator>
  <cp:keywords/>
  <dc:description>Generated by ArticleDigger from daniel\125_daniel.json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