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ເລກທີໜຶ່ງຮ້ອຍຊາວຫົກ</w:t>
      </w:r>
    </w:p>
    <w:p>
      <w:pPr>
        <w:pStyle w:val="ArticleSubtitle"/>
        <w:jc w:val="left"/>
      </w:pPr>
      <w:r>
        <w:rPr>
          <w:rFonts w:ascii="Leelawadee UI" w:hAnsi="Leelawadee UI" w:eastAsia="Leelawadee UI" w:cs="Leelawadee UI"/>
        </w:rPr>
        <w:t>ການເປີດເຜີຍເຫດການແຫ່ງຄຳພະຍາກອນ: ການສຶກສາພຣະທຳດານີເອນ ບົດທີ 11 ແລະ ເຫດການຮ່ວມສະໄໝ</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2024-03-09</w:t>
      </w:r>
    </w:p>
    <w:p>
      <w:pPr>
        <w:pStyle w:val="ArticleBody"/>
        <w:jc w:val="left"/>
      </w:pPr>
      <w:r>
        <w:rPr>
          <w:rFonts w:ascii="Leelawadee UI" w:hAnsi="Leelawadee UI" w:eastAsia="Leelawadee UI" w:cs="Leelawadee UI"/>
        </w:rPr>
        <w:t>ຂໍ້ສີ່ສິບໃນດານີເອນບົດທີ 11 ສອດຄ່ອງປະຫວັດສາດຂອງເຂົາສັດຮ້າຍຈາກແຜ່ນດິນສາຍໂປຣແຕສຕັງ ກັບ ເຂົາສັດຮ້າຍຈາກແຜ່ນດິນສາຍຣີພັບລິກັນ. ທັງສອງເຂົາເລີ່ມຕົ້ນໃນປີ 1798, ແລະຄຳພະຍານຂອງພວກມັນດຳເນີນຕໍ່ໄປຈົນເຖິງກົດໝາຍວັນອາທິດທີ່ຈະມາໃນໄວໆນີ້ໃນສະຫະລັດອາເມລິກາ. ທັງສອງເຂົາໄດ້ຮັບເອກະສານສອງສ່ວນອັນສັກສິດ ເພື່ອໃຊ້ທົດສອບແຕ່ລະເຂົາ. ພຣະຄຳພີ King James (ພຣະສັນຍາເດີມ ແລະ ພຣະສັນຍາໃໝ່) ຖືກກຳນົດໃຫ້ທົດສອບເຂົາຝ່າຍສາສະໜາຂອງສັດຮ້າຍຈາກແຜ່ນດິນ, ແລະ ຄຳປະກາດເອກະລາດ ພ້ອມທັງ ລັດຖະທຳມະນູນແຫ່ງສະຫະລັດອາເມລິກາ ຖືກກຳນົດໃຫ້ທົດສອບເຂົາຝ່າຍການເມືອງຂອງສັດຮ້າຍຈາກແຜ່ນດິນ. ຂໍ້ສີ່ສິບແມ່ນປະຫວັດສາດຂອງສັດຮ້າຍຈາກແຜ່ນດິນ, ແລະຄຳພະຍານທາງປະຫວັດສາດຂອງມັນເລີ່ມຕົ້ນໃນປີ 1776, ແລະໃນປີ 1798 ມັນເລີ່ມປະຕິບັດບົດບາດຂອງຕົນໃນຖານະອານາຈັກທີຫົກໃນຄຳພະຍາກອນໃນພຣະຄຳພີ.</w:t>
      </w:r>
    </w:p>
    <w:p>
      <w:pPr>
        <w:pStyle w:val="ArticleBody"/>
        <w:jc w:val="left"/>
      </w:pPr>
      <w:r>
        <w:rPr>
          <w:rFonts w:ascii="Leelawadee UI" w:hAnsi="Leelawadee UI" w:eastAsia="Leelawadee UI" w:cs="Leelawadee UI"/>
        </w:rPr>
        <w:t>ພຣະເຢຊູຊົງໃຊ້ຈຸດເລີ່ມຕົ້ນເປັນພາບປະກອບຂອງຈຸດຈົບສະເໝີ ແລະ ຈຸດຈົບຂອງສະຫະລັດອາເມຣິກາກໍໄດ້ຖືກສະແດງໄວ້ໃນປະຫວັດສາດແຫ່ງຈຸດເລີ່ມຕົ້ນຂອງມັນ. ຊ່ວງເວລາແຫ່ງຈຸດຈົບຂອງສະຫະລັດອາເມຣິກາໄດ້ຖືກສະແດງໄວ້ໃນຂໍ້ທີສອງຂອງ Daniel 11, ໂດຍທີ່ຂໍ້ນັ້ນນຳສະເໜີປະທານາທິບໍດີຫົກຄົນ ເລີ່ມຕົ້ນຈາກ Ronald Reagan. Reagan ເປັນປະທານາທິບໍດີຄົນທຳອິດໃນຊ່ວງສຸດທ້າຍແຫ່ງປະຫວັດສາດຄຳພະຍາກອນຂອງສັດຮ້າຍແຫ່ງແຜ່ນດິນໂລກ. ຊ່ວງນັ້ນໄດ້ເລີ່ມຂຶ້ນໃນເວລາແຫ່ງຈຸດຈົບໃນປີ 1989. ແຕ່ຂໍ້ທີສອງໄດ້ກ່າວເຖິງພຽງ Reagan, Bush ຄົນທຳອິດ, Clinton, Bush ຄົນທີສອງ, Obama ແລະ Trump ເທົ່ານັ້ນ. ຈຳເປັນຕ້ອງມີເສັ້ນທາງອື່ນໆເພື່ອເຕີມໃຫ້ຄົບຖ້ວນແກ່ປະຫວັດສາດທີ່ຍືດໄປເຖິງກົດໝາຍວັນອາທິດທີ່ຈະມາໃນໄວໆນີ້. ຕັ້ງແຕ່ປີ 1989 ຈົນເຖິງກົດໝາຍວັນອາທິດທີ່ຈະມາໃນໄວໆນີ້ ແມ່ນເສັ້ນທາງສະເພາະເສັ້ນໜຶ່ງໃນຂໍ້ທີສອງຂອງ Daniel 11.</w:t>
      </w:r>
    </w:p>
    <w:p>
      <w:pPr>
        <w:pStyle w:val="ArticleBody"/>
        <w:jc w:val="left"/>
      </w:pPr>
      <w:r>
        <w:rPr>
          <w:rFonts w:ascii="Leelawadee UI" w:hAnsi="Leelawadee UI" w:eastAsia="Leelawadee UI" w:cs="Leelawadee UI"/>
        </w:rPr>
        <w:t>ປີ 1798 ໝາຍເຖິງຈຸດເລີ່ມຕົ້ນ ແລະ ກົດໝາຍວັນອາທິດໝາຍເຖິງຈຸດສິ້ນສຸດຂອງປະຫວັດສາດແຫ່ງຄຳພະຍາກອນຂອງສັດຮ້າຍແຫ່ງແຜ່ນດິນໂລກ ໃນຖານະອານາຈັກທີຫົກແຫ່ງຄຳພະຍາກອນໃນພຣະຄຳພີ, ແລະ ປີ 1798 ໝາຍເຖິງຈຸດເລີ່ມຂອງມັນ. ໄລຍະສອງຮ້ອຍຊາວປີທີ່ເລີ່ມໃນປີ 1776 ແມ່ນອີກເສັ້ນໜຶ່ງແຫ່ງຄຳພະຍາກອນຂອງສັດຮ້າຍແຫ່ງແຜ່ນດິນໂລກ, ຊຶ່ງຊີ້ບອກໄລຍະໜຶ່ງທີ່ເລີ່ມໃນປີ 1776 ແລະ ສິ້ນສຸດໃນປີ 1996, ເມື່ອຂ່າວສານຈາກຄວາມຮູ້ທີ່ຖືກເປີດຜະນຶກໃນປີ 1989 ໄດ້ຖືກຈັດໃຫ້ເປັນຮູບແບບຢ່າງເປັນທາງການ. ໄລຍະສອງຮ້ອຍຊາວປີນັ້ນຊີ້ບອກອະນາຄົດຂອງອາເມລິກາ, ເມື່ອໃນຕອນເລີ່ມຕົ້ນ ເອກະລາດຈາກການເມືອງແຫ່ງລັດຂອງກະສັດເອີຣົບ ແລະ ຈາກລະບົບຄຣິດຈັກຂອງຄາທອລິກ ທີ່ໄດ້ຖືກປະກາດໃນປີ 1776, ຈະຖືກຖອນອອກໃນກົດໝາຍວັນອາທິດທີ່ຈະມາເຖິງໃນໄວໆນີ້. ປີ 1776 ຫາ 1989 ແມ່ນເສັ້ນສະເພາະເສັ້ນໜຶ່ງໃນປະຫວັດສາດແຫ່ງຄຳພະຍາກອນຂອງສັດຮ້າຍແຫ່ງແຜ່ນດິນໂລກ.</w:t>
      </w:r>
    </w:p>
    <w:p>
      <w:pPr>
        <w:pStyle w:val="ArticleBody"/>
        <w:jc w:val="left"/>
      </w:pPr>
      <w:r>
        <w:rPr>
          <w:rFonts w:ascii="Leelawadee UI" w:hAnsi="Leelawadee UI" w:eastAsia="Leelawadee UI" w:cs="Leelawadee UI"/>
        </w:rPr>
        <w:t>ສາມສິບປີຈາກ 508 ເຖິງ 538 ເປັນຕົວແທນຂອງໄລຍະເວລາແຫ່ງຄຳພະຍາກອນ ທີ່ນຳໜ້າກ່ອນການສະຖາປະນາອຳນາດສັນຕະປາປາໃນຖານະອານາຈັກທີຫ້າຂອງຄຳພະຍາກອນໃນພຣະຄຳພີໃນປີ 538. ສະຫະລັດອາເມຣິກາຈະສ້າງຮູບຂອງສັດຮ້າຍຂຶ້ນຢ່າງສົມບູນໃນກົດໝາຍວັນອາທິດທີ່ຈະມາເຖິງໃນໄມ່ຊ້າ. ໄລຍະເວລາສາມສິບປີແຫ່ງການຕຽມພ້ອມສຳລັບການສະຖາປະນາອຳນາດສັນຕະປາປາໃນປີ 538 ເປັນອົງປະກອບໜຶ່ງຂອງຮູບຂອງສັດຮ້າຍແຫ່ງອຳນາດສັນຕະປາປາ. ໄດ້ມີໄລຍະເວລາແຫ່ງການຕຽມພ້ອມ ທີ່ນຳໄປສູ່ປີ 1798 ເມື່ອສັດຮ້າຍຈາກແຜ່ນດິນໄດ້ຂຶ້ນຄອງບັນລັງໃນຖານະອານາຈັກທີຫົກຂອງຄຳພະຍາກອນໃນພຣະຄຳພີ. ໄລຍະເວລາຈາກ 1776 ເຖິງ 1798 ສອດຄ່ອງກັນກັບໄລຍະເວລາຈາກ 508 ເຖິງ 538.</w:t>
      </w:r>
    </w:p>
    <w:p>
      <w:pPr>
        <w:pStyle w:val="ArticleBody"/>
        <w:jc w:val="left"/>
      </w:pPr>
      <w:r>
        <w:rPr>
          <w:rFonts w:ascii="Leelawadee UI" w:hAnsi="Leelawadee UI" w:eastAsia="Leelawadee UI" w:cs="Leelawadee UI"/>
        </w:rPr>
        <w:t>ພຣະເຢຊູໄດ້ຊົງນຳການເລີ່ມຕົ້ນຂອງສິ່ງໜຶ່ງມາອະທິບາຍຈຸດສິ້ນສຸດຂອງມັນ; ດັ່ງນັ້ນ ໄລຍະເວລາແຫ່ງຄຳພະຍາກອນທີ່ຖືກເປັນຕົວແທນໃນປະຫວັດສາດຈາກ 1776 ເຖິງ 1798 ຊຶ່ງໄດ້ຮັບການເປັນພະຍານໂດຍໄລຍະເວລາແຫ່ງຄຳພະຍາກອນ 508 ເຖິງ 538 ນັ້ນ ໄດ້ຈັດຫາພະຍານສອງປະການ. ສອງໄລຍະເວລານັ້ນໃຫ້ພະຍານສອງປະການແກ່ຂໍ້ເທັດຈິງວ່າ ມີໄລຍະເວລາແຫ່ງຄຳພະຍາກອນອັນສະເພາະເຈາະຈົງໜຶ່ງ ຊຶ່ງນຳໜ້າການຂຶ້ນຄອງລາຊຂອງອານາຈັກໜຶ່ງໃນຄຳພະຍາກອນແຫ່ງພຣະຄຳພີ. ຮ່ວມກັນແລ້ວ ມັນທັງສອງສະຖາປະນາວ່າ ໄລຍະເວລາຈາກເວລາແຫ່ງອະວະສານໃນປີ 1989 ຈົນເຖິງກົດໝາຍວັນອາທິດ ສອດຄ່ອງກັບສອງໄລຍະເວລາທີ່ໄດ້ນຳໜ້າ 538 ແລະ 1798.</w:t>
      </w:r>
    </w:p>
    <w:p>
      <w:pPr>
        <w:pStyle w:val="ArticleBody"/>
        <w:jc w:val="left"/>
      </w:pPr>
      <w:r>
        <w:rPr>
          <w:rFonts w:ascii="Leelawadee UI" w:hAnsi="Leelawadee UI" w:eastAsia="Leelawadee UI" w:cs="Leelawadee UI"/>
        </w:rPr>
        <w:t>ປະຫວັດສາດແຫ່ງຄຳພະຍາກອນນັບແຕ່ເວລາແຫ່ງຈຸດສິ້ນສຸດໃນປີ 1989 ຈົນເຖິງກົດໝາຍວັນອາທິດໃນຂໍ້ທີ່ສີ່ສິບເອັດຂອງດານີເອນບົດທີສິບເອັດ ໄດ້ຖືກເປັນແບບຢ່າງໂດຍຊ່ວງເວລາສາມສິບປີຈາກ 508 ຈົນເຖິງ 538, ແລະມັນຍັງໄດ້ຖືກເປັນແບບຢ່າງໂດຍຊ່ວງເວລາຊາວສອງປີຈາກ 1776 ຈົນເຖິງ 1798.</w:t>
      </w:r>
    </w:p>
    <w:p>
      <w:pPr>
        <w:pStyle w:val="ArticleBody"/>
        <w:jc w:val="left"/>
      </w:pPr>
      <w:r>
        <w:rPr>
          <w:rFonts w:ascii="Leelawadee UI" w:hAnsi="Leelawadee UI" w:eastAsia="Leelawadee UI" w:cs="Leelawadee UI"/>
        </w:rPr>
        <w:t>ຂໍ້ທີສອງໃນ ດານີເອນ 11 ຊີ້ໃຫ້ເຫັນວ່າ ເມື່ອ Trump, ຜູ້ຮ່ຳລວຍທີ່ສຸດໃນບັນດາປະທານາທິບໍດີທັງໝົດໃນຊ່ວງເວລາພະຍາກອນນີ້, ມາເຖິງ ລາວຈະ “ປຸກເຮືອນຂຶ້ນ,” ຊຶ່ງໝາຍເຖິງ “ປຸກໃຫ້ຕື່ນ” ທັງໂລກໃຫ້ຮູ້ເຖິງເຈດຈຳນົງຂອງພວກ globalists, ຜູ້ຊຶ່ງໃນເວລານັ້ນກຳລັງພະຍາຍາມຈັດຮູບແບບໂຄງສ້າງຂອງໂລກໃໝ່ໃຫ້ເປັນລະບົບສອງຊັ້ນ, ໂດຍທີ່ຊົນຊັ້ນນຳປົກຄອງຢູ່ເໜືອຝູງຄົນງານດຸດດັ່ງໂດຣນຂອງຕົນ. “ການຣີເຊັດຄັ້ງໃຫຍ່” ດັ່ງທີ່ພວກເຂົາເອີ້ນນັ້ນ, ລຳດັບຄວາມສຳຄັນອັນດັບໜຶ່ງຄືການກຳຈັດຊົນຊັ້ນກາງອອກ, ເພື່ອວ່າຊົນຊັ້ນນຳ, ຊຶ່ງຕາມປະຫວັດສາດຖືກເປັນຕົວແທນໂດຍບຸກຄົນທາງປະຫວັດສາດເຊັ່ນ Marie Antoinette, ຈະໄດ້ຖືກແຍກອອກ ແລະຖືກປົກປ້ອງໄວ້ຈາກພວກຊາວຊັ້ນຕ່ຳຜູ້ຜະລິດເຂົ້າຈີ່ອັນປະນີດຂອງນາງ.</w:t>
      </w:r>
    </w:p>
    <w:p>
      <w:pPr>
        <w:pStyle w:val="ArticleBody"/>
        <w:jc w:val="left"/>
      </w:pPr>
      <w:r>
        <w:rPr>
          <w:rFonts w:ascii="Leelawadee UI" w:hAnsi="Leelawadee UI" w:eastAsia="Leelawadee UI" w:cs="Leelawadee UI"/>
        </w:rPr>
        <w:t>ສາສະໜາຂອງພວກໂກລບາລິດແມ່ນລັດທິຈິດວິນຍານແບບ New Age, ແລະປັດຊະຍາຂອງພວກເຂົາຄື woke-ism ແລະ ຄວາມຫຼາກຫຼາຍ, ຄວາມເທົ່າທຽມ ແລະ ການຮວມເຂົ້າໄວ້ນຳກັນ, ຄຽງຄູ່ກັບອຸດົມການອັນເສື່ອມຊາມຂອງ Critical Race Theory, ປະກອບດ້ວຍ “ວິທະຍາສາດທີ່ຖືກເອີ້ນຊື່ຢ່າງຜິດໆ” ວ່າໂລກຮ້ອນ, ພ້ອມທັງຄວາມພະຍາຍາມອັນລັບໆຂອງພວກເຂົາໃນການຄວບຄຸມປະຊາກອນແບບລ້າງຜົນພັນ ໄດ້ປາກົດຢ່າງແຈ້ງຊັດໃນເວລາທີ່ Trump ໄດ້ເຂົ້າມາໃນປະຫວັດສາດເພື່ອ “ປຸກປັ່ນ” ອານາຈັກທັງໝົດໃຫ້ຕໍ່ຕ້ານ Grecia.</w:t>
      </w:r>
    </w:p>
    <w:p>
      <w:pPr>
        <w:pStyle w:val="ArticleBody"/>
        <w:jc w:val="left"/>
      </w:pPr>
      <w:r>
        <w:rPr>
          <w:rFonts w:ascii="Leelawadee UI" w:hAnsi="Leelawadee UI" w:eastAsia="Leelawadee UI" w:cs="Leelawadee UI"/>
        </w:rPr>
        <w:t>ການມາຮອດຂອງ Trump ໃນປີ 2016 ເປັນເຄື່ອງໝາຍແຫ່ງການມາຮອດຂອງການຕື່ນຂຶ້ນອັນປອມ (stir up), ຊຶ່ງເປັນຂອງປອມທີ່ຊາຕານໄດ້ອອກແບບໄວ້ ເພື່ອບ່ອນທຳລາຍລ່ວງໜ້າການຕື່ນຂຶ້ນຂອງພວກພົມມະຈັນໃນພຣະທຳ Matthew ບົດທີ 25. ພວກນິຍົມໂລກາພິວັດ ບໍ່ວ່າຈະຢູ່ໃນເວທີໂລກ ຫຼືຢູ່ພາຍໃນສະຫະລັດອາເມລິກາ ກໍຖືກແທນຄວາມໃນທາງຄຳພະຍາກອນໂດຍມັງກອນ. ພວກເຂົາແມ່ນກະສັດສິບອົງ, ນາຍທະນາຄານຂອງໂລກ, ພໍ່ຄ້າມະຫາເສດຖີລະດັບໂລກ, ພວກ free-masons ແລະສັງຄົມລັບອື່ນໆ.</w:t>
      </w:r>
    </w:p>
    <w:p>
      <w:pPr>
        <w:pStyle w:val="ArticleBody"/>
        <w:jc w:val="left"/>
      </w:pPr>
      <w:r>
        <w:rPr>
          <w:rFonts w:ascii="Leelawadee UI" w:hAnsi="Leelawadee UI" w:eastAsia="Leelawadee UI" w:cs="Leelawadee UI"/>
        </w:rPr>
        <w:t>ອຳນາດມັງກອນຂອງພວກໂກລບາລິດ ແມ່ນບັນດາຜູ້ທີ່ຊ່ຽວຊານໃນການນຳກົດໝາຍມາເປັນອາວຸດແຫ່ງສົງຄາມ (ສົງຄາມໂດຍອາໄສກົດໝາຍ), ດັ່ງທີ່ຊາຕານມັກຖືກນຳສະເໜີໄວ້ໃນຂໍ້ໂຕ້ແຍ້ງທາງນິຕິກຳໃນພຣະວັດຈະນະຂອງພຣະເຈົ້າ. ເມື່ອພຣະເຈົ້າໄດ້ຕັກເຕືອນລ່ວງໜ້າແກ່ຜູ້ສັດຊື່ຂອງພຣະອົງເຖິງການຂົ່ມເຫັງທີ່ຍ່ອມຕິດຕາມຜູ້ທຸກຄົນທີ່ດຳເນີນຊີວິດໃນຄວາມຊອບທຳ, ພຣະອົງໄດ້ຊົງສັນຍາວ່າພວກເຂົາຈະຖືກນຳໄປສູ່ສານແຫ່ງແຜ່ນດິນເພື່ອໃຫ້ຄຳພະຍານ. ຊາຕານເປັນສັນຍະລັກຂອງບັນດາຜູ້ພິພາກສາທີ່ເສື່ອມຊາມ, ບັນດາໄອຍະການສູງສຸດທີ່ເສື່ອມຊາມ ຊຶ່ງກຳລັງມີຢູ່ຢ່າງແພຫຼາຍໃນແຜ່ນດິນທີ່ຖືກປຸກປັ່ນໂດຍ Trumpism, ແລະບັນດາສານແລະນັກກົດໝາຍທີ່ເສື່ອມຊາມເຫຼົ່ານັ້ນຍ່ອມໃຫ້ການສະໜັບສະໜູນແກ່ອົງການຕ່າງໆທີ່ສົ່ງເສີມແລະສ້າງໃຫ້ເກີດການປະຕິວັດແລະອະນາທິປະໄຕ, ຊຶ່ງເປັນສັນຍະລັກຫຼັກປະການໜຶ່ງຂອງຊາຕານຕະຫຼອດປະຫວັດສາດ.</w:t>
      </w:r>
    </w:p>
    <w:p>
      <w:pPr>
        <w:pStyle w:val="ArticleBody"/>
        <w:jc w:val="left"/>
      </w:pPr>
      <w:r>
        <w:rPr>
          <w:rFonts w:ascii="Leelawadee UI" w:hAnsi="Leelawadee UI" w:eastAsia="Leelawadee UI" w:cs="Leelawadee UI"/>
        </w:rPr>
        <w:t>ສະຫະພາບໂຊວຽດແມ່ນສັນຍາລັກແຫ່ງຄຳພະຍາກອນຂອງມັງກອນ, ເພາະວ່າ ທ່າມກາງສິ່ງອື່ນໆ ຄວາມບໍ່ເຊື່ອວ່າມີພຣະເຈົ້າແບບຂອງຟາໂຣ ແມ່ນລັກສະນະສຳຄັນປະການໜຶ່ງຂອງມັງກອນ. ກະສັດແຫ່ງທິດໃຕ້ໃນຂໍ້ສີ່ສິບ ແມ່ນກະສັດຂອງຄຳພາສາເຮັບເຣີ “negev,” ຊຶ່ງໝາຍເຖິງ ອີຢິບ, ແລະໃນຂໍ້ນັ້ນໄດ້ຖືກແປວ່າ “ທິດໃຕ້.” ຟາໂຣແມ່ນສັນຍາລັກຕາມພຣະຄຳພີສຳລັບຄວາມບໍ່ເຊື່ອວ່າມີພຣະເຈົ້າຂອງຝຣັ່ງ, ຄືກະສັດແຫ່ງທິດໃຕ້ໃນ “ເວລາແຫ່ງວາລະສຸດທ້າຍ” ໃນປີ 1798, ແລະຍັງເປັນສັນຍາລັກສຳລັບສະຫະພາບໂຊວຽດໃນ “ເວລາແຫ່ງວາລະສຸດທ້າຍ” ໃນປີ 1989 ອີກດ້ວຍ. ທັງສອງເປັນອຳນາດຂອງມັງກອນ, ແລະທັງສອງໄດ້ສືບເຊື້ອສາຍມາຈາກອານາຈັກມັງກອນແຫ່ງໂຣມນອກຮີດ.</w:t>
      </w:r>
    </w:p>
    <w:p>
      <w:pPr>
        <w:pStyle w:val="ArticleBody"/>
        <w:jc w:val="left"/>
      </w:pPr>
      <w:r>
        <w:rPr>
          <w:rFonts w:ascii="Leelawadee UI" w:hAnsi="Leelawadee UI" w:eastAsia="Leelawadee UI" w:cs="Leelawadee UI"/>
        </w:rPr>
        <w:t>ສະຫະລັດອາເມຣິກາເປັນສັນຍະລັກໃນວັນສຸດທ້າຍຂອງໂປຣເຕສແຕນທີ່ເສື່ອມຖອຍຈາກຄວາມເຊື່ອ, ແລະອຳນາດສັນຕະປາປາໄດ້ຊັກໃຍການຕໍ່ສູ້ລະຫວ່າງໂປຣເຕສແຕນທີ່ເສື່ອມຖອຍຈາກຄວາມເຊື່ອກັບມັງກອນແຫ່ງສະຫະພາບໂຊວຽດ ເພື່ອເອົາຊະນະອຸປະສັກຂໍ້ທຳອິດໃນສາມອຸປະສັກທີ່ນາງພິຊິດເມື່ອນາງກັບຄືນສູ່ບັນລັງແຫ່ງໂລກ. ອຸປະສັກຖັດໄປຄືໂປຣເຕສແຕນທີ່ເສື່ອມຖອຍຈາກຄວາມເຊື່ອນັ້ນເອງ, ຊຶ່ງນາງຈະພິຊິດໄດ້ໃນກົດໝາຍວັນອາທິດທີ່ຈະມາເຖິງໃນໄວໆນີ້.</w:t>
      </w:r>
    </w:p>
    <w:p>
      <w:pPr>
        <w:pStyle w:val="ArticleBody"/>
        <w:jc w:val="left"/>
      </w:pPr>
      <w:r>
        <w:rPr>
          <w:rFonts w:ascii="Leelawadee UI" w:hAnsi="Leelawadee UI" w:eastAsia="Leelawadee UI" w:cs="Leelawadee UI"/>
        </w:rPr>
        <w:t>ຄວາມເຂັ້ມແຂງແລະອຳນາດຂອງປະທານາທິບໍດີ Trump ໄດ້ລິເລີ່ມການຕື່ນຮູ້ເຖິງອັນຕະລາຍຂອງລັດທິໂລກາພິວັດ ຊຶ່ງໄດ້ທະວີຄວາມຮຸນແຮງຂຶ້ນຈົນກາຍເປັນການຕໍ່ສູ້ທົ່ວໂລກລະຫວ່າງມັງກອນ ແລະ ໂປຣແຕສຕັງທີ່ຫຼົງຖອຍຈາກຄວາມເຊື່ອ. ສັນຕະປາປາກຳລັງນຳໃຊ້ການຕໍ່ສູ້ລະຫວ່າງອຳນາດສອງຝ່າຍເດີມນີ້ ຄື ມັງກອນ ແລະ ໂປຣແຕສຕັງທີ່ຫຼົງຖອຍຈາກຄວາມເຊື່ອ ເພື່ອສ້າງສະພາບແວດລ້ອມໃຫ້ນຳລົງອຸປະສັກທາງພູມສາດອັນທີສອງ ເຊັ່ນດຽວກັນກັບທີ່ນາງໄດ້ເຮັດເພື່ອນຳລົງອຸປະສັກທາງພູມສາດອັນທຳອິດ. ໃນນັ້ນແຫຼະແມ່ນເຫດຜົນຕາມຕັກກະທີ່ອະທິບາຍວ່າ ເຫດໃດອານາຈັກທີເຈັດຂອງສະຫະປະຊາຊາດ (ຊຶ່ງເປັນອຳນາດຂອງມັງກອນ) ຈຶ່ງຍອມມອບອານາຈັກຂອງຕົນໃຫ້ແກ່ສັດຮ້າຍຢ່າງວ່ອງໄວເຊັ່ນນັ້ນ ໃນກົດໝາຍວັນອາທິດທີ່ຈະມາເຖິງໃນໄວໆນີ້. ມັນເຮັດເຊັ່ນນັ້ນກໍເພາະວ່າ ມັນເປັນສັດຕູທີ່ຖືກພ່າຍແພ້ແລ້ວນັບຕັ້ງແຕ່ປີ 1989.</w:t>
      </w:r>
    </w:p>
    <w:p>
      <w:pPr>
        <w:pStyle w:val="ArticleBody"/>
        <w:jc w:val="left"/>
      </w:pPr>
      <w:r>
        <w:rPr>
          <w:rFonts w:ascii="Leelawadee UI" w:hAnsi="Leelawadee UI" w:eastAsia="Leelawadee UI" w:cs="Leelawadee UI"/>
        </w:rPr>
        <w:t>ໃນລະດັບໜຶ່ງ ນີ້ແມ່ນການຕໍ່ສູ້ອັນດຽວກັນທີ່ສັນຕະປາປາໄດ້ໃຊ້ເພື່ອໂຄ່ນລົ້ມມັງກອນແຫ່ງສະຫະພາບໂຊວຽດໃນປີ 1989, ແຕ່ການຕໍ່ສູ້ໃນປັດຈຸບັນຂອງແນວຄິດ woke ແບບກ້າວໜ້າຕໍ່ຕ້ານ Protestantism ທີ່ຫຼົງຖອຍຈາກຄວາມເຊື່ອແຫ່ງ MAGA, ຖືກອອກແບບມາເພື່ອປາບ Protestantism ທີ່ຫຼົງຖອຍຈາກຄວາມເຊື່ອ, ບໍ່ແມ່ນເພື່ອປາບມັງກອນ. ການສົງຄາມນັ້ນໂດຍແກ່ນແທ້ໄດ້ເລີ່ມຂຶ້ນໃນປີ 2016, ແລະຕໍ່ມາໃນປີ 2020 ມັງກອນ, ຜູ້ຊຶ່ງໃນພຣະຄຳພີເປັນບິດາແຫ່ງຄຳມຸສາ, ໄດ້ລັກເອົາການເລືອກຕັ້ງ, ດັ່ງນັ້ນຈຶ່ງ “ຂ້າ” Trump ແລະຂະບວນການ Republican MAGA ທາງການເມືອງ. ໃນ Revelation ບົດທີ 11, ສັດຮ້າຍຈາກຫຼຸມເລິກທີ່ສຸດ, ຊຶ່ງແມ່ນສັດຮ້າຍແຫ່ງ atheism, ໄດ້ສັງຫານພະຍານທັງສອງ, ແລະພວກເຂົາຖືກປະໄວ້ໃນຖະໜົນ ຈົນກວ່າພວກເຂົາຈະກັບມາມີຊີວິດອີກຄັ້ງ. ກົດການຂອງ William Miller ຊີ້ໃຫ້ເຫັນວ່າ ສັນຍາລັກແຫ່ງຄຳພະຍາກອນມີການນຳໃຊ້ຫຼາຍກວ່າໜຶ່ງປະການ.</w:t>
      </w:r>
    </w:p>
    <w:p>
      <w:pPr>
        <w:pStyle w:val="ArticleBody"/>
        <w:jc w:val="left"/>
      </w:pPr>
      <w:r>
        <w:rPr>
          <w:rFonts w:ascii="Leelawadee UI" w:hAnsi="Leelawadee UI" w:eastAsia="Leelawadee UI" w:cs="Leelawadee UI"/>
        </w:rPr>
        <w:t>ໃນຂະນະທີ່ບັດນີ້ພວກເຮົາກຳລັງພິຈາລະນາການຕໍ່ສູ້ຂອງມັງກອນ ແລະ ລັດທິໂປຣແຕສແຕນທີ່ເສື່ອມຖອຍ ຊຶ່ງນຳໃຫ້ສັດຮ້າຍແຫ່ງແຜ່ນດິນໂລກໄປສູ່ຂໍ້ສະຫຼຸບຂອງມັນ, ພະຍານທັງສອງນັ້ນຄືສອງເຂົາຂອງສັດຮ້າຍແຫ່ງແຜ່ນດິນໂລກ. ເຂົາຝ່າຍຣີພັບລິກັນໄດ້ຖືກສັງຫານໃນປີ 2020 ໂດຍອຳນາດຕາມພຣະຄຳພີ ຜູ້ທີ່ບິດາຂອງມັນແມ່ນບິດາແຫ່ງຄວາມມຸສາ. ພວກເຮົາກຳລັງຢູ່ໃນໃຈກາງຢ່າງແທ້ຈິງຂອງການຕໍ່ສູ້ນັ້ນໃນປະຫວັດສາດປະຈຸບັນນີ້. ໃນຂໍ້ສີ່ສິບເອັດຂອງດານີເອນ 11, ກົດຫມາຍວັນອາທິດທີ່ຈະມາໃນໄວໆນີ້ຖືກບັງຄັບໃຊ້, ແລະ ຕາມການດົນໃຈແລ້ວ ຜູ້ທີ່ຈະກະທຳວຽກອັນເປັນຂອງຊາຕານນັ້ນກໍແມ່ນລັດທິໂປຣແຕສແຕນທີ່ເສື່ອມຖອຍ.</w:t>
      </w:r>
    </w:p>
    <w:p>
      <w:pPr>
        <w:pStyle w:val="ArticleScripture"/>
        <w:jc w:val="left"/>
      </w:pPr>
      <w:r>
        <w:rPr>
          <w:rFonts w:ascii="Leelawadee UI" w:hAnsi="Leelawadee UI" w:eastAsia="Leelawadee UI" w:cs="Leelawadee UI"/>
        </w:rPr>
        <w:t>“ພວກໂປຣແຕສຕັນໃນສະຫະລັດອາເມລິກາຈະເປັນພວກທໍາອິດໃນການຍື່ນມືຂອງຕົນຂ້າມຫ້ວຍເຫວເພື່ອຈັບມືຂອງລັດທິວິນຍານນິຍົມ; ພວກເຂົາຈະເອື້ອມຂ້າມເຫວເລິກເພື່ອປະສານມືກັບອໍານາດໂຣມັນ; ແລະພາຍໃຕ້ອິດທິພົນຂອງສະຫະພັນສາມປະການນີ້, ປະເທດນີ້ຈະດໍາເນີນຕາມຮອຍເທົ້າຂອງໂຣມໃນການຢຽບຍໍ່າສິດແຫ່ງຈິດສໍານຶກ.” The Great Controversy, 588.</w:t>
      </w:r>
    </w:p>
    <w:p>
      <w:pPr>
        <w:pStyle w:val="ArticleBody"/>
        <w:jc w:val="left"/>
      </w:pPr>
      <w:r>
        <w:rPr>
          <w:rFonts w:ascii="Leelawadee UI" w:hAnsi="Leelawadee UI" w:eastAsia="Leelawadee UI" w:cs="Leelawadee UI"/>
        </w:rPr>
        <w:t>ຄວາມສຳພັນອັນສັບຊ້ອນຂອງເຫດການມະນຸດຖືກນຳສະແດງຢູ່ໃນການຕໍ່ສູ້ທີ່ເລີ່ມຂຶ້ນໃນປີ 2016. ເພື່ອປະເມີນອຳນາດຕ່າງໆພາຍໃນການຕໍ່ສູ້ນັ້ນຢ່າງຖືກຕ້ອງ ຈຳເປັນຢ່າງຍິ່ງທີ່ຈະຕ້ອງແຈ້ງຊັດວ່າ ອຳນາດທັງສາມປະການທີ່ນຳໂລກໄປສູ່ Armageddon ເປັນຕົວແທນຂອງສິ່ງໃດ ເພາະວ່າແຕ່ລະອຳນາດລ້ວນມີລັກສະນະພະຍາກອນອັນຈຳເພາະຂອງຕົນເອງ. ໜັງສືພຣະນິມິດຄົງຮັກສາລຳດັບຂອງມັງກອນ ຕາມດ້ວຍສັດຮ້າຍ ແລະສັດຮ້າຍນັ້ນກໍຖືກຕິດຕາມດ້ວຍຜູ້ພະຍາກອນປອມ ດັ່ງນັ້ນ ພວກເຮົາຈະເລີ່ມຈຳແນກລັກສະນະພະຍາກອນຂອງມັງກອນ ຕໍ່ຈາກນັ້ນຄືສັດຮ້າຍ ແລະໃນທ້າຍທີ່ສຸດຄືຜູ້ພະຍາກອນປອມແຫ່ງ Protestantism ທີ່ເສື່ອມຖອຍ.</w:t>
      </w:r>
    </w:p>
    <w:p>
      <w:pPr>
        <w:pStyle w:val="ArticleBody"/>
        <w:jc w:val="left"/>
      </w:pPr>
      <w:r>
        <w:rPr>
          <w:rFonts w:ascii="Leelawadee UI" w:hAnsi="Leelawadee UI" w:eastAsia="Leelawadee UI" w:cs="Leelawadee UI"/>
        </w:rPr>
        <w:t>ພວກປະຊາທິປະໄຕຝ່າຍກ້າວໜ້າບໍ່ແມ່ນພວກໂປຣແຕສຕັນຜູ້ຖອຍຫຼັງຈາກຄວາມເຊື່ອແຫ່ງສະຫະລັດ; ເຂົາເຈົ້າແມ່ນຕົວແທນໃນຄຳພະຍາກອນຂອງລັດທິໂລກາພິວັດ ແລະ ຂອງພະຍານາກ. ກ່ອນໜ້າກົດໝາຍວັນອາທິດທີ່ຈະມາເຖິງໃນໄວໆນີ້, ພັກຣີພັບລິກັນຈຳເປັນຕ້ອງກັບຄືນສູ່ອຳນາດເພື່ອໃຫ້ເນື້ອເລື່ອງແຫ່ງຄຳພະຍາກອນສຳເລັດຄົບຖ້ວນ. ຟາໂຣ, ອັນເປັນສັນຍະລັກຂອງອຳນາດແຫ່ງພະຍານາກ, ແລະ ອຳນາດແຫ່ງພະຍານາກຂອງໂຣມນອກຮີດໃນສະໄໝຂອງພຣະຄຣິດ, ເປັນພະຍານສອງປະການວ່າໃນວັນສຸດທ້າຍ ອຳນາດແຫ່ງພະຍານາກແມ່ນອຳນາດທີ່ສົ່ງເສີມການປະຫານຊີວິດເດັກທາລົກ, ດັ່ງທີ່ໄດ້ເກີດຂຶ້ນໃນສະໄໝຂອງໂມເຊ ແລະ ໃນສະໄໝຂອງພຣະຄຣິດ.</w:t>
      </w:r>
    </w:p>
    <w:p>
      <w:pPr>
        <w:pStyle w:val="ArticleBody"/>
        <w:jc w:val="left"/>
      </w:pPr>
      <w:r>
        <w:rPr>
          <w:rFonts w:ascii="Leelawadee UI" w:hAnsi="Leelawadee UI" w:eastAsia="Leelawadee UI" w:cs="Leelawadee UI"/>
        </w:rPr>
        <w:t>ໃນຍຸກສຸດທ້າຍ ແມ່ນຍຸກຂອງຄົນໜຶ່ງແສນສີ່ສິບສີ່ພັນ ຜູ້ຮ້ອງບົດເພງຂອງທັງໂມເຊ ແລະ ພຣະເມສານ້ອຍ; ແລະໃນປະຫວັດຂອງທັງໂມເຊ ແລະ ພຣະເມສານ້ອຍນັ້ນ ອຳນາດຂອງມັງກອນໄດ້ພະຍາຍາມປະຫານເດັກທາລົກ. ພວກເຂົາໄດ້ກະທຳເຊັ່ນນັ້ນ ເພາະຊາຕານຮູ້ວ່າ ອົງພຣະຜູ້ເປັນເຈົ້າກຳລັງຈະຍົກຕັ້ງໂມເຊຜູ້ເປັນຜູ້ປົດປ່ອຍ ແລະ ພຣະຄຣິດຜູ້ໄຖ່. ໃນຍຸກສຸດທ້າຍ ມັງກອນລົງມາດ້ວຍຄວາມພິໂລດອັນໃຫຍ່ຫຼວງ ເພາະມັນຮູ້ວ່າເວລາຂອງມັນສັ້ນ; ແລະເປັນອຳນາດຂອງມັງກອນນີ້ເອງທີ່ສົ່ງເສີມການຂ້າທາລົກ ເພື່ອພະຍາຍາມທຳລາຍຜູ້ທີ່ເປັນຜູ້ອາດຈະຖືກນັບຢູ່ໃນຈຳນວນໜຶ່ງແສນສີ່ສິບສີ່ພັນ. ພວກ Democrats ທີ່ເປັນພວກກ້າວໜ້າ, ໂກລບາລິດ, ສັງຄົມນິຍົມ ບໍ່ແມ່ນຜູ້ທີ່ຢູ່ “ແຖວໜ້າສຸດ” ໃນການເຮັດໃຫ້ພັນທະມິດສາມປະການທີ່ຈະເກີດຂຶ້ນໃນກົດໝາຍວັນອາທິດທີ່ຈະມາເຖິງໃນໄວໆນີ້ໄດ້ຮັບການສ້າງຕັ້ງ, ເພາະວ່າພວກ Democrats ເປັນອຳນາດຂອງມັງກອນ ບໍ່ແມ່ນຜູ້ພະຍາກອນປອມ.</w:t>
      </w:r>
    </w:p>
    <w:p>
      <w:pPr>
        <w:pStyle w:val="ArticleScripture"/>
        <w:jc w:val="left"/>
      </w:pPr>
      <w:r>
        <w:rPr>
          <w:rFonts w:ascii="Leelawadee UI" w:hAnsi="Leelawadee UI" w:eastAsia="Leelawadee UI" w:cs="Leelawadee UI"/>
        </w:rPr>
        <w:t>“ໂດຍຄໍາສັ່ງທີ່ບັງຄັບໃຊ້ສະຖາບັນອໍານາດສັນຕະປາປາ ອັນເປັນການຝ່າຝືນພຣະບັນຍັດຂອງພຣະເຈົ້າ, ຊາດຂອງເຮົາຈະຕັດຂາດຕົນເອງອອກຈາກຄວາມຊອບທໍາຢ່າງສິ້ນເຊີງ. ເມື່ອໂປຣເຕສຕັງຈະຍື່ນມືຂອງນາງຂ້າມຫ້ວງເລິກເພື່ອຈັບມືຂອງອໍານາດໂຣມັນ, ເມື່ອນາງຈະເອື້ອມຂ້າມເຫວເລິກເພື່ອຈັບມືກັບລັດທິວິນຍານນິຍົມ, ເມື່ອພາຍໃຕ້ອິດທິພົນຂອງການຮ່ວມສາມປະການນີ້ ປະເທດຂອງເຮົາຈະປະຕິເສດທຸກຫຼັກການໃນລັດທໍາມະນູນຂອງຕົນ ໃນຖານະເປັນລັດຖະບານໂປຣເຕສຕັງແລະສາທາລະນະລັດ, ແລະຈະຈັດໃຫ້ມີມາດຕະການສໍາລັບການເຜີຍແຜ່ຄວາມເທັດແລະການຫລອກລວງຂອງສັນຕະປາປາ, ເມື່ອນັ້ນເຮົາກໍອາດຈະຮູ້ໄດ້ວ່າ ເວລາແຫ່ງການກະທໍາອັນອັດສະຈັນຂອງຊາຕານໄດ້ມາເຖິງແລ້ວ ແລະວາລະສຸດທ້າຍກໍໃກ້ເຂົ້າມາແລ້ວ.” Testimonies, volume 5, 451.</w:t>
      </w:r>
    </w:p>
    <w:p>
      <w:pPr>
        <w:pStyle w:val="ArticleBody"/>
        <w:jc w:val="left"/>
      </w:pPr>
      <w:r>
        <w:rPr>
          <w:rFonts w:ascii="Leelawadee UI" w:hAnsi="Leelawadee UI" w:eastAsia="Leelawadee UI" w:cs="Leelawadee UI"/>
        </w:rPr>
        <w:t>ຄຸນລັກສະນະທາງຄຳພະຍາກອນຂອງແຕ່ລະອຳນາດທັງສາມທີ່ນຳພາໂລກໄປສູ່ອາມາເກດດອນ ໄດ້ຖືກກຳນົດໄວ້ຢ່າງແມ່ນຢຳໃນພຣະວັດຈະນະຂອງພຣະເຈົ້າ. ອຳນາດມັງກອນສົ່ງເສີມກົດໝາຍທີ່ຊຸກຍູ້ໃຫ້ຂ້າທາຣົກ ໃນເວລາທີ່ພຣະເຈົ້າມຸ່ງໝາຍຈະຍົກຕັ້ງປະຊາຊົນກຸ່ມໜຶ່ງ ຜູ້ທີ່ໄດ້ຖືກເປັນແບບຢ່າງລ່ວງໜ້າໂດຍໂມເຊ ແລະ ພຣະຄຣິດ. ພວກເດໂມແຄຣັດເສລີ ແມ່ນອຳນາດມັງກອນໃນການຕໍ່ສູ້ພາຍໃນສະຫະລັດ ຊຶ່ງເກີດຂຶ້ນກ່ອນ ແລະ ເປັນແບບຢ່າງລ່ວງໜ້າແກ່ການຕໍ່ສູ້ດຽວກັນໃນເວທີໂລກ ຫຼັງຈາກກົດໝາຍວັນອາທິດໃນສະຫະລັດທີ່ຈະມາເຖິງໃນໄວໆນີ້. ມັງກອນເປັນບິດາແຫ່ງຄວາມມຸສາ, ແລະ ພວກໂກລບາລິດສາຍກ້າວໜ້າເສລີນິຍົມ ກໍເປັນທີ່ຮູ້ຈັກກັນດີໃນເລື່ອງການຕົວະ.</w:t>
      </w:r>
    </w:p>
    <w:p>
      <w:pPr>
        <w:pStyle w:val="ArticleScripture"/>
        <w:jc w:val="left"/>
      </w:pPr>
      <w:r>
        <w:rPr>
          <w:rFonts w:ascii="Leelawadee UI" w:hAnsi="Leelawadee UI" w:eastAsia="Leelawadee UI" w:cs="Leelawadee UI"/>
        </w:rPr>
        <w:t>ເຫດສັນໃດພວກທ່ານຈຶ່ງບໍ່ເຂົ້າໃຈຖ້ອຍຄຳຂອງເຮົາ? ກໍເພາະວ່າພວກທ່ານບໍ່ສາມາດຟັງຄຳຂອງເຮົາໄດ້. ພວກທ່ານເປັນຂອງພໍ່ຂອງພວກທ່ານຄືມານຮ້າຍ ແລະຄວາມປາຖະໜາທັງຫຼາຍຂອງພໍ່ຂອງພວກທ່ານນັ້ນ ພວກທ່ານກໍປາຖະໜາຈະກະທຳ. ມັນເປັນຜູ້ຂ້າຄົນມາແຕ່ຕົ້ນ ແລະບໍ່ໄດ້ຕັ້ງຢູ່ໃນຄວາມຈິງ ເພາະບໍ່ມີຄວາມຈິງຢູ່ໃນມັນ. ເມື່ອມັນເວົ້າຄຳຕົວະ ມັນກໍເວົ້າຕາມທຳມະຊາດຂອງມັນເອງ ເພາະວ່າມັນເປັນຜູ້ຕົວະ ແລະເປັນພໍ່ຂອງການຕົວະນັ້ນ. ໂຢຮັນ 8:43, 44.</w:t>
      </w:r>
    </w:p>
    <w:p>
      <w:pPr>
        <w:pStyle w:val="ArticleBody"/>
        <w:jc w:val="left"/>
      </w:pPr>
      <w:r>
        <w:rPr>
          <w:rFonts w:ascii="Leelawadee UI" w:hAnsi="Leelawadee UI" w:eastAsia="Leelawadee UI" w:cs="Leelawadee UI"/>
        </w:rPr>
        <w:t>ມານຮ້າຍ, ຜູ້ຊຶ່ງແມ່ນຊາຕານແລະພະຍານາກ, ເປັນຜູ້ຂ້າຄົນ (ການເຮັດແທ້ງ), ແລະເປັນຜູ້ຕົວະຕັ້ງແຕ່ເລີ່ມຕົ້ນ. ເມື່ອພວກຢິວຜູ້ຊອກຫາຂໍ້ໂຕ້ຖຽງໄດ້ໂຕ້ແຍ້ງກັບປີລາດ, ພວກເຂົາໄດ້ປະກາດຢ່າງອາດຫານວ່າ ພວກເຂົາບໍ່ມີກະສັດອົງໃດນອກຈາກຊີຊາ, ແລະຊີຊາເປັນສັນຍາລັກຂອງໂຣມັນນອກສາສະໜາ, ຊຶ່ງເປັນອຳນາດຂອງພະຍານາກ.</w:t>
      </w:r>
    </w:p>
    <w:p>
      <w:pPr>
        <w:pStyle w:val="ArticleScripture"/>
        <w:jc w:val="left"/>
      </w:pPr>
      <w:r>
        <w:rPr>
          <w:rFonts w:ascii="Leelawadee UI" w:hAnsi="Leelawadee UI" w:eastAsia="Leelawadee UI" w:cs="Leelawadee UI"/>
        </w:rPr>
        <w:t>“ດັ່ງນັ້ນ ໃນຂະນະທີ່ມັງກອນນັ້ນ ໂດຍຫຼັກແລ້ວ ເປັນຕົວແທນຂອງຊາຕານ ແຕ່ໃນຄວາມໝາຍຮອງລົງມາ ມັນກໍເປັນສັນຍະລັກຂອງໂຣມນອກສາສະໜາ.” The Great Controversy, 439.</w:t>
      </w:r>
    </w:p>
    <w:p>
      <w:pPr>
        <w:pStyle w:val="ArticleBody"/>
        <w:jc w:val="left"/>
      </w:pPr>
      <w:r>
        <w:rPr>
          <w:rFonts w:ascii="Leelawadee UI" w:hAnsi="Leelawadee UI" w:eastAsia="Leelawadee UI" w:cs="Leelawadee UI"/>
        </w:rPr>
        <w:t>ບາງຄົນສົງໄສວ່າ ເປັນຫຍັງຊາວຢິວສະໄໝໃໝ່ຈຶ່ງເປັນພວກໂລກາພິວັດແນວເສລີນິຍົມ ໃນເມື່ອພວກໂລກາພິວັດເອງກໍມີຄວາມຊັງຊັງຕໍ່ຊາວຢິວສະໄໝໃໝ່ຢ່າງຫຼວງຫຼາຍ? ນັ້ນກໍເພາະວ່າ ພວກເຂົາໄດ້ເລືອກໃຫ້ກະສັດແຫ່ງໂຣມນອກສາສະໜາເປັນກະສັດອົງດຽວຂອງຕົນ. ເຖິງແມ່ນຫຼາຍຄົນໃນເຊື້ອຊາດເຮັບເຣີຈະມີປັນຍາສະຫຼາດພຽງໃດກໍຕາມ ທາງເລືອກໃນສະໄໝບູຮານຂອງພວກເຂົາ ທີ່ໄດ້ປະຕິເສດພຣະເມຊີອາໃຫ້ເປັນກະສັດຂອງຕົນ ໄດ້ຜູກມັດພວກເຂົາໄວ້ໃນຄອກຂອງມັງກອນ.</w:t>
      </w:r>
    </w:p>
    <w:p>
      <w:pPr>
        <w:pStyle w:val="ArticleScripture"/>
        <w:jc w:val="left"/>
      </w:pPr>
      <w:r>
        <w:rPr>
          <w:rFonts w:ascii="Leelawadee UI" w:hAnsi="Leelawadee UI" w:eastAsia="Leelawadee UI" w:cs="Leelawadee UI"/>
        </w:rPr>
        <w:t>ແຕ່ພວກເຂົາຮ້ອງຂຶ້ນວ່າ, ເອົາລາວໄປ, ເອົາລາວໄປ, ຕອກລາວໃສ່ໄມ້ກາງແຂນ. ປີລາດກ່າວແກ່ພວກເຂົາວ່າ, ໃຫ້ຂ້ອຍຕອກກະສັດຂອງພວກທ່ານໃສ່ໄມ້ກາງແຂນຫຼື? ພວກຫົວໜ້າປະໂລຫິດຕອບວ່າ, ພວກເຮົາບໍ່ມີກະສັດນອກຈາກຊີຊາ. ໂຢຮັນ 19:15.</w:t>
      </w:r>
    </w:p>
    <w:p>
      <w:pPr>
        <w:pStyle w:val="ArticleBody"/>
        <w:jc w:val="left"/>
      </w:pPr>
      <w:r>
        <w:rPr>
          <w:rFonts w:ascii="Leelawadee UI" w:hAnsi="Leelawadee UI" w:eastAsia="Leelawadee UI" w:cs="Leelawadee UI"/>
        </w:rPr>
        <w:t>ແມ່ນບັນດາກະສັດແຫ່ງຢູໂຣບທີ່ໄດ້ດຳເນີນການຂົ່ມເຫັງເພື່ອຝ່າຍສັນຕະປາປາ, ແລະກໍແມ່ນກະສັດສິບອົງໃນພຣະນິມິດບົດ 17 ທີ່ຈະເຮັດສົງຄາມກັບພຣະເມສານ້ອຍ, ແລະພວກເຂົາກໍເຮັດເຊັ່ນນັ້ນໂດຍການສັງຫານບັນດາຜູ້ຕິດຕາມພຣະອົງ.</w:t>
      </w:r>
    </w:p>
    <w:p>
      <w:pPr>
        <w:pStyle w:val="ArticleScripture"/>
        <w:jc w:val="left"/>
      </w:pPr>
      <w:r>
        <w:rPr>
          <w:rFonts w:ascii="Leelawadee UI" w:hAnsi="Leelawadee UI" w:eastAsia="Leelawadee UI" w:cs="Leelawadee UI"/>
        </w:rPr>
        <w:t>ພວກເຫຼົ່ານີ້ຈະເຮັດສົງຄາມຕໍ່ຕ້ານພຣະເມສານ້ອຍ, ແລະພຣະເມສານ້ອຍຈະຊົງມີໄຊເໜືອພວກເຂົາ: ເພາະວ່າພຣະອົງເປັນອົງພຣະຜູ້ເປັນເຈົ້າເໜືອບັນດາເຈົ້າ, ແລະເປັນກະສັດເໜືອບັນດາກະສັດ: ແລະບັນດາຜູ້ທີ່ຢູ່ກັບພຣະອົງນັ້ນ ເປັນຜູ້ທີ່ຖືກຊົງເອີ້ນ, ຖືກຊົງເລືອກ, ແລະສັດຊື່. ພຣະນິມິດ 17:14។</w:t>
      </w:r>
    </w:p>
    <w:p>
      <w:pPr>
        <w:pStyle w:val="ArticleBody"/>
        <w:jc w:val="left"/>
      </w:pPr>
      <w:r>
        <w:rPr>
          <w:rFonts w:ascii="Leelawadee UI" w:hAnsi="Leelawadee UI" w:eastAsia="Leelawadee UI" w:cs="Leelawadee UI"/>
        </w:rPr>
        <w:t>ລັກສະນະແຫ່ງການພະຍາກອນຂອງອຳນາດແຫ່ງມັງກອນຊີ້ບອກວ່າ ພວກເຂົາຄືຜູ້ທີ່ລົງມືກະທຳການຂ້າເດັກອ່ອນ ແລະຂ້າຄຣິສຕຽນໃນຍຸກສຸດທ້າຍ ດັ່ງທີ່ໄດ້ຖືກເປັນຕົວແທນໄວ້ທີ່ໄມ້ກາງແຂນ ແລະທີ່ໂຄໂລຊຽມໃນປະຫວັດຂອງໂຣມນອກຮີດ. ບັນດາກະສັດແຫ່ງມັງກອນໃນຍຸກມືດໄດ້ໃຊ້ສານສອບສວນສາສະໜາ ເພື່ອດຳເນີນການນອງເລືອດໃຫ້ແກ່ໂຣມຂອງສັນຕະປາປາ. ພວກເຂົາຄືຜູ້ທີ່ຂ້າທາລົກ ແລະເປັນຄົນຕົວະຢ່າງເປັນເລີດ. ອາດອລຟ ຮິດເລີ ແມ່ນສັນຍາລັກສະໄໝໃໝ່ຂອງຜູ້ສັງຫານໝູ່ ແລະໃນຖານະຄົນຕົວະ. ຮິດເລີເປັນສັງຄົມປະຊາທິປະໄຕ.</w:t>
      </w:r>
    </w:p>
    <w:p>
      <w:pPr>
        <w:pStyle w:val="ArticleBody"/>
        <w:jc w:val="left"/>
      </w:pPr>
      <w:r>
        <w:rPr>
          <w:rFonts w:ascii="Leelawadee UI" w:hAnsi="Leelawadee UI" w:eastAsia="Leelawadee UI" w:cs="Leelawadee UI"/>
        </w:rPr>
        <w:t>ພວກເສລີນິຍົມແບບກ້າວໜ້າກຳລັງດຳເນີນຕາມຮອຍຕີນຂອງ Adolph Hitler ຜູ້ຊຶ່ງເປັນຜູ້ນຳຂອງພັກ National Socialist German Workers’ Party ທີ່ໂດຍທົ່ວໄປຮູ້ຈັກກັນໃນນາມພັກ Nazi. ພາຍໃຕ້ການນຳຂອງລາວ, ພັກ Nazi ໄດ້ດຳເນີນລະບອບເຜດັດການແບບຄວບຄຸມທຸກດ້ານ ແລະເປັນຜູ້ຮັບຜິດຊອບຕໍ່ຄວາມໂຫດຮ້າຍຈຳນວນຫຼວງຫຼາຍ ຮວມທັງ Holocaust. ພັກຂອງ Hitler ມັກຖືກເຊື່ອມໂຍງກັບລັດທິຊາດນິຍົມສຸດຂົ້ວ, ການເຫຍີຍຜິວ, ການຕ້ານຊາວຢິວ, ແລະອຳນາດນິຍົມ. Joseph Goebbels, ຜູ້ຊຶ່ງເປັນລັດຖະມົນຕີຝ່າຍໂຄສະນາຊວນເຊື່ອໃນເຢຍລະມັນຂອງພັກ Nazi ໃນຊ່ວງສົງຄາມໂລກຄັ້ງທີ II, ໄດ້ກ່າວວ່າ, “ຖ້າທ່ານບອກຄຳຕົວະໃຫ້ໃຫຍ່ພໍ ແລະບອກຊ້ຳໄປຊ້ຳມາ, ໃນທີ່ສຸດຜູ້ຄົນກໍຈະເລີ່ມເຊື່ອມັນ.”</w:t>
      </w:r>
    </w:p>
    <w:p>
      <w:pPr>
        <w:pStyle w:val="ArticleBody"/>
        <w:jc w:val="left"/>
      </w:pPr>
      <w:r>
        <w:rPr>
          <w:rFonts w:ascii="Leelawadee UI" w:hAnsi="Leelawadee UI" w:eastAsia="Leelawadee UI" w:cs="Leelawadee UI"/>
        </w:rPr>
        <w:t>ຄຳຕົວະທີ່ແພ່ກະຈາຍກັນຢ່າງທົ່ວໄປໂດຍພວກເດໂມແຄຣັດເສລີນິຍົມກ້າວໜ້າໃນປັດຈຸບັນ ຄືການອ້າງວ່າ ຝ່າຍຂວາອະນຸລັກນິຍົມຂອງພັກຣີພັບລິກັນໃນຍຸກສະໄໝປັດຈຸບັນ ແມ່ນຝ່າຍທີ່ຖືກສະແດງແບບໂດຍພວກນາຊີໃນສະໄໝຂອງຮິດເລີ. ຄຳບັນຍາຍທາງປະຫວັດສາດອັນເປັນເທັດຂອງພວກເຂົາ ໄດ້ຊີ້ຖືກຢ່າງໜຶ່ງວ່າ ພັກຂອງຮິດເລີເປັນພັກຂວາຈັດໃນຍຸກຂອງລາວ, ແຕ່ພວກເຂົາມັກລະໄວ້ຄວາມຈິງຢູ່ສະເໝີວ່າ ຮິດເລີເປັນພຽງແຕ່ຂວາຈັດເມື່ອທຽບກັບພວກຄອມມູນິດ ຜູ້ເປັນສັດຕູຝ່າຍຊ້າຍຂອງລາວໃນການດີ້ນຮົນທາງການເມືອງໃນໄລຍະເລີ່ມຕົ້ນ. ແນ່ນອນຢ່າງຫາທີ່ສົງໄສບໍ່ໄດ້ວ່າ ພັກຣີພັບລິກັນຢູ່ທາງຂວາຂອງພັກເດໂມແຄຣັດໃນແນວສະເປກຕຣຳທາງການເມືອງຂອງສະຫະລັດ, ແຕ່ລັກສະນະອື່ນທຸກປະການຂອງເຢຍລະມັນນາຊີຂອງຮິດເລີ ກັບເປັນຕົວແທນຄຸນລັກສະນະເຊີງພະຍາກອນຂອງພັກເດໂມແຄຣັດ.</w:t>
      </w:r>
    </w:p>
    <w:p>
      <w:pPr>
        <w:pStyle w:val="ArticleBody"/>
        <w:jc w:val="left"/>
      </w:pPr>
      <w:r>
        <w:rPr>
          <w:rFonts w:ascii="Leelawadee UI" w:hAnsi="Leelawadee UI" w:eastAsia="Leelawadee UI" w:cs="Leelawadee UI"/>
        </w:rPr>
        <w:t>ພຣະຄຳພີໄດ້ຊີ້ບອກວ່າ ທ່ານຈະຮູ້ຈັກພວກເຂົາໂດຍຜົນຂອງພວກເຂົາ ບໍ່ແມ່ນໂດຍມາດຕະວັດແບບເລື່ອນຂອງຝ່າຍຂວາຫຼືຝ່າຍຊ້າຍໃນແນວຄວາມຄິດທາງການເມືອງ. ລັດທິຊາດນິຍົມສຸດຂົ້ວໃນປະຫວັດສາດຂອງ Hitler ບໍ່ໄດ້ບົ່ງບອກເຖິງຄວາມຮັກຊາດຂອງຂະບວນການ MAGA. ລັດທິຊາດນິຍົມສຸດຂົ້ວຂອງ Hitler ຖືກສະແດງລັກສະນະໂດຍການຈຳແນກເຊື້ອຊາດນາຍເຫນືອ, ແລະສິ່ງນັ້ນຊີ້ໄປເຖິງຄວາມພະຍາຍາມຂອງພວກໂກລບາລິດໃນການສ້າງຕັ້ງລະບົບຊົນຊັ້ນສອງຂັ້ນພາຍໃນສະຫະລັດອາເມຣິກາ ແລະທົ່ວໂລກ. ແນ່ນອນວ່າ ພວກໂກລບາລິດເຫັນຕົນເອງຢູ່ໃນຊົນຊັ້ນຂັ້ນເທິງຂອງລະບົບນັ້ນ ດັ່ງທີ່ຖືກແທນຄ່າໂດຍເຊື້ອຊາດນາຍເຫນືອຂອງ Hitler.</w:t>
      </w:r>
    </w:p>
    <w:p>
      <w:pPr>
        <w:pStyle w:val="ArticleBody"/>
        <w:jc w:val="left"/>
      </w:pPr>
      <w:r>
        <w:rPr>
          <w:rFonts w:ascii="Leelawadee UI" w:hAnsi="Leelawadee UI" w:eastAsia="Leelawadee UI" w:cs="Leelawadee UI"/>
        </w:rPr>
        <w:t>ສິນລະປະແຫ່ງການຕົວະ, ການໂຍນຄວາມຜິດໃສ່ຜູ້ອື່ນ, ແລະການກ່າວຫາ ເປັນລັກສະນະປະຈຳຂອງມັງກອນ, ແລະຕົວຢ່າງແບບຄລາສສິກຂອງເທັກນິກນີ້ ຄືການກ່າວຫາຜູ້ອື່ນວ່າໄດ້ກະທຳ ຫຼືຍຶດຖືຈຸດຍືນ ໃນສິ່ງທີ່ແທ້ຈິງແລ້ວຕົນເອງເປັນຜູ້ຍຶດຖື ແລະກະທຳໃຫ້ສຳເລັດ. ສິ່ງນີ້ເກີດຂຶ້ນໃນອາເມຣິກາທຸກວັນ, ແລະໃນໂລກປັດຈຸບັນ, ແລະມັນເປັນຄຸນລັກສະນະຂອງມານ, ເພາະວ່າມັນແມ່ນ “ຜູ້ກ່າວຫາພວກພີ່ນ້ອງ”.</w:t>
      </w:r>
    </w:p>
    <w:p>
      <w:pPr>
        <w:pStyle w:val="ArticleScripture"/>
        <w:jc w:val="left"/>
      </w:pPr>
      <w:r>
        <w:rPr>
          <w:rFonts w:ascii="Leelawadee UI" w:hAnsi="Leelawadee UI" w:eastAsia="Leelawadee UI" w:cs="Leelawadee UI"/>
        </w:rPr>
        <w:t>ແລະມັງກອນໃຫຍ່ນັ້ນຖືກຖິ້ມອອກໄປ, ຄືງູເກົ່າແກ່ນັ້ນ, ທີ່ເອີ້ນວ່າມານ ແລະ ຊາຕານ, ຜູ້ລໍ້ລວງຊາວໂລກທັງສິ້ນ: ມັນຖືກຖິ້ມລົງມາສູ່ແຜ່ນດິນໂລກ, ແລະບັນດາທູດຂອງມັນກໍຖືກຖິ້ມອອກມາພ້ອມກັບມັນ. ແລະຂ້າພະເຈົ້າໄດ້ຍິນສຽງດັງສຽງໜຶ່ງກ່າວຢູ່ໃນສະຫວັນວ່າ, ບັດນີ້ຄວາມພົ້ນ, ລິດອຳນາດ, ແລະອານາຈັກຂອງພຣະເຈົ້າຂອງເຮົາ, ພ້ອມທັງອຳນາດຂອງພຣະຄຣິດຂອງພຣະອົງ, ໄດ້ມາເຖິງແລ້ວ: ເພາະຜູ້ກ່າວໂທດບັນດາພີ່ນ້ອງຂອງເຮົາໄດ້ຖືກໂຄ່ນລົງແລ້ວ, ຄືຜູ້ທີ່ກ່າວໂທດເຂົາທັງຫຼາຍຢູ່ຕໍ່ພຣະພັກຂອງພຣະເຈົ້າຂອງເຮົາທັງກາງເວັນແລະກາງຄືນ. ພຣະນິມິດ 12:9, 10</w:t>
      </w:r>
    </w:p>
    <w:p>
      <w:pPr>
        <w:pStyle w:val="ArticleBody"/>
        <w:jc w:val="left"/>
      </w:pPr>
      <w:r>
        <w:rPr>
          <w:rFonts w:ascii="Leelawadee UI" w:hAnsi="Leelawadee UI" w:eastAsia="Leelawadee UI" w:cs="Leelawadee UI"/>
        </w:rPr>
        <w:t>ເຢຍລະມັນຂອງຮິດເລີ, ຊຶ່ງເປັນຄູ່ຂະໜານໃນທາງຄຳພະຍາກອນກັບພວກໂກລບັລລິສຕ໌ແນວກ້າວໜ້າໃນຍຸກສະໄໝຂອງພວກເຮົາ, ມີເຄື່ອງຈັກໂຄສະນາຊວນເຊື່ອທີ່ຖືກວາງໄວ້ຢ່າງມີຈຸດປະສົງ; ພວກເສລີນິຍົມແນວກ້າວໜ້າໃນປັດຈຸບັນກໍມີເຊັ່ນດຽວກັນ, ແລະທີ່ນັ້ນເອງ ການກ່າວຊ້ຳຂອງຄຳຕົວະໃຫຍ່, ຊຶ່ງຖືກລະບຸໂດຍ Joseph Goebbels, ລັດຖະມົນຕີຝ່າຍໂຄສະນາຊວນເຊື່ອໃນເຢຍລະມັນນາຊີ, ກຳລັງຖືກກ່າວຊ້ຳອີກໃນທຸກວັນນີ້ ດ້ວຍຄວາມແມ່ນຍຳດັ່ງຄະນິດສາດຂອງອັນກອລິທຶມຄອມພິວເຕີ ຜ່ານຫຼາຍຊ່ອງທາງການສື່ສານທົ່ວໂລກ. (CNN, MSNBC, BBC, NPR, Google, Facebook ແລະອື່ນໆອີກຫຼາຍ)</w:t>
      </w:r>
    </w:p>
    <w:p>
      <w:pPr>
        <w:pStyle w:val="ArticleBody"/>
        <w:jc w:val="left"/>
      </w:pPr>
      <w:r>
        <w:rPr>
          <w:rFonts w:ascii="Leelawadee UI" w:hAnsi="Leelawadee UI" w:eastAsia="Leelawadee UI" w:cs="Leelawadee UI"/>
        </w:rPr>
        <w:t>ເຫດການໄຟໄໝ້ Reichstag ເປັນເຫດການສຳຄັນໃນປະຫວັດສາດຂອງເຢຍລະມັນ ທີ່ນຳໄປສູ່ສົງຄາມໂລກຄັ້ງທີ II. ມັນໃຫ້ຄຳພັນລະນາແບບຄລາສສິກຂອງຄວາມຕົວະທີ່ພວກໂກລບາລິສເສລີນິຍົມກ້າວໜ້າໃຊ້ໃນຄວາມພະຍາຍາມນຳໃຫ້ເກີດລັດຖະບານໂລກດຽວ. ມັນເກີດຂຶ້ນໃນຄ່ຳຄືນຂອງວັນທີ 27 ກຸມພາ 1933 ເມື່ອອາຄານ Reichstag ໃນນະຄອນເບີລິນ ຊຶ່ງເປັນທີ່ຕັ້ງຂອງລັດຖະສະພາເຢຍລະມັນ (ຂະໜານກັນກັບອາຄານລັດຖະສະພາສະຫະລັດໃນເຫດການວັນທີ 6 ມັງກອນ 2020) ຖືກຈຸດໄຟເຜົາ.</w:t>
      </w:r>
    </w:p>
    <w:p>
      <w:pPr>
        <w:pStyle w:val="ArticleBody"/>
        <w:jc w:val="left"/>
      </w:pPr>
      <w:r>
        <w:rPr>
          <w:rFonts w:ascii="Leelawadee UI" w:hAnsi="Leelawadee UI" w:eastAsia="Leelawadee UI" w:cs="Leelawadee UI"/>
        </w:rPr>
        <w:t>ໄຟໄໝ້ນັ້ນຖືກກ່າວວ່າເກີດຈາກການວາງເພີງ ແລະມັນໄດ້ກາຍເປັນຂໍ້ອ້າງໃຫ້ລັດຖະບານນາຊີ ພາຍໃຕ້ການນຳພາຂອງ Adolf Hitler ແລະ Hermann Göring ຜັກດັນໃຫ້ມີ Reichstag Fire Decree. ດຳລັດນີ້ ຊຶ່ງໄດ້ຮັບການລົງນາມໂດຍປະທານາທິບໍດີເຢຍລະມັນ Paul von Hindenburg ໄດ້ລະງັບເສລີພາບພົນລະເມືອງ ແລະອະນຸຍາດໃຫ້ມີການຈັບກຸມ ແລະກັກຂັງຝ່າຍຄ້ານທາງການເມືອງ. ມັນເປັນຈຸດກ້າວທີ່ສຳຄັນໃນການຮວບຮວມອຳນາດຂອງນາຊີ ແລະໃນການກັດກ່ອນສະຖາບັນປະຊາທິປະໄຕໃນເຢຍລະມັນ.</w:t>
      </w:r>
    </w:p>
    <w:p>
      <w:pPr>
        <w:pStyle w:val="ArticleBody"/>
        <w:jc w:val="left"/>
      </w:pPr>
      <w:r>
        <w:rPr>
          <w:rFonts w:ascii="Leelawadee UI" w:hAnsi="Leelawadee UI" w:eastAsia="Leelawadee UI" w:cs="Leelawadee UI"/>
        </w:rPr>
        <w:t>ໄຟນັ້ນ, ຊຶ່ງນັກປະຫວັດສາດທີ່ຊື່ສັດສ່ວນໃຫຍ່ຍອມຮັບວ່າເປັນການວາງເຜົາໂດຍພວກຂອງ Hitler, ເປັນແບບຢ່າງລ່ວງໜ້າຂອງເຫດການວັນທີ 6 ມັງກອນ 2020, ແລະຂອງການທຳລາຍສິດທິຕາມລັດຖະທຳມະນູນທີ່ຕິດຕາມມາຕໍ່ບຸກຄົນເຫຼົ່ານັ້ນ ຜູ້ຊຶ່ງກຳລັງກະທຳສິ່ງໃດໆກໍຕາມທີ່ບໍ່ໄດ້ນອກເໜືອໄປຈາກສິ່ງທີ່ໄດ້ຮັບອະນຸຍາດຢ່າງຄົບຖ້ວນພາຍໃຕ້ຫຼັກການທີ່ຕັ້ງຢູ່ໃນລັດຖະທຳມະນູນ, ໂດຍສະເພາະເມື່ອນຳໄປປຽບທຽບກັບອະນາທິປະໄຕ ແລະການທຳລາຍລ້າງທີ່ເກີດຂຶ້ນໂດຍຂະບວນການ Black Life Matters ແລະ Antifa, ຂະບວນການທີ່ພວກເສລີນິຍົມຝ່າຍກ້າວໜ້າຍົກຍ້ອງ ແລະສະໜັບສະໜູນ. ວັນທີ 6 ມັງກອນ ເປັນຜົນຂອງມັງກອນ, ແລະມັນໄດ້ຖືກສະແດງແບບລ່ວງໜ້າໂດຍພວກນາຊີໃນເຢຍລະມັນຂອງ Hitler.</w:t>
      </w:r>
    </w:p>
    <w:p>
      <w:pPr>
        <w:pStyle w:val="ArticleBody"/>
        <w:jc w:val="left"/>
      </w:pPr>
      <w:r>
        <w:rPr>
          <w:rFonts w:ascii="Leelawadee UI" w:hAnsi="Leelawadee UI" w:eastAsia="Leelawadee UI" w:cs="Leelawadee UI"/>
        </w:rPr>
        <w:t>ພັກດີໂມແຄຣັດແນວສັງຄົມນິຍົມໃນສະຫະລັດອາເມລິກາ ໄດ້ຊີ້ບອກ Trump ຊ້ຳແລ້ວຊ້ຳອີກວ່າເປັນສັນຍະລັກຂອງ Hitler, ເພາະຫຼັກການທີ່ພວກເຂົາດຳເນີນຕາມນັ້ນຄື ຖ້າທ່ານກ່າວຄຳຕົວະທີ່ໃຫຍ່ພໍ ແລະກ່າວຊ້ຳມັນຢ່າງຕໍ່ເນື່ອງຜ່ານເຄື່ອງຈັກໂຄສະນາຊວນເຊື່ອຂອງສື່ຂອງພວກເຂົາ, ໃນທີ່ສຸດພວກຂ້າຮັບໃຊ້ຂອງ Marie Antoinette ກໍຈະເຊື່ອມັນ.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ພວກເຈົ້າເອີຍ, ຈົ່ງຈັບກຸ່ມກັນເຖີດ ແລະພວກເຈົ້າຈະຖືກທຳລາຍເປັນຊິ້ນໆ; ຈົ່ງຟັງເຖີດ ບັນດາຜູ້ທີ່ຢູ່ໃນດິນແດນອັນໄກທັງຫລາຍ: ຈົ່ງຄາດແອວໄວ້ ແລະພວກເຈົ້າຈະຖືກທຳລາຍເປັນຊິ້ນໆ; ຈົ່ງຄາດແອວໄວ້ ແລະພວກເຈົ້າຈະຖືກທຳລາຍເປັນຊິ້ນໆ. ຈົ່ງປຶກສາກັນເຖີດ ແຕ່ມັນຈະເປັນໂມຄະ; ຈົ່ງກ່າວຖ້ອຍຄຳອອກໄປ ແຕ່ມັນຈະບໍ່ຕັ້ງຢູ່ໄດ້: ເພາະວ່າພຣະເຈົ້າສະຖິດກັບພວກເຮົາ. ເພາະພຣະຢາເວໄດ້ຕັດກັບຂ້າພະເຈົ້າດັ່ງນີ້ດ້ວຍພຣະຫັດອັນເຂັ້ມແຂງ ແລະໄດ້ຊົງສັ່ງສອນຂ້າພະເຈົ້າບໍ່ໃຫ້ດຳເນີນໄປໃນທາງຂອງຊົນຊາດນີ້ ຕັດວ່າ, ຢ່າເວົ້າວ່າ “ການສົມຮູ້ຮ່ວມຄິດ” ຕໍ່ທຸກຄົນທີ່ຊົນຊາດນີ້ຈະເວົ້າວ່າ “ການສົມຮູ້ຮ່ວມຄິດ”; ແລະຢ່າຢ້ານຕາມຄວາມຢ້ານຂອງເຂົາທັງຫລາຍ ຫລືຢ່າຄວັ່ນຄ້ານ. ຈົ່ງຖວາຍພຣະຢາເວຈອມໂຍທາໃຫ້ເປັນຜູ້ບໍລິສຸດໃນໃຈຂອງພວກເຈົ້າເອງ; ແລະໃຫ້ພຣະອົງເປັນຄວາມຢ້ານຂອງພວກເຈົ້າ ແລະເປັນຄວາມຄວັ່ນຄ້ານຂອງພວກເຈົ້າ. ແລະພຣະອົງຈະເປັນສະຖານບໍລິສຸດ; ແຕ່ຈະເປັນຫີນສະດຸດ ແລະເປັນຫີນຜາແຫ່ງການລ່ວງເກີນແກ່ທັງສອງວົງຕະກູນຂອງອິສຣາເອນ, ເປັນບ້ວງ ແລະເປັນກັບດັກແກ່ຊາວເຢຣູຊາເລັມ. ແລະຫລາຍຄົນໃນພວກເຂົາຈະສະດຸດ, ແລະລົ້ມລົງ, ແລະຖືກທຳລາຍ, ແລະຖືກຕິດບ້ວງ, ແລະຖືກຈັບໄປ. ຈົ່ງມັດຄຳພະຍານໄວ້, ແລະປະທັບຕາພຣະບັນຍັດໄວ້ໃນທ່າມກາງສາວົກຂອງເຮົາ. ເອຊາຢາ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ເລກທີໜຶ່ງຮ້ອຍຊາວຫົກ</dc:title>
  <dc:subject>ການເປີດເຜີຍເຫດການແຫ່ງຄຳພະຍາກອນ: ການສຶກສາພຣະທຳດານີເອນ ບົດທີ 11 ແລະ ເຫດການຮ່ວມສະໄໝ</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