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ເລກທີໜຶ່ງຮ້ອຍຊາວເຈັດ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ການເປີດເຜີຍລັກສະນະແຫ່ງຄຳພະຍາກອນຂອງສະຫະພັນຊົ່ວຮ້າຍ: ຂໍ້ຫຼັກແຫຼມຈາກ ອິຊາຢາ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ລັກສະນະໃນຄຳພະຍາກອນຂອງມັງກອນ ແມ່ນການຮ່ວມສະຫະພັນ ດັ່ງທີ່ເອຊາຢາໄດ້ຊີ້ແຈງໄວ້.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ພວກເຈົ້າເອີຍ ຈົ່ງຮ່ວມຕົວກັນເຖີດ ແລະພວກເຈົ້າຈະຖືກທຳລາຍເປັນຊິ້ນໆ; ຈົ່ງຟັງເຖີດ ບັນດາພວກທີ່ຢູ່ແດນໄກທັງຫລາຍ: ຈົ່ງຄາດແອວໄວ້ ແລະພວກເຈົ້າຈະຖືກທຳລາຍເປັນຊິ້ນໆ; ຈົ່ງຄາດແອວໄວ້ ແລະພວກເຈົ້າຈະຖືກທຳລາຍເປັນຊິ້ນໆ. ຈົ່ງປຶກສາກັນເຖີດ ແຕ່ມັນຈະສູນເປົ່າໄປ; ຈົ່ງກ່າວຖ້ອຍຄຳອອກໄປ ແຕ່ມັນຈະບໍ່ຕັ້ງຢູ່: ເພາະວ່າພຣະເຈົ້າຊົງສະຖິດຢູ່ກັບພວກເຮົາ. ເພາະພຣະຢາເວໄດ້ກ່າວກັບຂ້ານ້ອຍດັ່ງນີ້ ດ້ວຍພຣະຫັດອັນເຂັ້ມແຂງ, ແລະຊົງສັ່ງສອນຂ້ານ້ອຍວ່າບໍ່ໃຫ້ດຳເນີນໃນທາງຂອງຊົນຊາດນີ້, ໂດຍກ່າວວ່າ, ຢ່າເອີ້ນວ່າ “ການສົມຄົບກັນ” ຕາມທຸກສິ່ງທີ່ຊົນຊາດນີ້ເອີ້ນວ່າ “ການສົມຄົບກັນ”; ແລະຢ່າຢ້ານສິ່ງທີ່ພວກເຂົາຢ້ານ ຫລືຢ່າຄວັ່ນກົວ. ຈົ່ງຖືວ່າພຣະຢາເວຈອມໂຍທາເປັນອົງບໍລິສຸດ; ແລະໃຫ້ພຣະອົງເປັນຄວາມຢ້ານຂອງພວກເຈົ້າ, ແລະເປັນຄວາມຄວັ່ນກົວຂອງພວກເຈົ້າ. ແລະພຣະອົງຈະເປັນສະຖານນະບໍລິສຸດ; ແຕ່ສຳລັບສອງວົງວານຂອງອິສຣາເອນ ພຣະອົງຈະເປັນຫີນທີ່ເຮັດໃຫ້ສະດຸດ ແລະເປັນສີລາແຫ່ງການລ່ວງເກີນ, ເປັນບ້ວງ ແລະເປັນກັບດັກແກ່ຊາວເຢຣູຊາເລັມ. ແລະຫລາຍຄົນໃນພວກເຂົາຈະສະດຸດ, ແລະລົ້ມລົງ, ແລະແຕກຫັກ, ແລະຕິດບ້ວງ, ແລະຖືກຈັບໄປ. ຈົ່ງມັດຄຳພະຍານໄວ້, ຈົ່ງປະທັບຕາພຣະບັນຍັດໄວ້ທ່າມກາງບັນດາສາວົກຂອງຂ້ານ້ອຍ. ເອຊາຢາ 8:9–16.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ໃນວັນສຸດທ້າຍ, ໃນເວລາແຫ່ງການປະທັບຕາຂອງຄົນຫນຶ່ງແສນສີ່ສິບສີ່ພັນ, ເມື່ອເອຊາຢາກ່າວວ່າ, “ຈົ່ງມັດຄຳພະຍານໄວ້, ຈົ່ງປະທັບຕາພຣະບັນຍັດໄວ້ທ່າມກາງພວກສາວົກຂອງເຮົາ,” ມີ “ການສະຫະພັນອັນຊົ່ວຮ້າຍ” ຢູ່ເທິງໂລກ. ເປັນສິ່ງສຳຄັນທີ່ຈະເຂົ້າໃຈວ່າ ປະຫວັດສາດຂອງສະຫະລັດອາເມລິກາທີ່ນຳໄປສູ່ກົດໝາຍວັນອາທິດ ກຳລັງເປັນພາບລ່ວງໜ້າຂອງເຫດການດຽວກັນນັ້ນໃນລະດັບໂລກ.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“ບັນດາປະຊາຊາດຕ່າງປະເທດຈະດຳເນີນຕາມແບບຢ່າງຂອງສະຫະລັດອາເມຣິກາ. ເຖິງແມ່ນນາງຈະເປັນຜູ້ນຳກ່ອນ, ແຕ່ວິກິດອັນດຽວກັນນັ້ນຈະມາເຖິງຊົນຂອງພວກເຮົາໃນທຸກສ່ວນຂອງໂລກ.”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ໄວທ໌ ໄດ້ລະບຸຢ່າງລະມັດລະວັງວ່າ “ພັນທະມິດແຫ່ງຄວາມຊົ່ວຮ້າຍ” ແມ່ນໃຜ, ແລະມັນເປັນຕົວແທນຂອງແນວຄິດເສລີນິຍົມແບບກ້າວໜ້າຂອງກຸ່ມໂລກາພິວັດສະໄໝໃໝ່. ໃນຂະນະທີ່ນາງເຮັດເຊັ່ນນັ້ນ, ນາງໄດ້ອ້າງອີງຂໍ້ພຣະຄຳພີກ່ອນໜ້າໃນພຣະທຳອິດສະຢາຊ້ຳແລ້ວຊ້ຳອີກ, ຊຶ່ງລະບຸເຖິງພັນທະມິດແຫ່ງຄວາມຊົ່ວຮ້າຍໃນຊ່ວງເວລາແຫ່ງການປະທັບຕາຂອງຄົນຫນຶ່ງແສນສີ່ໝື່ນສີ່ພັນ.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“ອົງພຣະຜູ້ເປັນເຈົ້າຊົງປະກາດໂດຍຜ່ານຜູ້ພະຍາກອນ ເອຊາຢາ: ອ້າງຈາກ ເອຊາຢາ 8:9–13.”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“ມີບາງຄົນທີ່ຕັ້ງຄຳຖາມວ່າ ການທີ່ຄຣິສຕຽນເຂົ້າເປັນສະມາຊິກຂອງຟຣີເມເຊິນ ແລະສະມາຄົມລັບອື່ນໆ ເປັນສິ່ງຖືກຕ້ອງຫຼືບໍ່. ໃຫ້ທຸກຄົນທີ່ເປັນເຊັ່ນນັ້ນພິຈາລະນາພຣະຄຳພີທີ່ຫາກໍໄດ້ຍົກຂຶ້ນມານັ້ນ. ຖ້າພວກເຮົາເປັນຄຣິສຕຽນແທ້ ພວກເຮົາກໍຕ້ອງເປັນຄຣິສຕຽນໃນທຸກແຫ່ງ ແລະຕ້ອງຖືວ່າແລະເຊື່ອຟັງຄຳແນະນຳທີ່ປະທານໃຫ້ເພື່ອທຳໃຫ້ພວກເຮົາເປັນຄຣິສຕຽນຕາມມາດຕະຖານແຫ່ງພຣະຄຳຂອງພຣະເຈົ້າ.” Evangelism, 617, 618.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ສະຫະພັນຊົ່ວຮ້າຍໃນຍຸກສຸດທ້າຍມີຄວາມເກືອບພັນກັບພວກ Freemasons ແລະສະມາຄົມລັບອື່ນໆ. ສາສະໜາຂອງມັນຄືລັດທິວິນຍານນິຍົມ, ແລະມັນປະກອບດ້ວຍນາຍທະນາຄານຂອງໂລກ ແລະພໍ່ຄ້າມະຫາເສດຖີຂອງແຜ່ນດິນໂລກ, ຜູ້ຊຶ່ງ “ລວມສູນຄວາມມັ່ງຄັ່ງ ແລະອຳນາດຂອງໂລກ,” ແລະຜູ້ທີ່ສົ່ງເສີມຂະບວນການເຊັ່ນ Antifa ແລະ Black Lives Matter ເພື່ອປຸກປັ່ນ “ຈິດວິນຍານແຫ່ງຄວາມບໍ່ສະຫງົບ, ແຫ່ງການຈະລາຈົນ ແລະການນອງເລືອດ” ໃນລະດັບ “ທົ່ວໂລກ,” ໃນຄວາມພະຍາຍາມທີ່ຈະສ້າງຄືນຄວາມອະນາຄອນຂອງ “ການປະຕິວັດຝຣັ່ງ.”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“ລັດທິວິນຍານນິຍົມຢືນຢັນວ່າ ມະນຸດເປັນເທບກຶ່ງພຣະທີ່ບໍ່ໄດ້ຕົກຢູ່ໃນບາບ; ວ່າ ‘ຈິດໃຈແຕ່ລະດວງຈະພິພາກສາຕົນເອງ;’ ວ່າ ‘ຄວາມຮູ້ອັນແທ້ຈິງຍົກມະນຸດໃຫ້ຢູ່ເໜືອກົດທັງປວງ;’ ວ່າ ‘ບາບທັງປວງທີ່ໄດ້ກະທຳນັ້ນເປັນສິ່ງບໍຣິສຸດ;’ ເພາະວ່າ ‘ສິ່ງໃດກໍຕາມທີ່ເປັນຢູ່ ກໍເປັນສິ່ງຖືກຕ້ອງ,’ ແລະ ‘ພຣະເຈົ້າບໍ່ຊົງກ່າວໂທດ.’ ມັນນຳສະເໜີມະນຸດທີ່ຕ່ຳຊ້າທີ່ສຸດໃຫ້ເຫັນວ່າຢູ່ໃນສະຫວັນ ແລະຖືກຍົກຂຶ້ນສູງຢ່າງຫຼວງຫຼາຍຢູ່ທີ່ນັ້ນ. ດັ່ງນັ້ນ ມັນຈຶ່ງປະກາດແກ່ມະນຸດທັງປວງວ່າ, ‘ບໍ່ສຳຄັນດອກວ່າພວກເຈົ້າຈະເຮັດຫຍັງ; ຈົ່ງດຳເນີນຊີວິດຕາມທີ່ພວກເຈົ້າພໍໃຈ, ສະຫວັນແມ່ນບ້ານຂອງພວກເຈົ້າ.’ ດັ່ງນີ້ ຝູງຊົນຈຳນວນຫຼວງຫຼາຍຈຶ່ງຖືກຊັກນຳໃຫ້ເຊື່ອວ່າ ຄວາມປາຖະໜາເປັນກົດສູງສຸດ, ການປ່ອຍຕົນຕາມໃຈແມ່ນເສລີພາບ, ແລະວ່າມະນຸດຮັບຜິດຊອບຕໍ່ຕົນເອງເທົ່ານັ້ນ.”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“ເມື່ອມີການສິດສອນເຊັ່ນນີ້ຕັ້ງແຕ່ໃນຕອນເລີ່ມຕົ້ນແຫ່ງຊີວິດ, ໃນເວລາທີ່ແຮງກະຕຸ້ນມີອຳນາດແຮງກ້າທີ່ສຸດ, ແລະຄວາມຈຳເປັນສຳລັບການບັງຄັບຕົນເອງແລະຄວາມບໍລິສຸດຍິ່ງເປັນເລື່ອງເລັ່ງດ່ວນທີ່ສຸດ, ເຄື່ອງຄ້ຳປະກັນຂອງຄຸນທຳຢູ່ໃສ? ອັນໃດຈະປ້ອງກັນມິໃຫ້ໂລກກາຍເປັນເມືອງໂຊໂດມທີສອງ? ໃນຂະນະດຽວກັນ ອະນາທິປະໄຕກຳລັງພະຍາຍາມກວາດລ້າງກົດໝາຍທັງປວງອອກໄປ, ບໍ່ແມ່ນແຕ່ກົດໝາຍຂອງພຣະເຈົ້າເທົ່ານັ້ນ, ແຕ່ລວມທັງກົດໝາຍຂອງມະນຸດດ້ວຍ. ການຮວບອຳນາດແລະຄວາມຮັ່ງມີໄວ້ທີ່ສູນກາງ; ການຮ່ວມຕົວຂະໜາດໃຫຍ່ເພື່ອເພີ່ມພູນຄວາມຮັ່ງມີໃຫ້ແກ່ຄົນສ່ວນນ້ອຍໂດຍເສຍປະໂຫຍດຂອງຄົນສ່ວນໃຫຍ່; ການຮ່ວມຕົວຂອງຊົນຊັ້ນຜູ້ຍາກຈົນເພື່ອປົກປ້ອງຜົນປະໂຫຍດແລະຂໍ້ຮຽກຮ້ອງຂອງຕົນ; ຈິດວິນຍານແຫ່ງຄວາມບໍ່ສະຫງົບ, ແຫ່ງການຈະລາຈົນ ແລະການນອງເລືອດ; ການເຜยແຜ່ໄປທົ່ວໂລກຂອງຄຳສອນດຽວກັນນັ້ນທີ່ໄດ້ນຳໄປສູ່ການປະຕິວັດຝຣັ່ງ—ສິ່ງເຫຼົ່ານີ້ທັງໝົດກຳລັງມຸ່ງໄປສູ່ການດຶງໂລກທັງໝົດເຂົ້າໄປໃນການຕໍ່ສູ້ທີ່ຄ້າຍຄືກັນກັບທີ່ໄດ້ສັ່ນຄອນຝຣັ່ງ.” Education, 227, 228.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ບຸກຄົນໃດໜຶ່ງທີ່ມີຄວາມໄຕ່ຕອງຄວນຖາມຕົນເອງວ່າ ໃນການປະຊຸມເຊັ່ນທີ່ໄດ້ເກີດຂຶ້ນເມື່ອບໍ່ດົນມານີ້ທີ່ Davos ນັ້ນ ມີຫຍັງເກີດຂຶ້ນ ບ່ອນທີ່ມະນຸດທັງຫຼາຍໄດ້ສະແດງແຜນການຂອງຕົນສໍາລັບໂລກໜ່ວຍນີ້ ໂດຍບໍ່ຄໍານຶງເຖິງປະຊາກອນທີ່ເຫຼືອຂອງໂລກແມ່ນແຕ່ນ້ອຍ? ມີຄວາມລັບອັນໃດແດ່ທີ່ໄດ້ຖືກປຶກສາຫາລືກັນຢູ່ທີ່ນັ້ນ? ແນ່ນອນ, Davos ເປັນພຽງແຕ່ໜຶ່ງໃນຫຼາຍໆການປະຊຸມລັບແບບຈໍາກັດ ຂອງບັນດາມະຫາເສດຖີຂອງໂລກ, ນາຍທະນາຄານ, ນັກການເມືອງທີ່ເສື່ອມຊາມ ແລະ ບຸລຸດຜູ້ວິບັດທາງສິນທໍາ ຜູ້ທີ່ພັດທະນາແຜນການອັນຍິ່ງຍົກຂອງຕົນສໍາລັບໂລກໜ່ວຍນີ້.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“ໃນວັນສຸດທ້າຍເຫຼົ່ານີ້ ມີຄວາມຫຼົງຜິດປະຫຼາດໆ ແລະ ທິດສະດີທີ່ມະນຸດປັ້ນແຕ່ງຂຶ້ນ ກຳລັງເກີດຂຶ້ນ ຊຶ່ງພຣະເຈົ້າປະກາດວ່າຈະຖືກທຳລາຍໃຫ້ແຕກຫັກເປັນຊິ້ນໆ. ວິນຍານແຫ່ງຄວາມໂລບໄດ້ນຳພາມະນຸດໃຫ້ສະແຫວງຫາຜົນປະໂຫຍດຝ່າຍໂລກ, ແລະ ໂດຍການໃຊ້ຈ່າຍຢ່າງຟຸ່ມເຟືອຍ ແລະ ການອວດສະແດງ ພວກເຂົາໄດ້ພະຍາຍາມປິດບັງການກະທຳອັນຊົ່ວຮ້າຍຂອງຕົນ ຊຶ່ງພວກເຂົາໄດ້ກະທຳເພື່ອຈະບັນລຸເປົ້າປະສົງຂອງຕົນ. ມະນຸດຜູ້ດຳຮົງຕຳແໜ່ງສູງແຫ່ງຄວາມໄວ້ວາງໃຈໄດ້ເປີດເຜີຍຄວາມປາຖະໜາອັນບໍ່ຊອບທຳນີ້ໃນການແສວງຫາກຳໄລ; ພວກເຂົາໄດ້ປະພຶດການຂູດຮີດ ແລະ ການປຸ້ນຊິງ, ແລະ ໄດ້ຕອບສະໜອງຕັນຫາອັນຊົ່ວຮ້າຍໃນໃຈຂອງຕົນ ຈົນເມືອງທັງຫຼາຍຂອງພວກເຮົາເສື່ອມຊາມໄປດ້ວຍຄວາມຊົ່ວຮ້າຍຂອງພວກເຂົາ. ພຣະເຈົ້າໄດ້ປະກາດວ່າ ພຣະອົງຈະເປີດໂປງການກະທຳແຫ່ງການຫຼອກລວງ ແລະ ການປຸ້ນຊິງເຫຼົ່ານີ້ ໂດຍຜ່ານຜົນແຫ່ງການກະທຳຂອງພວກເຂົາເອງ. ໃນບາງກໍລະນີ ການພິພາກສາຂອງພຣະເຈົ້າໄດ້ຕົກຢ່າງໜັກແລ້ວເທິງເມືອງເຫຼົ່ານີ້.”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“ເອຊາຢາ 8:8–12 ຖືກຍົກມາອ້າງ.” Review and Herald, July 18,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ເມືອງທັງຫຼາຍໄດ້ຖືກເຮັດໃຫ້ເສື່ອມຊາມ, ດັ່ງທີ່ໄດ້ຖືກພະຍາກອນໄວ້ໃນຂໍ້ຄວາມກ່ອນໜ້ານີ້, ແລະຄວາມເສື່ອມຊາມນັ້ນໄດ້ຖືກນຳມາໂດຍສະຫະພັນອັນຊົ່ວຮ້າຍໃນພຣະທຳເອຊາຢາ ບົດທີ 8. ພວກມັນໄດ້ຖືກເຮັດໃຫ້ເສື່ອມຊາມໂດຍ “ບຸກຄົນທີ່ດຳລົງຕຳແໜ່ງສູງແຫ່ງຄວາມໄວ້ວາງໃຈ” ຜູ້ທີ່ “ໄດ້ເປີດເຜີຍ” “ຄວາມປາຖະໜາອັນຜິດກົດໝາຍເພື່ອກຳໄລ” ຂອງຕົນ. ເມືອງທີ່ເສື່ອມຊາມນັ້ນສາມາດເຫັນໄດ້ຢ່າງຊັດໃນລັດຕ່າງໆ ທີ່ໄອຍະການສູງສຸດຂອງລັດໄດ້ຮັບເລືອກຕັ້ງໂດຍທຶນຮອນຂອງຄອມມູນິດເຊັ່ນ George Soros. ມັນສາມາດເຫັນໄດ້ເມື່ອກົດໝາຍທີ່ມີຢູ່ແລ້ວບໍ່ຖືກບັງຄັບໃຊ້ໂດຍນັກການເມືອງທີ່ເສື່ອມຊາມໃນ Washington, DC. ມັນສາມາດເຫັນໄດ້ຜ່ານກົດໝາຍຕ່າງໆ ທີ່ຖືກນຳໃຊ້ພຽງແຕ່ຕໍ່ຜູ້ທີ່ຢູ່ອີກຝ່າຍໜຶ່ງຂອງຂອບເຂດທາງການເມືອງ, ດັ່ງທີ່ຖືກສະແດງໃຫ້ເຫັນໂດຍບຸກຄົນເຊັ່ນ Nancy Pelosi ແລະ Adam Schiff.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ໃນການລ່ວງລະເມີດ ແລະ ການມຸສາຕໍ່ຕ້ານພຣະຢາເວ, ແລະ ໃນການຫັນໜີໄປຈາກພຣະເຈົ້າຂອງພວກເຮົາ, ໃນການເວົ້າຄວາມບີບຄັ້ນ ແລະ ການກະບົດ, ໃນການຄິດຂຶ້ນ ແລະ ກ່າວອອກຈາກໃຈຊຶ່ງຖ້ອຍຄຳແຫ່ງຄວາມມຸສາ. ແລະ ການພິພາກສາຖືກຫັນຖອຍຫຼັງໄປ, ແລະ ຄວາມຍຸດຕິທຳຢືນຢູ່ໄກອອກໄປ; ເພາະວ່າຄວາມຈິງໄດ້ລົ້ມລົງໃນຖະໜົນ, ແລະ ຄວາມທ່ຽງທຳບໍ່ອາດເຂົ້າມາໄດ້. ແມ່ນແທ້, ຄວາມຈິງຂາດຫາຍໄປ; ແລະ ຜູ້ທີ່ຫັນໜີຈາກຄວາມຊົ່ວກໍກາຍເປັນເຫຍື່ອ: ແລະ ພຣະຢາເວຊົງເຫັນສິ່ງນັ້ນ, ແລະ ສິ່ງນັ້ນບໍ່ເປັນທີ່ພໍພຣະທັຍພຣະອົງ ທີ່ບໍ່ມີການພິພາກສາ. ເອຊາຢາ 59:13–15.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ໃນຂໍ້ຄວາມກ່ອນໜ້ານີ້ຈາກ Review and Herald, ບັນດາຊາຍທີ່ດຳລົງຕຳແໜ່ງສູງແຫ່ງຄວາມໄວ້ວາງໃຈ ໄດ້ຊີ້ບອກເຖິງນັກການເມືອງທີ່ເສື່ອມຊາມ ຜູ້ຊຶ່ງພອດໂຟລິໂອ Wall Street ຂອງພວກເຂົາໃຫ້ຜົນຕອບແທນເກີນກວ່າຜົນຕອບແທນທີ່ດີທີ່ສຸດອັນຈະເປັນໄປໄດ້ສະເໝີ ເນື່ອງຈາກວຽກງານດ້ານນິຕິບັນຍັດຂອງພວກເຂົາໃນການເຮັດໃຫ້ “insider trading” ເປັນສິ່ງຖືກກົດໝາຍສຳລັບຕົນເອງ ແລະບໍ່ແມ່ນສຳລັບຜູ້ໃດອື່ນ. ຈົ່ງທົບທວນປະຫວັດຂອງ Martha Stewart. ນະຄອນທັງຫຼາຍໃນຂໍ້ຄວາມນັ້ນໄດ້ເສື່ອມຊາມໂດຍຄວາມຊົ່ວຮ້າຍຂອງພວກມັນ, ແລະສິ່ງນີ້ປາກົດແຈ້ງເປັນພິເສດໃນບັນດານະຄອນ ແລະລັດທີ່ຖືກປົກຄອງໂດຍພັກ Democrats ແນວໂກລບາລິດ.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ສະຫະພັນອັນຊົ່ວຮ້າຍໃນວັນສຸດທ້າຍປະກອບດ້ວຍມັງກອນ, ສັດຮ້າຍ ແລະ ຜູ້ພະຍາກອນປອມ, ແລະ ສັດຮ້າຍກັບຜູ້ພະຍາກອນປອມກໍມີລັກສະນະທາງພະຍາກອນອັນຊົ່ວຮ້າຍຂອງຕົນເອງ, ແຕ່ລັກສະນະທີ່ປາກົດຢ່າງເດັ່ນຊັດຫຼາຍໃນໂລການິຍົມເສລີແບບສາກົນນັ້ນ ຄື ລັກສະນະຂອງມັງກອນ.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17:13–14 ຖືກອ້າງເຖິງ. ‘ພວກເຂົາມີຈິດໃຈອັນດຽວກັນ.’ ຈະມີພັນທະແຫ່ງຄວາມເປັນເອກະພາບຢ່າງສາກົນ, ຄວາມກົມກຽວອັນຍິ່ງໃຫຍ່ອັນດຽວ, ການສົມຄົບຂອງກຳລັງທັງຫລາຍຂອງຊາຕານ. ‘ແລະຈະມອບອຳນາດແລະກຳລັງຂອງຕົນໃຫ້ແກ່ສັດຮ້າຍ.’ ດັ່ງນັ້ນ ຈຶ່ງປາກົດອຳນາດແບບອຳນາດນິຍົມຕາມອຳເພີໃຈ ແລະການກົດຂີ່ຂົ່ມເຫັງ ທີ່ຕໍ່ຕ້ານເສລີພາບທາງສາສະໜາ, ເສລີພາບໃນການນະມັດສະການພຣະເຈົ້າຕາມຄຳບັນຊາຂອງມະນະທຳ, ເໝືອນດັ່ງທີ່ລັດທິສັນຕະປາປາໄດ້ສະແດງອອກມາແລ້ວໃນອະດີດ ເມື່ອມັນໄດ້ຂົ່ມເຫັງຜູ້ທີ່ກ້າປະຕິເສດບໍ່ຍອມປະພຶດຕາມພິທີກຳແລະພິທີການທາງສາສະໜາຂອງໂຣມັນນິຍົມ.”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“ໃນສົງຄາມທີ່ຈະຖືກທຳຂຶ້ນໃນວັນສຸດທ້າຍນັ້ນ ອຳນາດອັນເນົ່າເສຍທັງປວງທີ່ໄດ້ຫັນໜີຈາກຄວາມຈົງຮັກພັກດີຕໍ່ພຣະບັນຍັດຂອງພຣະເຢໂຮວາ ຈະຖືກຮວບຮວມເຂົ້າເປັນໜຶ່ງເພື່ອຕໍ່ຕ້ານປະຊາຊົນຂອງພຣະເຈົ້າ. ໃນສົງຄາມນີ້ ວັນຊະບາໂຕແຫ່ງພຣະບັນຍັດຂໍ້ທີສີ່ ຈະເປັນປະເດັນສຳຄັນຢ່າງຍິ່ງທີ່ສຸດ; ເພາະວ່າໃນພຣະບັນຍັດເລື່ອງວັນຊະບາໂຕນັ້ນ ພຣະຜູ້ປະທານພຣະບັນຍັດອັນຍິ່ງໃຫຍ່ຊົງສຳແດງພຣະອົງເອງວ່າເປັນພຣະຜູ້ສ້າງຟ້າສະຫວັນ ແລະ ແຜ່ນດິນໂລກ.”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ໃນບົດຄວາມຕໍ່ໆໄປ ພວກເຮົາຈະພິຈາລະນາເຖິງລັກສະນະທາງຄຳພະຍາກອນຂອງສັດຮ້າຍ ແລະ ໂປຣເຕສະແຕນທີ່ເສື່ອມຖອຍ. ເປັນສິ່ງສຳຄັນທີ່ຈະຊີ້ບອກໃຫ້ຮູ້ຢ່າງຊັດເຈນວ່າ ສິ່ງໃດແດ່ທີ່ໄດ້ຖືກເປີດເຜີຍໄວ້ກ່ຽວກັບວ່າພັກການເມືອງໃດເປັນຜູ້ນຳພາອອກໜ້າ ແລະ ຊັກໃຍຢູ່ເບື້ອງຫຼັງໃນການບັງຄັບໃຊ້ກົດໝາຍວັນອາທິດ. ແນ່ນອນວ່າ ທັງສອງພັກ (Democrat ແລະ Republican) ຍ່ອມມາຮ່ວມກັນໃນປະເດັນກົດໝາຍວັນອາທິດ ດັ່ງທີ່ພວກຟາຣິຊາຍ ແລະ ພວກຊາດູກາຍໄດ້ມາຮ່ວມກັນທີ່ໄມ້ກາງແຂນ, ແຕ່ບໍ່ມີເຫດຜົນອັນຊອບທຳໃດເລີຍທີ່ຈະກ່າວວ່າປ້າຍຊື່ຂອງໂປຣເຕສະແຕນ ຫຼື ໂປຣເຕສະແຕນທີ່ເສື່ອມຖອຍ ສາມາດນຳໄປຜູກໂຍງກັບພັກ Democratic ໄດ້, ເພາະວ່າພັກນັ້ນເປັນອຳນາດຂອງມັງກອນຢ່າງແຈ້ງແລ້ວ.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ປະຫວັດຂອງການປະທັບຕາຄົນຈຳນວນໜຶ່ງແສນສີ່ໝື່ນສີ່ພັນ ແມ່ນປະຫວັດທີ່ພັນທະມິດຊົ່ວຮ້າຍຂອງອິຊາຢາໃນບົດທີແປດ ຖືກລະບຸຕົວຕົນ. ປະຫວັດນັ້ນໄດ້ເລີ່ມຂຶ້ນໃນວັນທີ 11 ກັນຍາ 2001 ເມື່ອປະທານາທິບໍດີຄົນທີສີ່, Bush ຜູ້ທີສອງ, ຢູ່ໃນອຳນາດ. ໃນປະຫວັດນັ້ນ ປະທານາທິບໍດີຄົນທີຫົກຈະມາເຖິງໃນປີ 2016, ແລະລາວຈະປຸກໃຫ້ຕື່ນ (ກະຕຸ້ນຂຶ້ນ) ທົ່ວອານາເຂດຂອງ Grecia, ເພາະລາວຈະປຸກໂລກໃຫ້ຕື່ນຕໍ່ການຕໍ່ສູ້ລະຫວ່າງອຳນາດຂອງມັງກອນ ແລະ ໂປຣແຕສແຕນທີ່ຫລົງຖອຍ, ຊຶ່ງເຮັດໃຫ້ສຳເລັດພາລະກິດແຫ່ງການຟື້ນຟູສັດຮ້າຍໃຫ້ກັບຄືນສູ່ບັນລັງຂອງໂລກ.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ຄວາມກຽດຊັງຕໍ່ Trump ຢ່າງມືດບອດ ແລະປາດສະຈາກເຫດຜົນ ຖືກຫຼາຍຄົນລະບຸວ່າເປັນຄວາມວິກົນຈິດປະເພດໜຶ່ງ ເພາະວ່າມັນຕັ້ງຢູ່ເທິງຄວາມບໍ່ຊື່ສັດ ແລະເຫດຜົນອັນບໍ່ສົມຕາມເຫດຜົນ. ໂລກພະຍາຍາມນິຍາມຄວາມກຽດຊັງຕໍ່ Trump ທີ່ບໍ່ອາດຈະໃຫ້ເຫດຜົນຮອງຮັບໄດ້ນັ້ນ, ແຕ່ຄວາມເປັນຈິງກໍຄື ມັນບໍ່ແມ່ນພຽງຄວາມວິກົນຈິດຂອງມະນຸດແບບກົງໄປກົງມາໃນຝ່າຍຂອງພວກ globalists ເທົ່ານັ້ນ, ແຕ່ເປັນການປາກົດອອກຢ່າງເໜືອທຳມະຊາດຂອງການສຳເລັດຄຳພະຍາກອນໃນລະຫວ່າງປະຫວັດສາດແຫ່ງການປະທັບຕາຄົນທັງຫນ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 ຂໍໃຫ້ປະຊາຊົນຂອງພຣະເຈົ້າມີຄວາມສຳນຶກເຖິງຄວາມພິນາດທີ່ກຳລັງໃກ້ເຂົ້າມາຂອງເມືອງຫຼາຍພັນເມືອງ ຊຶ່ງໃນບັດນີ້ເກືອບຈະຖືກມອບໃຫ້ແກ່ການນັບຖືຮູບເຄົາລົບແລ້ວ! ແຕ່ຫຼາຍຄົນໃນບັນດາຜູ້ທີ່ຄວນຈະກຳລັງປະກາດຄວາມຈິງ ກັບກຳລັງກ່າວຫາແລະພິພາກສາພີ່ນ້ອງຂອງຕົນ. ເມື່ອລິດອຳນາດແຫ່ງການປ່ຽນໃຈຂອງພຣະເຈົ້າມາເໜືອຈິດໃຈທັງຫຼາຍ ການປ່ຽນແປງອັນແນ່ນອນຈະເກີດຂຶ້ນ. ມະນຸດຈະບໍ່ມີແນວໂນ້ມທີ່ຈະຕິຕຽນແລະທຳລາຍ. ພວກເຂົາຈະບໍ່ຢືນຢູ່ໃນຕຳແໜ່ງທີ່ຂັດຂວາງບໍ່ໃຫ້ແສງສ່ອງສະຫວ່າງໄປສູ່ໂລກ. ການຕິຕຽນຂອງພວກເຂົາ ການກ່າວຫາຂອງພວກເຂົາ ຈະຢຸດລົງ. ອຳນາດທັງຫຼາຍຂອງສັດຕູກຳລັງລະດົມເພື່ອເຂົ້າສູ່ສົງຄາມ. ການຂັດແຍ້ງອັນຮຸນແຮງກຳລັງຢູ່ຕໍ່ໜ້າພວກເຮົາ. ຈົ່ງຊິດເຂົ້າຫາກັນ ພີ່ນ້ອງຊາຍແລະພີ່ນ້ອງຍິງຂອງຂ້ອຍ ຈົ່ງຊິດເຂົ້າຫາກັນ. ຈົ່ງຜູກພັນໄວ້ກັບພຣະຄຣິດ. ‘ຢ່າເວົ້າວ່າ, ການສົມຄົບຄິດ,... ແລະຢ່າຢ້ານຕາມຄວາມຢ້ານຂອງພວກເຂົາ ຫຼືສະທ້ານກົວ. ຈົ່ງຖືພຣະຢາເວຈອມໂຍທາເປັນອົງບໍລິສຸດໃນຕົວພວກທ່ານເອງ; ແລະໃຫ້ພຣະອົງເປັນຄວາມຢ້ານຂອງພວກທ່ານ ແລະເປັນຄວາມຄວນຄຽດຂອງພວກທ່ານ. ແລະພຣະອົງຈະເປັນສະຖານບໍລິສຸດ; ແຕ່ຈະເປັນຫີນສະດຸດ ແລະເປັນສີລາແຫ່ງການລ່ວງລະເມີດແກ່ທັງສອງວົງວານຂອງອິສຣາເອນ ເປັນບ້ວງແລະເປັນກັບດັກແກ່ຊາວເຢຣູຊາເລັມ. ແລະຫຼາຍຄົນໃນພວກເຂົາຈະສະດຸດ ແລະລົ້ມລົງ ແລະແຕກຫັກ ແລະຖືກດັກໄວ້ ແລະຖືກຈັບ.’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“ໂລກນີ້ເປັນເວທີລະຄອນ. ນັກສະແດງທັງຫຼາຍ, ຄືບັນດາຜູ້ອາໄສຢູ່ໃນໂລກ, ກຳລັງຕຽມຕົວເພື່ອສະແດງບົດບາດຂອງຕົນໃນລະຄອນຍິ່ງໃຫຍ່ສຸດທ້າຍ. ພຣະເຈົ້າຖືກມອງຂ້າມໄປແລ້ວ. ໃນບັນດາມວນຊົນໃຫຍ່ຂອງມະນຸດຊາດ ບໍ່ມີຄວາມເປັນນ້ຳໜຶ່ງໃຈດຽວກັນ ນອກຈາກເມື່ອມະນຸດຮ່ວມສົມຄົບກັນເພື່ອບັນລຸຈຸດປະສົງອັນເຫັນແກ່ຕົວຂອງຕົນ. ພຣະເຈົ້າກຳລັງທອດພະເນດເບິ່ງຢູ່. ພຣະປະສົງຂອງພຣະອົງກ່ຽວກັບບັນດາຜູ້ຢູ່ໃຕ້ອຳນາດຂອງພຣະອົງທີ່ກະບົດນັ້ນ ຈະສຳເລັດຜົນ. ໂລກນີ້ບໍ່ໄດ້ຖືກມອບໄວ້ໃນມືຂອງມະນຸດ, ເຖິງແມ່ນພຣະເຈົ້າກຳລັງຊົງຍອມໃຫ້ບັນດາພະລັງອັນເປັນເຫດແຫ່ງຄວາມສັບສົນແລະຄວາມບໍ່ເປັນລະບຽບຄອບງຳຢູ່ຊົ່ວລະດູການໜຶ່ງ. ອຳນາດໜຶ່ງຈາກເບື້ອງລຸ່ມກຳລັງກະທຳການເພື່ອນຳໃຫ້ເກີດສາກສຸດທ້າຍອັນຍິ່ງໃຫຍ່ໃນລະຄອນນັ້ນ,—ຊາຕານມາໃນຖານະພຣະຄຣິດ, ແລະກະທຳດ້ວຍການລໍ້ລວງອັນຫຼອກລວງແຫ່ງຄວາມອະທຳທຸກປະການໃນບັນດາຜູ້ທີ່ກຳລັງຜູກມັດຕົນເອງເຂົ້າກັນໃນສະມາຄົມລັບ. ບັນດາຜູ້ທີ່ຍອມຈຳນົນແກ່ຕັນຫາແຫ່ງການສົມພັນກັນນັ້ນ ກຳລັງດຳເນີນຕາມແຜນການຂອງສັດຕູ. ເຫດຈະນຳໄປສູ່ຜົນ.”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“ການລະເມີດໄດ້ເກືອບຮອດຂີດຈຳກັດຂອງມັນແລ້ວ. ຄວາມສັບສົນເຕັມໄປທົ່ວໂລກ, ແລະຄວາມຫວາດຫວັ່ນອັນໃຫຍ່ຫຼວງກຳລັງຈະມາເຖິງມະນຸດທັງຫຼາຍໃນບໍ່ຊ້ານີ້. ອະວະສານໃກ້ເຂົ້າມາຫຼາຍແລ້ວ. ພວກເຮົາຜູ້ຮູ້ຈັກຄວາມຈິງ ຄວນກຳລັງຕຽມພ້ອມສຳລັບສິ່ງທີ່ຈະປະທຸຂຶ້ນເຫນືອໂລກໃນໄວໆນີ້ ດັ່ງເປັນຄວາມປະຫລາດໃຈອັນຖາໂຖມ.”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ອິດສະລາມແຫ່ງວິບັດຄັ້ງທີສາມກໍາລັງຈະໂຈມຕີ “ເມືອງນັບພັນ,” ແລະອັດເວນຕິດລາໂອດີເຊຍບໍ່ມີຄວາມສໍານຶກເຖິງການທໍາລາຍທີ່ກໍາລັງຈະເກີດຂຶ້ນ. ໃນຊ່ວງເວລາທີ່ສະຫະພັນອັນຊົ່ວຮ້າຍຂອງອິຊາຢາກໍາລັງບັນລຸຜົນງານຂອງມັນນັ້ນ, ມີ “ອໍານາດຈາກເບື້ອງລຸ່ມ” ອັນເປັນຂອງຊາຕານ ຊຶ່ງ “ກໍາລັງກະທໍາເພື່ອນໍາໃຫ້ເກີດສາກໃຫຍ່ສຸດທ້າຍໃນລະຄອນ,” ແລະສິ່ງເຫຼົ່ານີ້ມາເຖິງດັ່ງ “ຄວາມປະຫລາດໃຈຢ່າງທ່ວມທົ້ນ.” ຄວາມວິກົດຈິດທີ່ຖືກສໍາແດງອອກຕໍ່ Trump ເກີດຈາກອໍານາດຈາກເບື້ອງລຸ່ມ. ມັນເປັນອົງປະກອບໜຶ່ງຂອງສາກສຸດທ້າຍໃນປະຫວັດສາດໂລກ.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ສິ່ງນີ້ບໍ່ຄວນຖືກເຂົ້າໃຈວ່າເປັນການສະໜັບສະໜູນຕໍ່ Trump, ແຕ່ເປັນພຽງພຣະວັດຈະນະຂອງພຣະເຈົ້າ, ຊຶ່ງບໍ່ເຄີຍລົ້ມເຫຼວ. ໃນລະຫວ່າງການປະທັບຕາຄົນຈຳນວນໜຶ່ງແສນສີ່ໝື່ນສີ່ພັນນັ້ນ ພຣະເຈົ້າກຳລັງເທພຣະອຳນາດຂອງພຣະອົງລົງມາຈາກເບື້ອງສູງ, ໃນຂະນະທີ່ຊາຕານກຳລັງໃຊ້ອຳນາດຂອງມັນຈາກເບື້ອງລຸ່ມ.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“ຖ້າພວກເຮົາຈະມີຈິດໃຈແລະລິດອຳນາດແຫ່ງຂ່າວສານຂອງທູດສະຫວັນອົງທີສາມ, ພວກເຮົາຈະຕ້ອງນຳສະເໜີພຣະບັນຍັດແລະຂ່າວປະເສີດໄປຄຽງຄູ່ກັນ, ເພາະວ່າທັງສອງໄປຄວບຄູ່ກັນ. ໃນຂະນະທີ່ອຳນາດໜຶ່ງຈາກເບື້ອງລຸ່ມກຳລັງປຸກລະດົມບັນດາບຸດແຫ່ງການບໍ່ເຊື່ອຟັງໃຫ້ລົບລ້າງພຣະບັນຍັດຂອງພຣະເຈົ້າ, ແລະໃຫ້ຢຽບຢໍ່ຄວາມຈິງທີ່ວ່າພຣະຄຣິດເປັນຄວາມຊອບທຳຂອງພວກເຮົາ, ອຳນາດໜຶ່ງຈາກເບື້ອງເທິງກຳລັງເຄື່ອນໄຫວເໜືອຈິດໃຈຂອງຜູ້ທີ່ສັດຊື່, ເພື່ອຍົກຊູພຣະບັນຍັດ ແລະເຊີດຊູພຣະເຢຊູໃນຖານະພຣະຜູ້ຊ່ອຍໃຫ້ລອດອັນສົມບູນຄົບຖ້ວນ. ຖ້າຫາກວ່າລິດອຳນາດອັນມາຈາກພຣະເຈົ້າບໍ່ຖືກນຳເຂົ້າມາໃນປະສົບການຂອງປະຊາຊົນຂອງພຣະເຈົ້າ, ທິດສະດີແລະແນວຄິດອັນຜິດພາດຈະຈັບກຸມຈິດໃຈໄວ້, ພຣະຄຣິດແລະຄວາມຊອບທຳຂອງພຣະອົງຈະຖືກຕັດອອກຈາກປະສົບການຂອງຄົນເປັນອັນຫຼາຍ, ແລະຄວາມເຊື່ອຂອງເຂົາຈະປາດສະຈາກລິດອຳນາດແລະຊີວິດ.” Gospel Workers,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ການສຳແດງອຳນາດຂອງຊາຕານທີ່ເກີດຂຶ້ນກ່ອນ ແລະນຳໄປສູ່ກົດໝາຍວັນອາທິດທີ່ຈະມາໃນໄວໆນີ້ ເປັນແບບຢ່າງລ່ວງໜ້າຂອງການກະທຳສູງສຸດແຫ່ງອຳນາດຂອງຊາຕານ ຊຶ່ງຈະເກີດຂຶ້ນໃນເວລາຂອງກົດໝາຍວັນອາທິດທີ່ຈະມາໃນໄວໆນີ້.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“ໂດຍພຣະລາຊກຳນົດທີ່ບັງຄັບໃຫ້ສະຖາປະນາສັນຕະປາປາຂຶ້ນ ອັນເປັນການລະເມີດພຣະບັນຍັດຂອງພຣະເຈົ້າ, ປະເທດຂອງພວກເຮົາຈະຕັດຂາດຕົນເອງອອກຈາກຄວາມຊອບທຳຢ່າງສົມບູນ. ເມື່ອໂປຣເທສແຕນຈະຍື່ນມືຂອງນາງຂ້າມຫວ່າງເລິກເພື່ອຈັບມືຂອງອຳນາດໂຣມັນ, ເມື່ອນາງຈະເອື້ອມຂ້າມຫຸບເຫວເພື່ອປະສານມືກັບວິນຍານນິຍົມ, ເມື່ອພາຍໃຕ້ອິດທິພົນຂອງສະຫະພັນສາມປະການນີ້ ປະເທດຂອງພວກເຮົາຈະປະຕິເສດຫຼັກການທຸກປະການໃນລັດຖະທຳມະນູນຂອງຕົນ ໃນຖານະລັດຖະບານໂປຣເທສແຕນແລະສາທາລະນະລັດ, ແລະຈະຈັດຕຽມມາດຕະການສຳລັບການແຜ່ຂະຫຍາຍຄຳສອນຜິດແລະການລວງຫຼອກຂອງສັນຕະປາປາ, ເມື່ອນັ້ນພວກເຮົາກໍອາດຮູ້ໄດ້ວ່າ ເວລາສຳລັບການກະທຳອັນອັດສະຈັນຂອງຊາຕານໄດ້ມາເຖິງແລ້ວ ແລະວ່າຈຸດຈົບຢູ່ໃກ້ແລ້ວ.”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ແຮງຈູງໃຈທີ່ໃນຂະນະນີ້ກຳລັງຂຶ້ນມາຈາກເບື້ອງລຸ່ມ ແລະກຳລັງສະແດງກິດຈະກຳຂອງມັນຜ່ານບັນດາຜູ້ແທນແນວໂກລບາລິດຂອງມັງກອນໃນສະຫະລັດອາເມຣິກາ ຈະຖືກຜະລິດຊ້ຳຂຶ້ນໃນບັນດາປະເທດຂອງໂລກ ຫຼັງຈາກກົດໝາຍວັນອາທິດມາເຖິງ. ແມ່ນແຕ່ໃນເວລານີ້ ບັນດາປະເທດຂອງໂລກກໍກຳລັງສະແດງຄວາມວິກົດຈິດເໜືອທຳມະຊາດຢ່າງດຽວກັນກ່ຽວກັບ Trump.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“ບັນດາປະຊາຊາດຕ່າງປະເທດຈະປະພຶດຕາມແບບຢ່າງຂອງສະຫະລັດອາເມຣິກາ. ແມ່ນແມ່ນວ່ານາງຈະເປັນຜູ້ນຳໜ້າ, ແຕ່ວິກິດການດຽວກັນນັ້ນຈະມາເຖິງຊົນຂອງພວກເຮົາໃນທຸກສ່ວນຂອງໂລກ.”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ສິ່ງທີ່ພັກຣີພັບລິກັນແຫ່ງສະຫະລັດນິຍາມວ່າເປັນຄວາມວິກົນຈະຣິດຂອງພວກເດໂມແຄຣັດ ໃນການຕໍ່ຕ້ານ Trump ຂອງພວກເຂົາຢ່າງຂາດເຫດຜົນ ແທ້ຈິງແລ້ວແມ່ນການສະແດງອອກເໜືອທຳມະຊາດແຫ່ງອຳນາດຂອງຊາຕານ ຊຶ່ງເປັນການສຳເລັດຕາມຄຳພະຍາກອນໃນ Daniel ບົດທີ 11 ຂໍ້ 2. Trump, ປະທານາທິບໍດີຄົນທີຫົກນັບແຕ່ເວລາແຫ່ງວາລະສຸດທ້າຍໃນປີ 1989, ຖືກກຳນົດໃຫ້ “ປຸກເຮົ້າ” (ປຸກໃຫ້ຕື່ນ), ພວກໂກລະບາລິດສັງຄົມນິຍົມຂອງໂລກທັງປວງ. ຄວາມກຽດຊັງທີ່ມີຕໍ່ລາວນັ້ນເປັນເໜືອທຳມະຊາດ, ແລະມັນເປັນພາບລ່ວງໜ້າແຫ່ງການປາກົດຂອງອຳນາດຊາຕານ ທີ່ຈະມາເຖິງໃນຂະໜາດທີ່ໃຫຍ່ຍິ່ງຂຶ້ນ ໃນກົດໝາຍວັນອາທິດທີ່ຈະມາເຖິງໃນໄມ່ຊ້າ.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ການປາກົດອຳນາດຈາກເບື້ອງລຸ່ມ ຕາມທີ່ຊິດເຕີ ໄວທ໌ ໄດ້ອ້າງເຖິງນັ້ນ ເກີດຂຶ້ນໃນລະຫວ່າງການສົມຄົບຮ່ວມອັນຊົ່ວຮ້າຍ ຊຶ່ງອິຊາຢາໄດ້ເຕືອນໄວ້ໃນບົດທີ່ແປດ, ແລະໃນຊ່ວງເວລານັ້ນ ການປະທັບຕາແກ່ປະຊາຊົນຂອງພຣະເຈົ້າກໍາລັງເກີດຂຶ້ນ.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ຈົ່ງມັດຄຳພະຍານນັ້ນໄວ້ ແລະປະທັບຕາພຣະບັນຍັດໄວ້ທ່າມກາງພວກສາວົກຂອງເຮົາ. ເອຊາຢາ 8:16.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“ເຫດການອັນນ່າຢ້ານກົວທີ່ມີລັກສະນະເໜືອທຳມະຊາດຈະຖືກເປີດເຜີຍໃນຟ້າສະຫວັນໃນໄວໆນີ້, ເພື່ອເປັນໝາຍສຳແດງແຫ່ງອຳນາດຂອງພວກຜີປີສາດທີ່ກະທຳການອັດສະຈັນ. ວິນຍານຂອງພວກມານຮ້າຍຈະອອກໄປຫາບັນດາກະສັດແຫ່ງໂລກ ແລະໄປຫາທົ່ວທັງໂລກ, ເພື່ອຜູກມັດພວກເຂົາໄວ້ໃນການຫຼອກລວງ ແລະຜັກດັນໃຫ້ເຂົາຮ່ວມມືກັບຊາຕານໃນການຕໍ່ສູ້ຄັ້ງສຸດທ້າຍຂອງມັນຕໍ່ຕ້ານການປົກຄອງແຫ່ງສະຫວັນ. ໂດຍຜ່ານການດຳເນີນງານເຫຼົ່ານີ້, ທັງຜູ້ປົກຄອງ ແລະຜູ້ຢູ່ໃຕ້ການປົກຄອງຈະຖືກຫຼອກລວງເໝືອນກັນ. ຈະມີບຸກຄົນປາກົດຂຶ້ນໂດຍແສດງຕົນວ່າເປັນພຣະຄຣິດເອງ, ແລະອ້າງເອົາພຣະນາມແລະການນະມັດສະການອັນເປັນຂອງພຣະຜູ້ໄຖ່ແຫ່ງໂລກ. ພວກເຂົາຈະກະທຳການອັດສະຈັນແຫ່ງການຮັກສາຢ່າງນ່າພິສູດ ແລະຈະປະກາດວ່າຕົນໄດ້ຮັບການເປີດເຜີຍຈາກສະຫວັນຊຶ່ງຂັດແຍ້ງກັບຄຳພະຍານຂອງພຣະຄຳພີ.”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“ໃນຖານະເປັນການກະທຳອັນເປັນຈຸດສູງສຸດໃນລະຄອນອັນຍິ່ງໃຫຍ່ແຫ່ງການຫລອກລວງ, ຊາຕານເອງຈະປອມຕົວເປັນພຣະຄຣິດ. ຄຣິສຕະຈັກໄດ້ປະກາດມາຊ້ານານວ່າກຳລັງເຝົ້າຄອຍການສະເດັດມາຂອງພຣະຜູ້ຊ່ອຍໃຫ້ລອດ ເປັນການສຳເລັດຄວາມຫວັງທັງປວງຂອງນາງ. ບັດນີ້ ຜູ້ຫລອກລວງຜູ້ຍິ່ງໃຫຍ່ຈະເຮັດໃຫ້ປາກົດປະໜຶ່ງວ່າພຣະຄຣິດໄດ້ສະເດັດມາແລ້ວ. ໃນພື້ນທີ່ຕ່າງໆຂອງໂລກ, ຊາຕານຈະສຳແດງຕົນທ່າມກາງມະນຸດເປັນສິ່ງມີຊີວິດອັນສົງ່າງາມ ມີລັດສະໝີສວ່າງໄສຈ້າ ຄ້າຍຄືຄຳພັນນາເຖິງພຣະບຸດຂອງພຣະເຈົ້າທີ່ໂຢຮັນໄດ້ໃຫ້ໄວ້ໃນພຣະນິມິດ. ພຣະນິມິດ 1:13–15. ສະຫງ່າລາສີທີ່ຫໍ່ຫຸ້ມລ້ອມລາວນັ້ນ ບໍ່ມີສິ່ງໃດທີ່ສາຍຕາຂອງມະນຸດຜູ້ຕ້ອງຕາຍເຄີຍເຫັນມາແລ້ວຈະທຽບໄດ້. ສຽງຮ້ອງແຫ່ງໄຊຊະນະດັງກ້ອງໄປໃນອາກາດວ່າ: ‘ພຣະຄຣິດສະເດັດມາແລ້ວ! ພຣະຄຣິດສະເດັດມາແລ້ວ!’ ປະຊາຊົນກົ້ມລົງນະມັດສະການລາວ, ໃນຂະນະທີ່ລາວຍົກມືຂຶ້ນແລະກ່າວຄຳອວຍພອນແກ່ພວກເຂົາ ເໝືອນດັ່ງທີ່ພຣະຄຣິດໄດ້ອວຍພອນແກ່ພວກສາວົກຂອງພຣະອົງເມື່ອພຣະອົງຢູ່ເທິງແຜ່ນດິນໂລກ. ສຽງຂອງລາວອ່ອນໂຍນແລະສຸພາບ, ແຕ່ເຕັມໄປດ້ວຍທຳນອງອັນໄພເລາະ. ດ້ວຍນ້ຳສຽງອ່ອນໂຍນ ແລະເປັນເມດຕາສົງສານ, ລາວນຳສະເໜີຄວາມຈິງອັນເປັນພຣະຄຸນ ແລະມາຈາກສະຫວັນບາງປະການຢ່າງດຽວກັນກັບທີ່ພຣະຜູ້ຊ່ອຍໃຫ້ລອດໄດ້ຕັດອອກມາ; ລາວຮັກສາໂລຄາພະຍາດຂອງປະຊາຊົນ, ແລ້ວຕໍ່ມາ, ໃນບົດບາດພຣະຄຣິດອັນທີ່ລາວສວມຮອຍຢູ່ນັ້ນ, ລາວອ້າງວ່າໄດ້ປ່ຽນວັນຊະບາໂຕຈາກວັນເສົາເປັນວັນອາທິດ, ແລະບັນຊາໃຫ້ທຸກຄົນຖືວັນທີ່ລາວໄດ້ອວຍພອນນັ້ນໃຫ້ເປັນວັນບໍລິສຸດ. ລາວປະກາດວ່າ ບັນດາຜູ້ທີ່ຍັງຄົງຖືວັນທີເຈັດໃຫ້ບໍລິສຸດຢູ່ນັ້ນ ກຳລັງໝິ່ນປະໝາດພຣະນາມຂອງລາວ ໂດຍການປະຕິເສດບໍ່ຍອມຟັງບັນດາທູດສະຫວັນຂອງລາວທີ່ຖືກສົ່ງມາຫາພວກເຂົາພ້ອມດ້ວຍແສງສະຫວ່າງແລະຄວາມຈິງ. ນີ້ແມ່ນການຫລອກລວງອັນແຂງກ້າ ແລະເກືອບຈະເອົາຊະນະໄດ້ຢ່າງສິ້ນເຊີງ. ເໝືອນດັ່ງຊາວສະມາເຣຍທີ່ຖືກຫລອກໂດຍຊີໂມນ ມາກຸສ, ຝູງຊົນທັງຫລາຍ, ຕັ້ງແຕ່ຜູ້ນ້ອຍທີ່ສຸດຈົນເຖິງຜູ້ໃຫຍ່ທີ່ສຸດ, ຕ່າງພາກັນເອົາໃຈໃສ່ຕໍ່ວິຊາອາຄົມເຫລົ່ານີ້ ໂດຍກ່າວວ່າ: ນີ້ແຫຼະແມ່ນ ‘ຣິດອຳນາດອັນຍິ່ງໃຫຍ່ຂອງພຣະເຈົ້າ.’ ກິດຈະການ 8:10.”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“ແຕ່ປະຊາຊົນຂອງພຣະເຈົ້າຈະບໍ່ຖືກຫລອກລວງ. ຄຳສອນຂອງພຣະຄຣິດປອມຜູ້ນີ້ບໍ່ສອດຄ່ອງກັບພຣະຄຳພີ. ພອນຂອງລາວຖືກປະກາດເໜືອຜູ້ທີ່ນະມັດສະການສັດຮ້າຍ ແລະຮູບຂອງມັນ ຊຶ່ງເປັນຄົນກຸ່ມດຽວກັນນັ້ນເອງທີ່ພຣະຄຳພີປະກາດວ່າ ພຣະພິໂລດອັນບໍ່ປະສົມຂອງພຣະເຈົ້າຈະຖືກເທລົງເໜືອເຂົາ.” The Great Controversy, 624, 625.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ເລກທີໜຶ່ງຮ້ອຍຊາວເຈັດ</dc:title>
  <dc:subject>ການເປີດເຜີຍລັກສະນະແຫ່ງຄຳພະຍາກອນຂອງສະຫະພັນຊົ່ວຮ້າຍ: ຂໍ້ຫຼັກແຫຼມຈາກ ອິຊາຢາ</dc:subject>
  <dc:creator>Jeff Pippenger</dc:creator>
  <cp:keywords/>
  <dc:description>Generated by ArticleDigger from daniel\127_daniel.json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