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ເລກທີໜຶ່ງຮ້ອຍຊາວເກົ້າ</w:t>
      </w:r>
    </w:p>
    <w:p>
      <w:pPr>
        <w:pStyle w:val="ArticleSubtitle"/>
        <w:jc w:val="left"/>
      </w:pPr>
      <w:r>
        <w:rPr>
          <w:rFonts w:ascii="Leelawadee UI" w:hAnsi="Leelawadee UI" w:eastAsia="Leelawadee UI" w:cs="Leelawadee UI"/>
        </w:rPr>
        <w:t>ເປີດເຜີຍຄວາມໝາຍອັນເປັນຄໍາພະຍາກອນ: ເຂົາແຫ່ງພັກຣີພັບລິກັນ ແລະ ການເຄື່ອນໄຫວສຸດທ້າຍ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2024-03-11</w:t>
      </w:r>
    </w:p>
    <w:p>
      <w:pPr>
        <w:pStyle w:val="ArticleBody"/>
        <w:jc w:val="left"/>
      </w:pPr>
      <w:r>
        <w:rPr>
          <w:rFonts w:ascii="Leelawadee UI" w:hAnsi="Leelawadee UI" w:eastAsia="Leelawadee UI" w:cs="Leelawadee UI"/>
        </w:rPr>
        <w:t>ພວກເຮົາກຳລັງພິຈາລະນາຂໍ້ທີສີ່ສິບຂອງດານີເອນບົດທີ 11, ແລະກຳລັງກ່າວເຖິງເສັ້ນຄຳພະຍາກອນຂອງຂໍ້ທີສີ່ສິບ, ຊຶ່ງກ່ຽວໂຍງກັບເຂົາໜຶ່ງຂອງລັດທິຣີພັບລິກັນ. ພວກເຮົາອີງການນຳໃຊ້ນັ້ນໃສ່ເວລາແຫ່ງອະວະສານ ຊຶ່ງໄດ້ມາເຖິງໃນປີ 1989. ເສັ້ນນັ້ນເປັນຕົວແທນປະຫວັດສາດຈາກປີ 1989 ຈົນເຖິງກົດໝາຍວັນອາທິດທີ່ຈະມາໃນໄວໆນີ້, ແລະຖືກເຮັດໃຫ້ເຫັນເປັນແບບຢ່າງໂດຍຊ່ວງເວລາແຫ່ງຄຳພະຍາກອນຈາກ 508 ຫາ 538, ເມື່ອອຳນາດສັນຕະປາປາໄດ້ຮັບການເສີມກຳລັງເປັນຄັ້ງທຳອິດ ແລະໄດ້ບັງຄັບໃຊ້ກົດໝາຍວັນອາທິດໃນສະພາໂອລີອັງ. ມັນຍັງຖືກເຮັດໃຫ້ເຫັນເປັນແບບຢ່າງໂດຍເສັ້ນຈາກການປະສູດຂອງພຣະຄຣິດຈົນເຖິງການຮັບບັບຕິສະມາຂອງພຣະອົງ.</w:t>
      </w:r>
    </w:p>
    <w:p>
      <w:pPr>
        <w:pStyle w:val="ArticleBody"/>
        <w:jc w:val="left"/>
      </w:pPr>
      <w:r>
        <w:rPr>
          <w:rFonts w:ascii="Leelawadee UI" w:hAnsi="Leelawadee UI" w:eastAsia="Leelawadee UI" w:cs="Leelawadee UI"/>
        </w:rPr>
        <w:t>ພວກເຮົາຍັງກໍາລັງເພີ່ມເສັ້ນທາງແຫ່ງປະຫວັດສາດພະຍາກອນທີ່ພົບເຫັນໃນຂໍ້ສອງຂອງດານີເອນ 11 ເຂົ້າໃສ່ເສັ້ນເຫຼົ່ານັ້ນດ້ວຍ. ຢູ່ທີ່ນັ້ນ ພວກເຮົາພົບວ່າ ປະທານາທິບໍດີຄົນທີຫົກຂອງສະຫະລັດ ຫຼັງຈາກເວລາແຫ່ງວາລະສຸດທ້າຍໃນປີ 1989 ຄື Donald Trump, ຜູ້ຊຶ່ງຕາມຂໍ້ພຣະຄໍານັ້ນ “ປຸກເຮົ້າ” (ເຮັດໃຫ້ຕື່ນຂຶ້ນ), ອານາເຂດທັງໝົດຂອງ Grecia (globalism), ໃນການເລືອກຕັ້ງປີ 2016.</w:t>
      </w:r>
    </w:p>
    <w:p>
      <w:pPr>
        <w:pStyle w:val="ArticleBody"/>
        <w:jc w:val="left"/>
      </w:pPr>
      <w:r>
        <w:rPr>
          <w:rFonts w:ascii="Leelawadee UI" w:hAnsi="Leelawadee UI" w:eastAsia="Leelawadee UI" w:cs="Leelawadee UI"/>
        </w:rPr>
        <w:t>ຕໍ່ຈາກນັ້ນ ພວກເຮົາໄດ້ເລີ່ມພິຈາລະນາຄຸນລັກສະນະທາງຄຳພະຍາກອນທີ່ກ່ຽວພັນກັບອຳນາດທັງສາມ ຊຶ່ງປະກອບເປັນສະຫະພັນສາມປະການຂອງມັງກອນ, ສັດຮ້າຍ, ແລະຜູ້ພະຍາກອນທຽດ, ຊຶ່ງຮ່ວມກັນນັ້ນ ນັບແຕ່ປີ 1989 ເປັນຕົ້ນມາ ກຳລັງນຳໂລກໄປສູ່ການສິ້ນສຸດແຫ່ງເວລາແຫ່ງການທົດລອງ, ໃນສົງຄາມແຫ່ງວັນອັນຍິ່ງໃຫຍ່ຂອງພຣະເຈົ້າ ຊຶ່ງຄືອາມາເກດດອນ. ພວກເຮົາກຳລັງພິຈາລະນາຄຸນລັກສະນະທາງຄຳພະຍາກອນເຫຼົ່ານີ້ ເພື່ອຈະຊີ້ບອກຄຸນລັກສະນະທາງການເມືອງຂອງເຂົານ້ອຍຝ່າຍລີພັບບລິກັນຂອງສັດຮ້າຍທີ່ຂຶ້ນຈາກແຜ່ນດິນ ໃນພຣະນິມິດບົດ 13. ເຂົາທັງສອງຄື ລີພັບບລິກັນນິຍົມ ແລະ ໂປຣແຕສຕັນນິຍົມ ໄດ້ຖືກເປັນຕົວແທນໂດຍເຂົາສອງອັນທີ່ຢູ່ເທິງແກະຜູ້ຂອງມີເດຍ-ເປີເຊຍ ໃນພຣະທຳດານີເອນ ບົດ 8.</w:t>
      </w:r>
    </w:p>
    <w:p>
      <w:pPr>
        <w:pStyle w:val="ArticleScripture"/>
        <w:jc w:val="left"/>
      </w:pPr>
      <w:r>
        <w:rPr>
          <w:rFonts w:ascii="Leelawadee UI" w:hAnsi="Leelawadee UI" w:eastAsia="Leelawadee UI" w:cs="Leelawadee UI"/>
        </w:rPr>
        <w:t>ແລ້ວຂ້າພະເຈົ້າກໍຍົກຕາຂຶ້ນແລະເບິ່ງ, ແລະເບິ່ງເຖິງ, ມີແກະໂຕຜູ້ໜຶ່ງຢືນຢູ່ຕໍ່ໜ້າແມ່ນ້ຳ, ຊຶ່ງມີສອງເຂົາ; ແລະເຂົາທັງສອງນັ້ນສູງ, ແຕ່ເຂົາໜຶ່ງສູງກວ່າອີກເຂົາໜຶ່ງ, ແລະເຂົາທີ່ສູງກວ່ານັ້ນໄດ້ງອກຂຶ້ນພາຍຫຼັງ. ດານີເອນ 8:3.</w:t>
      </w:r>
    </w:p>
    <w:p>
      <w:pPr>
        <w:pStyle w:val="ArticleBody"/>
        <w:jc w:val="left"/>
      </w:pPr>
      <w:r>
        <w:rPr>
          <w:rFonts w:ascii="Leelawadee UI" w:hAnsi="Leelawadee UI" w:eastAsia="Leelawadee UI" w:cs="Leelawadee UI"/>
        </w:rPr>
        <w:t>ເມໂດ-ເປີເຊຍເປັນອຳນາດສອງປະການ ເຊັ່ນດຽວກັນກັບຝຣັ່ງໃນຍຸກປະຕິວັດຝຣັ່ງ ແລະກໍເປັນເຊັ່ນນັ້ນກັບສະຫະລັດອາເມລິກາ. ເຂົາສອງອັນຂອງສະຫະລັດອາເມລິກາ ຄື ລັດທິສາທາລະນະນິຍົມ ແລະ ລັດທິໂປຣເຕສຕັງ, ແຕ່ສັດຮ້າຍແຫ່ງແຜ່ນດິນໂລກທີ່ມີເຂົາສອງອັນນັ້ນ ໄດ້ປ່ຽນຈາກການເປັນສັດຮ້າຍທີ່ຄ້າຍລູກແກະໃນຕອນເລີ່ມຕົ້ນ ໄປເປັນສັດຮ້າຍທີ່ເວົ້າດັ່ງມັງກອນໃນຕອນສິ້ນສຸດຂອງມັນ. ເສັ້ນຄຳພະຍາກອນສອງສາຍຂອງເຂົານັ້ນດຳເນີນໄປຄຽງຄູ່ກັນໃນພຣະທຳດານີເອນ ບົດທີ 11 ຂໍ້ 40, ແລະເມື່ອນຳມາພິຈາລະນາຮ່ວມກັນ ທັງສອງສາຍນັ້ນກໍເລີ່ມຕົ້ນໃນເວລາແຫ່ງອວສານ ໃນປີ 1798. ເມື່ອພິຈາລະນາເຂົາແຕ່ລະອັນໂດຍລຳພັງ ເຂົາແຫ່ງລັດທິໂປຣເຕສຕັງ ຖືກເຊື່ອມໂຍງໃນທາງຄຳພະຍາກອນກັບເວລາແຫ່ງອວສານໃນປີ 1798, ແລະເຂົາແຫ່ງລັດທິສາທາລະນະນິຍົມ ຖືກເຊື່ອມໂຍງກັບເວລາແຫ່ງອວສານໃນປີ 1989.</w:t>
      </w:r>
    </w:p>
    <w:p>
      <w:pPr>
        <w:pStyle w:val="ArticleBody"/>
        <w:jc w:val="left"/>
      </w:pPr>
      <w:r>
        <w:rPr>
          <w:rFonts w:ascii="Leelawadee UI" w:hAnsi="Leelawadee UI" w:eastAsia="Leelawadee UI" w:cs="Leelawadee UI"/>
        </w:rPr>
        <w:t>ເຂົາທັງສອງມີລັກສະນະສອງປະການ ດັ່ງທີ່ໄດ້ຖືກສະແດງເປັນແບບຢ່າງໂດຍສະພາຊານເຮດຣິນໃນສະໄໝຂອງພຣະຄຣິດ ຊຶ່ງປະກອບດ້ວຍພວກສັດດູກາຍ ແລະ ພວກຟາຣິສີ. ພວກສັດດູກາຍເປັນຝ່າຍເສລີນິຍົມ ແລະ ພວກຟາຣິສີເປັນຝ່າຍອະນຸລັກນິຍົມ, ແລະ ເຖິງແມ່ນວ່າພວກເຂົາຈະເປັນສັດຕູທີ່ປະກາດຕົນຢ່າງແຈ້ງແຈ້ງ, ພວກເຂົາກໍໄດ້ມາຮ່ວມກັນເພື່ອຕໍ່ຕ້ານພຣະຄຣິດທີ່ກາງໄມ້ກາງແຂນ. ໃນກົດໝາຍວັນອາທິດທີ່ຈະມາໃນໄມ່ຊ້າ ເຂົາທັງສອງຂອງໂປຣແຕສຕັງທີ່ເສື່ອມຖອຍ ແລະ ລັດທິຣີພັບລິກັນທີ່ເສື່ອມຖອຍ ຈະສ້າງຄວາມສຳພັນລະຫວ່າງຄຣິສຕະຈັກກັບລັດເພື່ອຕໍ່ຕ້ານບັນດາຜູ້ຮັກສາວັນສະບາໂຕວັນທີເຈັດທີ່ສັດຊື່ຂອງພຣະຄຣິດ, ແຕ່ເມື່ອເຂົາທັງສອງດຳເນີນໄປຕາມປະຫວັດສາດຂອງສັດຮ້າຍຈາກແຜ່ນດິນໂລກ ໃນແຕ່ລະເຂົາກໍມີຄວາມຂັດແຍ້ງພາຍໃນ ຊຶ່ງຖືກພາບພົດໂດຍເສລີນິຍົມຂອງພວກສັດດູກາຍ ແລະ ອະນຸລັກນິຍົມຂອງພວກຟາຣິສີ.</w:t>
      </w:r>
    </w:p>
    <w:p>
      <w:pPr>
        <w:pStyle w:val="ArticleBody"/>
        <w:jc w:val="left"/>
      </w:pPr>
      <w:r>
        <w:rPr>
          <w:rFonts w:ascii="Leelawadee UI" w:hAnsi="Leelawadee UI" w:eastAsia="Leelawadee UI" w:cs="Leelawadee UI"/>
        </w:rPr>
        <w:t>ບັດນີ້ ພວກເຮົາກຳລັງພິຈາລະນາເຖິງເຂົາຂອງລັດທິຣີພັບລິກັນ, ແລະບັດນີ້ຂໍໃຫ້ສັງເກດວ່າ ພັກດີໂມແຄຣັດສາມາດສືບສາຍຕົ້ນກຳເນີດຂອງຕົນຍ້ອນກັບໄປເຖິງຈຸດເລີ່ມແທ້ໆຂອງປະຫວັດສາດສະຫະລັດອາເມລິກາ. ພັກນີ້ໄດ້ຖືກສ້າງຕັ້ງໃນປີ 1828 ແຕ່ຕົ້ນກຳເນີດທາງການເມືອງຂອງມັນເລີ່ມມາຈາກ Thomas Jefferson ແລະ James Madison. ຕາມຄຳພະຍານຂອງສອງເຂົາແຫ່ງ ເມໂດ-ເປີເຊຍ, ພັກຣີພັບລິກັນໄດ້ຖືກສ້າງຕັ້ງໃນປີ 1854 ເພື່ອຄັດຄ້ານຈຸດຍືນສົ່ງເສີມລະບົບທາດຂອງພັກດີໂມແຄຣັດ. ດັ່ງນັ້ນ ມັນຈຶ່ງເປັນເຂົາທີ່ “ສູງກວ່າ” ໃນດານີເອນ ບົດທີ 8, ເພາະວ່າມັນເປັນເຂົາທີ່ງອກຂຶ້ນພາຍຫຼັງ.</w:t>
      </w:r>
    </w:p>
    <w:p>
      <w:pPr>
        <w:pStyle w:val="ArticleBody"/>
        <w:jc w:val="left"/>
      </w:pPr>
      <w:r>
        <w:rPr>
          <w:rFonts w:ascii="Leelawadee UI" w:hAnsi="Leelawadee UI" w:eastAsia="Leelawadee UI" w:cs="Leelawadee UI"/>
        </w:rPr>
        <w:t>ເກື່ອນດ້ານລັກສະນະສອງປະການຂອງເຂົາສອງຂອງພັກ Republican ນັ້ນ, ພັກ Democratic ໄດ້ເກີດຂຶ້ນກ່ອນ ແລະ ພັກ Republican ໄດ້ເກີດຂຶ້ນພາຍຫຼັງ. ປະເດັນທີ່ກ່ອຍໃຫ້ເກີດພັກ Republican ຄືຈຸດຍືນຕ້ານການເປັນທາດຂອງພັກນີ້ ຊຶ່ງຢືນຢັນຄັດຄ້ານກັບຈຸດຍືນສະໜັບສະໜູນການເປັນທາດຂອງພັກ Democratic. ຫົວຂໍ້ທີ່ຮ່ວມກັນຂອງເຂົາສອງນັ້ນຄື ຄວາມເປັນທາດທາງການເມືອງ ຫຼື ທາງຈິດວິນຍານ. ນັ້ນຈຶ່ງເປັນເຫດໃຫ້ປີ 1863 ກາຍເປັນຈຸດຫັນຜັນສຳລັບເຂົາສອງດ້ວຍ. ໃນປີ 1863 ເຂົາ Republican ໄດ້ປະກາດເສລີພາບໃຫ້ແກ່ບັນດາທາດ, ແລະ ການຕໍ່ຕ້ານເສລີພາບນັ້ນຂອງພັກ Democratic ໄດ້ກ່ອຍໃຫ້ເກີດຂຶ້ນບໍ່ພຽງແຕ່ພັກ Republican ຢ່າງເປັນທາງການເທົ່ານັ້ນ, ແຕ່ຍັງເກີດສົງຄາມກາງເມືອງຂອງສະຫະລັດດ້ວຍ. ໃນປີ 1776 ສະຫະລັດໄດ້ເວົ້າ, ແລະ ໄດ້ປະຕິເສດຄວາມເປັນທາດທັງຂອງບັນດາກະສັດແຫ່ງຢູໂຣບ (Statecraft) ແລະ ຂອງສັນຕະປາປາ (Churchcraft). ຕໍ່ມາໃນປີ 1789 ສະຫະລັດໄດ້ເວົ້າເມື່ອລັດຖະທຳມະນູນມີຜົນບັງຄັບໃຊ້. ສັດຮ້າຍຈາກແຜ່ນດິນໄດ້ “ກືນກິນນ້ຳຖ້ວມ” ຂອງການຂົ່ມເຫັງຂອງຍຸໂຣບທີ່ມີທັງອຳນາດສັນຕະປາປາແລະອຳນາດກະສັດຢ່າງມີຜົນແທ້ຈິງ.</w:t>
      </w:r>
    </w:p>
    <w:p>
      <w:pPr>
        <w:pStyle w:val="ArticleScripture"/>
        <w:jc w:val="left"/>
      </w:pPr>
      <w:r>
        <w:rPr>
          <w:rFonts w:ascii="Leelawadee UI" w:hAnsi="Leelawadee UI" w:eastAsia="Leelawadee UI" w:cs="Leelawadee UI"/>
        </w:rPr>
        <w:t>ແລະງູນັ້ນໄດ້ພົ່ນນ້ຳອອກຈາກປາກຂອງຕົນດັ່ງນ້ຳຖ້ວມ ຕິດຕາມຍິງນັ້ນ ເພື່ອໃຫ້ນາງຖືກພັດພາໄປດ້ວຍກະແສນ້ຳຖ້ວມ. ແຕ່ແຜ່ນດິນໄດ້ຊ່ວຍຍິງນັ້ນໄວ້, ແລະແຜ່ນດິນໄດ້ອ້າປາກຂອງຕົນ ແລະກືນກະແສນ້ຳຖ້ວມທີ່ມັງກອນໄດ້ພົ່ນອອກຈາກປາກຂອງມັນ. ແລະມັງກອນນັ້ນໄດ້ໂກດແຄ້ນຕໍ່ຍິງນັ້ນ, ແລະໄດ້ອອກໄປເຮັດສົງຄາມກັບບັນດາຜູ້ທີ່ເຫຼືອຢູ່ໃນເຊື້ອສາຍຂອງນາງ, ຄືຜູ້ທີ່ຮັກສາພຣະບັນຍັດຂອງພຣະເຈົ້າ, ແລະມີຄຳພະຍານຂອງພຣະເຢຊູຄຣິດ. ພຣະນິມິດ 12:15–17.</w:t>
      </w:r>
    </w:p>
    <w:p>
      <w:pPr>
        <w:pStyle w:val="ArticleBody"/>
        <w:jc w:val="left"/>
      </w:pPr>
      <w:r>
        <w:rPr>
          <w:rFonts w:ascii="Leelawadee UI" w:hAnsi="Leelawadee UI" w:eastAsia="Leelawadee UI" w:cs="Leelawadee UI"/>
        </w:rPr>
        <w:t>ຕໍ່ມາ ໃນເວລາແຫ່ງການເກີດຂຶ້ນຂອງສະຫະລັດ ໃນຖານະອານາຈັກທີ່ຫົກແຫ່ງຄຳພະຍາກອນໃນພຣະຄຳພີ ໃນປີ 1798, ສະຫະລັດໄດ້ກ່າວອີກຄັ້ງໜຶ່ງ, ແລະໃນການກະທຳນັ້ນ ມັນໄດ້ບັນທຶກໄວ້ໃນປະຫວັດວ່າ ສະຫະລັດຈະກ່າວສິ່ງໃດໃນຕອນປາຍ, ເພາະວ່າພຣະເຢຊູຊົງສະແດງຕອນປາຍໂດຍອາໄສຕອນຕົ້ນຢູ່ເປັນນິດ. ສັດຮ້າຍຈາກແຜ່ນດິນໂລກຈະຕ້ອງກ່າວດັ່ງມັງກອນໃນກົດໝາຍວັນອາທິດທີ່ກຳລັງຈະມາໃນໄວໆນີ້, ແລະເມື່ອມັນກ່າວເຊັ່ນນັ້ນ ມັນກໍຢຸດທີ່ຈະເປັນອານາຈັກທີ່ຫົກແຫ່ງຄຳພະຍາກອນໃນພຣະຄຳພີ. ສິ່ງທີ່ມັນໄດ້ກ່າວໃນຕອນເລີ່ມຕົ້ນ ໃນຖານະອານາຈັກແຫ່ງຄຳພະຍາກອນໃນພຣະຄຳພີ ໃນປີ 1798 ນັ້ນ ເປັນຕົວແທນຂອງສິ່ງທີ່ມັນຈະກ່າວອີກຄັ້ງ ເມື່ອມັນກ່າວດັ່ງມັງກອນ.</w:t>
      </w:r>
    </w:p>
    <w:p>
      <w:pPr>
        <w:pStyle w:val="ArticleBody"/>
        <w:jc w:val="left"/>
      </w:pPr>
      <w:r>
        <w:rPr>
          <w:rFonts w:ascii="Leelawadee UI" w:hAnsi="Leelawadee UI" w:eastAsia="Leelawadee UI" w:cs="Leelawadee UI"/>
        </w:rPr>
        <w:t>ກົດໝາຍວ່າດ້ວຍການອົບພະຍົບຂອງປີ 1798 ເປັນທີ່ຮູ້ຈັກກັນວ່າ Alien and Sedition Acts ແລະເປັນຊຸດກົດໝາຍສີ່ສະບັບທີ່ຜ່ານໂດຍລັດຖະສະພາແຫ່ງສະຫະລັດ ແລະໄດ້ຮັບການລົງນາມໃຫ້ເປັນກົດໝາຍໂດຍປະທານາທິບໍດີ John Adams ໃນປີ 1798. ກົດໝາຍເຫຼົ່ານີ້ໂດຍຫຼັກແລ້ວໄດ້ຈັດການກັບປະເດັນຕ່າງໆທີ່ກ່ຽວຂ້ອງກັບຄົນຕ່າງດ້າວ (ຊາວຕ່າງປະເທດ) ທີ່ພຳນັກຢູ່ໃນສະຫະລັດ ແລະພວກມັນໄດ້ສົ່ງຜົນກະທົບຢ່າງສຳຄັນຕໍ່ການອົບພະຍົບໃນຊ່ວງເວລານັ້ນ. ກົດໝາຍທັງສີ່ສະບັບມີດັ່ງນີ້:</w:t>
      </w:r>
    </w:p>
    <w:p>
      <w:pPr>
        <w:pStyle w:val="ArticleBody"/>
        <w:jc w:val="left"/>
      </w:pPr>
      <w:r>
        <w:rPr>
          <w:rFonts w:ascii="Leelawadee UI" w:hAnsi="Leelawadee UI" w:eastAsia="Leelawadee UI" w:cs="Leelawadee UI"/>
        </w:rPr>
        <w:t>ກົດໝາຍການແປງສັນຊາດ ຄ.ສ. 1798: ກົດໝາຍນີ້ໄດ້ຂະຫຍາຍໄລຍະເວລາການພຳນັກອາໄສທີ່ກຳນົດໄວ້ສຳລັບຜູ້ອົບພະຍົບໃນການໄດ້ຮັບສັນຊາດສະຫະລັດ ຈາກຫ້າປີເປັນສິບສີ່ປີ. ມັນເຮັດໃຫ້ການເປັນພົນລະເມືອງຂອງຜູ້ອົບພະຍົບ ແລະ ການເຂົ້າມີສ່ວນຮ່ວມໃນຂະບວນການທາງການເມືອງ ເຮັດໄດ້ຍາກຂຶ້ນ.</w:t>
      </w:r>
    </w:p>
    <w:p>
      <w:pPr>
        <w:pStyle w:val="ArticleBody"/>
        <w:jc w:val="left"/>
      </w:pPr>
      <w:r>
        <w:rPr>
          <w:rFonts w:ascii="Leelawadee UI" w:hAnsi="Leelawadee UI" w:eastAsia="Leelawadee UI" w:cs="Leelawadee UI"/>
        </w:rPr>
        <w:t>ກົດໝາຍວ່າດ້ວຍມິດສະຫາຍຕ່າງດ້າວ: ກົດໝາຍນີ້ໄດ້ອະນຸຍາດໃຫ້ປະທານາທິບໍດີຂັບໄລ່ບຸກຄົນໃດໆທີ່ບໍ່ແມ່ນພົນລະເມືອງ ຊຶ່ງຖືກພິຈາລະນາວ່າ “ເປັນອັນຕະລາຍຕໍ່ສັນຕິພາບ ແລະ ຄວາມປອດໄພຂອງສະຫະລັດ” ໃນຍາມສັນຕິພາບ. ກົດໝາຍນີ້ໄດ້ມອບອຳນາດໃນການພິຈາລະນາແກ່ປະທານາທິບໍດີຢ່າງຫຼວງຫຼາຍໃນການຂັບໄລ່ຊາວຕ່າງປະເທດ.</w:t>
      </w:r>
    </w:p>
    <w:p>
      <w:pPr>
        <w:pStyle w:val="ArticleBody"/>
        <w:jc w:val="left"/>
      </w:pPr>
      <w:r>
        <w:rPr>
          <w:rFonts w:ascii="Leelawadee UI" w:hAnsi="Leelawadee UI" w:eastAsia="Leelawadee UI" w:cs="Leelawadee UI"/>
        </w:rPr>
        <w:t>ກົດໝາຍວ່າດ້ວຍສັດຕູຕ່າງດ້າວ: ກົດໝາຍສະບັບນີ້ໄດ້ມອບອຳນາດໃຫ້ແກ່ປະທານາທິບໍດີໃນການຈັບກຸມ, ກັກຂັງ, ແລະເນລະເທດພົນລະເມືອງຊາຍຄົນໃດກໍຕາມຂອງຊາດທີ່ເປັນປໍລະປັກໃນລະຫວ່າງສະພາບສົງຄາມ. ຈຸດປະສົງຫຼັກຂອງມັນແມ່ນແນໃສ່ຜູ້ທີ່ອາດເປັນສາຍລັບ ຫຼື ຜູ້ກໍ່ວິນາດກຳຈາກບັນດາປະເທດສັດຕູ.</w:t>
      </w:r>
    </w:p>
    <w:p>
      <w:pPr>
        <w:pStyle w:val="ArticleBody"/>
        <w:jc w:val="left"/>
      </w:pPr>
      <w:r>
        <w:rPr>
          <w:rFonts w:ascii="Leelawadee UI" w:hAnsi="Leelawadee UI" w:eastAsia="Leelawadee UI" w:cs="Leelawadee UI"/>
        </w:rPr>
        <w:t>ພຣະບັນຍັດວ່າດ້ວຍການປຸກລະດົມ: ແມ່ນແມ່ນວ່າບໍ່ໄດ້ກ່ຽວຂ້ອງໂດຍກົງກັບການອົບພະຍົບ, ແຕ່ພຣະບັນຍັດວ່າດ້ວຍການປຸກລະດົມໄດ້ກຳນົດໃຫ້ການພິມເຜີຍແຜ່ຖ້ອຍຄຳອັນເປັນເທັດ, ກ່າວຮ້າຍ, ຫຼືມີເຈດຕະນາຮ້າຍ ຕໍ່ລັດຖະບານສະຫະລັດ, ສະພາຄອງເກຣສ, ຫຼືປະທານາທິບໍດີ ໂດຍມີເຈດຕະນາໃສ່ຮ້າຍພວກເຂົາ ຫຼືເຮັດໃຫ້ພວກເຂົາເສື່ອມເສຍຊື່ສຽງ ເປັນຄວາມຜິດທາງອາຍາ. ມັນຖືກນຳໃຊ້ເພື່ອປາບປາມການຄັດຄ້ານທາງການເມືອງ ແລະການວິພາກວິຈານ.</w:t>
      </w:r>
    </w:p>
    <w:p>
      <w:pPr>
        <w:pStyle w:val="ArticleBody"/>
        <w:jc w:val="left"/>
      </w:pPr>
      <w:r>
        <w:rPr>
          <w:rFonts w:ascii="Leelawadee UI" w:hAnsi="Leelawadee UI" w:eastAsia="Leelawadee UI" w:cs="Leelawadee UI"/>
        </w:rPr>
        <w:t>ແກ່ນແທ້ຂອງ Alien and Sedition Acts ໃນຊ່ວງເລີ່ມຕົ້ນຂອງສະຫະລັດ ໃນຖານະອານາຈັກທີຫົກ ໃນປີ 1798 ຊີ້ບອກຢ່າງແຈ້ງແຈງເຖິງເຈດຕະນາຂອງ Donald Trump ແລະບັນດາຜູ້ສະໜັບສະໜູນ MAGA ຂອງລາວ. ກົດໝາຍນັ້ນແມ່ນການ “ເວົ້າ” ຄັ້ງ “ທຳອິດ” ແລະເມື່ອສັດຮ້າຍຈາກແຜ່ນດິນເວົ້າເໝືອນດັ່ງມັງກອນໃນຕອນ “ສຸດທ້າຍ” ຂອງມັນ, ບັນດາກົດໝາຍຈະຄ້າຍຄືກັນຢ່າງຍິ່ງ. ຂໍ້ເທັດຈິງທີ່ວ່າສະພາບແວດລ້ອມຂອງປະຫວັດສາດປັດຈຸບັນສະທ້ອນເຫດຜົນສຳລັບການທີ່ກົດໝາຍເຫຼົ່ານີ້ຈະຖືກນຳກັບຄືນມາໃຊ້ອີກຢ່າງສົມບູນແບບ ແມ່ນລາຍເຊັນຂອງພຣະຄຣິດໃນຖານະ Alpha ແລະ Omega. ຢູ່ໃນກາງຂອງການ “ເວົ້າ” ຂອງສັດຮ້າຍຈາກແຜ່ນດິນໃນປີ 1863 ແມ່ນ Emancipation Proclamation ຂອງປະທານາທິບໍດີພັກ Republican ຄົນທຳອິດ.</w:t>
      </w:r>
    </w:p>
    <w:p>
      <w:pPr>
        <w:pStyle w:val="ArticleBody"/>
        <w:jc w:val="left"/>
      </w:pPr>
      <w:r>
        <w:rPr>
          <w:rFonts w:ascii="Leelawadee UI" w:hAnsi="Leelawadee UI" w:eastAsia="Leelawadee UI" w:cs="Leelawadee UI"/>
        </w:rPr>
        <w:t>ຖະແຫຼງການປົດປ່ອຍທາດໄດ້ໝາຍເຖິງຈຸດກາງພອດຂອງສົງຄາມກາງເມືອງ, ແລະດັ່ງນັ້ນ ຄຳນິຍາມຂອງຄຳພາສາເຮັບເຣີ “ຄວາມຈິງ” ຈຶ່ງພົບໄດ້ໃນໝຸດໝາຍສາມປະການແຫ່ງການເວົ້າຂອງສັດຮ້າຍແຫ່ງແຜ່ນດິນ. ອັກສອນຕົວທຳອິດຂອງອັກສອນພາສາເຮັບເຣີເປັນຕົວດຽວກັນກັບອັກສອນຕົວສຸດທ້າຍ, ແລະອັກສອນຕົວທີສິບສາມເປັນສັນຍະລັກຂອງການກະບົດ.</w:t>
      </w:r>
    </w:p>
    <w:p>
      <w:pPr>
        <w:pStyle w:val="ArticleBody"/>
        <w:jc w:val="left"/>
      </w:pPr>
      <w:r>
        <w:rPr>
          <w:rFonts w:ascii="Leelawadee UI" w:hAnsi="Leelawadee UI" w:eastAsia="Leelawadee UI" w:cs="Leelawadee UI"/>
        </w:rPr>
        <w:t>ໃນຈຸດນີ້ຈໍາເປັນຕ້ອງພິຈາລະນາວ່າ ປີ 1863 ແລະການກະບົດທີ່ຖືກລະບຸໄວ້ໃນບ່ອນນັ້ນ ໄດ້ສໍາເລັດຜົນເຊັ່ນກັນໃນຄຣິສຕະຈັກແອັດເວັນຕິສລາໂອດີເຊຍ ຊຶ່ງຖືກເປັນຕົວແທນໂດຍເຂົາໂປຣແຕສຕັງ ໃນເວລາດຽວກັນກັບທີ່ເຂົາຣີພັບລິກັນກໍາລັງສະແດງການກະບົດທາງການເມືອງ. ລັກສະນະສອງປະການຂອງເຂົາໂປຣແຕສຕັງ ໄດ້ຖືກລະບຸໂດຍການປ່ຽນຜ່ານຂອງຂະບວນການແອັດເວັນຕິສແຫ່ງຟີລາເດນເຟຍ ໄປສູ່ຄຣິສຕະຈັກແອັດເວັນຕິສລາໂອດີເຊຍ, ແລະລັກສະນະສອງປະການຂອງເຂົາຣີພັບລິກັນ ໄດ້ຖືກລະບຸໂດຍຂໍ້ໂຕ້ແຍ້ງລະຫວ່າງຈຸດຍືນສະໜັບສະໜູນລະບົບທາດຂອງພັກເດໂມແຄຣັດ ຊຶ່ງໄດ້ກໍາເນີດພັກຣີພັບລິກັນຝ່າຍຕ້ານລະບົບທາດ ແລະປະທານາທິບໍດີຣີພັບລິກັນຄົນທໍາອິດ.</w:t>
      </w:r>
    </w:p>
    <w:p>
      <w:pPr>
        <w:pStyle w:val="ArticleBody"/>
        <w:jc w:val="left"/>
      </w:pPr>
      <w:r>
        <w:rPr>
          <w:rFonts w:ascii="Leelawadee UI" w:hAnsi="Leelawadee UI" w:eastAsia="Leelawadee UI" w:cs="Leelawadee UI"/>
        </w:rPr>
        <w:t>ປະທານາທິບໍດີຄົນທໍາອິດຂອງພັກ Republican ຖືກຈັດວາງໄວ້ໃນຈຸດກາງຂອງລາຍເຊັນແຫ່ງຄຳພະຍາກອນສາມຂັ້ນຕອນຂອງ “ຄວາມຈິງ.” ດັ່ງນັ້ນ ທ່ານຈຶ່ງເປັນທັງຈຸດສິ້ນສຸດຂອງໄລຍະທຳອິດ ແລະເປັນຈຸດເລີ່ມຕົ້ນຂອງໄລຍະທີສອງ ເໝືອນດັ່ງທີ່ໄມ້ກາງແຂນເປັນທັງຈຸດສິ້ນສຸດຂອງສາມປີເຄິ່ງແຫ່ງພັນທະກິດສ່ວນພຣະອົງຂອງພຣະຄຣິດ ແລະເປັນທັງຈຸດເລີ່ມຕົ້ນຂອງພັນທະກິດສາມປີເຄິ່ງຂອງພຣະອົງໃນບຸກຄົນຂອງພວກສາວົກຂອງພຣະອົງ. ຈຸດເລີ່ມຕົ້ນແຫ່ງພັນທະກິດສ່ວນພຣະອົງຂອງພຣະອົງ ແມ່ນຢູ່ທີ່ການຮັບບັບຕິສະມາຂອງພຣະອົງ ຊຶ່ງໃນທາງສັນຍະລັກໄດ້ແທນຄວາມຕາຍຂອງພຣະອົງ ແລະໄລຍະນັ້ນໄດ້ສິ້ນສຸດລົງດ້ວຍຄວາມຕາຍຂອງພຣະອົງ. ຄວາມຕາຍຂອງພຣະອົງໄດ້ເລີ່ມພັນທະກິດຂອງພວກສາວົກຂອງພຣະອົງ ຊຶ່ງໄດ້ສິ້ນສຸດລົງດ້ວຍຄວາມຕາຍຂອງສາວົກຂອງພຣະອົງຄື ສະເຕຟາໂນ.</w:t>
      </w:r>
    </w:p>
    <w:p>
      <w:pPr>
        <w:pStyle w:val="ArticleBody"/>
        <w:jc w:val="left"/>
      </w:pPr>
      <w:r>
        <w:rPr>
          <w:rFonts w:ascii="Leelawadee UI" w:hAnsi="Leelawadee UI" w:eastAsia="Leelawadee UI" w:cs="Leelawadee UI"/>
        </w:rPr>
        <w:t>ການ “ເວົ້າ” ຂອງກົດໝາຍ Alien and Sedition Acts ໃນປີ 1798 ແມ່ນການເລີ່ມຕົ້ນຂອງຊ່ວງເວລາໜຶ່ງ ທີ່ສິ້ນສຸດລົງດ້ວຍການ “ເວົ້າ” ຂອງ Emancipation Proclamation. Emancipation Proclamation ໄດ້ໝາຍເຖິງການເລີ່ມຕົ້ນຂອງຊ່ວງເວລາທີສອງ ຊຶ່ງຈະສິ້ນສຸດລົງເມື່ອສະຫະລັດ “ເວົ້າ” ດັ່ງມັງກອນ. ປະທານາທິບໍດີຜູ້ທີ່ “ເວົ້າ” ໃນປີ 1863 ແມ່ນປະທານາທິບໍດີຈາກພັກ Republican ຄົນທໍາອິດ; ດັ່ງນັ້ນ ປະທານາທິບໍດີຄົນສຸດທ້າຍກໍຈະເປັນຈາກພັກ Republican ເຊັ່ນກັນ.</w:t>
      </w:r>
    </w:p>
    <w:p>
      <w:pPr>
        <w:pStyle w:val="ArticleBody"/>
        <w:jc w:val="left"/>
      </w:pPr>
      <w:r>
        <w:rPr>
          <w:rFonts w:ascii="Leelawadee UI" w:hAnsi="Leelawadee UI" w:eastAsia="Leelawadee UI" w:cs="Leelawadee UI"/>
        </w:rPr>
        <w:t>ມີຢູ່ສອງຂະບວນການທີ່ເກີດຂຶ້ນໂດຍຂ່າວສານຂອງທູດສະຫວັນສາມອົງໃນພຣະນິມິດ ບົດທີສິບສີ່. ຂ່າວສານຂອງທູດສະຫວັນອົງທຳອິດ ແລະອົງທີສອງ ໄດ້ຖືກປະກາດໂດຍຂະບວນການມິນເລີໄທ, ຊຶ່ງໄດ້ກະບົດ ແລະກາຍເປັນຄຣິສຕະຈັກທາງການໃນປີ 1863. ພຣະເຢຊູຊົງໃຊ້ຈຸດເລີ່ມຕົ້ນຂອງສິ່ງໜຶ່ງເພື່ອສຳແດງເຖິງຈຸດຈົບຂອງສິ່ງນັ້ນຢູ່ສະເໝີ. ຂະບວນການຂອງທູດສະຫວັນອົງທີສາມ, ຊຶ່ງກໍແມ່ນທູດສະຫວັນຜູ້ມີລິດອຳນາດຫຼາຍໃນພຣະນິມິດ ບົດທີສິບແປດ, ເປັນຂະບວນການສຸດທ້າຍໃນສອງຂະບວນການຂອງທູດສະຫວັນສາມອົງ. ສິ່ງທີ່ໄດ້ເລີ່ມຂຶ້ນໃນປີ 1798 ໃນຖານະເປັນຂະບວນການຂອງເຂົາສັດໂປຣແຕສຕັງທີ່ແທ້ຈິງ, ໄດ້ປ່ຽນຜ່ານເຂົ້າໄປເປັນຄຣິສຕະຈັກໃນການກະບົດຂອງປີ 1863, ແລະເມື່ອປະຫວັດຂອງສັດຮ້າຍແຫ່ງແຜ່ນດິນໂລກສິ້ນສຸດລົງໃນກົດໝາຍວັນອາທິດທີ່ຈະມາເຖິງໃນໄວໆນີ້, ຄຣິສຕະຈັກທີ່ກະບົດໃນປີ 1863 ຈະປ່ຽນກັບໄປເປັນຂະບວນການທີ່ບໍ່ເປັນທາງການອີກຄັ້ງ, ເພາະວ່າສິ່ງທີ່ເລີ່ມຕົ້ນເປັນຂະບວນການ ຍ່ອມສິ້ນສຸດລົງເປັນຂະບວນການ.</w:t>
      </w:r>
    </w:p>
    <w:p>
      <w:pPr>
        <w:pStyle w:val="ArticleBody"/>
        <w:jc w:val="left"/>
      </w:pPr>
      <w:r>
        <w:rPr>
          <w:rFonts w:ascii="Leelawadee UI" w:hAnsi="Leelawadee UI" w:eastAsia="Leelawadee UI" w:cs="Leelawadee UI"/>
        </w:rPr>
        <w:t>ໃນຊ່ວງການປ່ຽນຜ່ານຂອງເຂົາສັດຝ່າຍໂປຣແຕສແຕນ ທັງໃນຕອນຕົ້ນແລະຕອນສຸດທ້າຍ ຂະບວນການໜຶ່ງປ່ຽນເປັນຄຣິດຈັກ ແລະຈາກນັ້ນໃນຕອນສຸດທ້າຍກໍກັບຄືນເປັນຂະບວນການອີກ. ໃນຈຸດປ່ຽນຜ່ານທຳອິດ ຄືໃນຕອນຕົ້ນ ຟີລາເດນເຟຍໄດ້ປ່ຽນເປັນລາວດີເຊຍ ແລະໃນຈຸດປ່ຽນຜ່ານທີ່ຕອນສຸດທ້າຍ ລາວດີເຊຍປ່ຽນກັບຄືນເປັນຟີລາເດນເຟຍ.</w:t>
      </w:r>
    </w:p>
    <w:p>
      <w:pPr>
        <w:pStyle w:val="ArticleBody"/>
        <w:jc w:val="left"/>
      </w:pPr>
      <w:r>
        <w:rPr>
          <w:rFonts w:ascii="Leelawadee UI" w:hAnsi="Leelawadee UI" w:eastAsia="Leelawadee UI" w:cs="Leelawadee UI"/>
        </w:rPr>
        <w:t>ສໍາລັບເຂົາທີ່ເປັນສັນຍາລັກຂອງ Republican ຈຸດແຫ່ງການປ່ຽນຜ່ານແມ່ນປະຫວັດສາດທີ່ນໍາໄປສູ່ສົງຄາມກາງເມືອງ ຊຶ່ງໄດ້ກໍ່ໃຫ້ເກີດພັກ Republican ຂຶ້ນ. ສໍາລັບເຂົາທີ່ເປັນສັນຍາລັກຂອງ Protestant ຈຸດແຫ່ງການປ່ຽນຜ່ານແມ່ນຊ່ວງປີ 1856 ຫາ 1863 ຊຶ່ງເປັນປະຫວັດການປ່ຽນຜ່ານອັນດຽວກັນກັບຂອງເຂົາ Republican. ພັກ Republican ຝ່າຍຕໍ່ຕ້ານລະບົບທາດ ຖືກສ້າງຕັ້ງໃນປີ 1854, ແລະການປະຊຸມໃຫຍ່ລະດັບຊາດຄັ້ງທໍາອິດຂອງພັກນັ້ນແມ່ນໃນປີ 1856. ສໍາລັບເຂົາທີ່ເປັນສັນຍາລັກຂອງ Protestant ສັນຍາລັກແຫ່ງການກະບົດແມ່ນການຈັດຕັ້ງສາສນາຈັກຂຶ້ນຕາມກົດໝາຍ. ສໍາລັບເຂົາທີ່ເປັນສັນຍາລັກຂອງ Republican ພັກ Democratic ຝ່າຍສະໜັບສະໜູນລະບົບທາດ ແມ່ນສັນຍາລັກແຫ່ງການກະບົດ.</w:t>
      </w:r>
    </w:p>
    <w:p>
      <w:pPr>
        <w:pStyle w:val="ArticleBody"/>
        <w:jc w:val="left"/>
      </w:pPr>
      <w:r>
        <w:rPr>
          <w:rFonts w:ascii="Leelawadee UI" w:hAnsi="Leelawadee UI" w:eastAsia="Leelawadee UI" w:cs="Leelawadee UI"/>
        </w:rPr>
        <w:t>ທູດສະຫວັນອົງທີສາມໄດ້ກັບຄືນໄປຍັງກາເດັດເປັນຄັ້ງທີສອງໃນວັນທີ 11 ກັນຍາ 2001 ແລະການປ່ຽນຜ່ານຈາກຄຣິສຕະຈັກໄປສູ່ຂະບວນການໄດ້ເລີ່ມຕົ້ນຂຶ້ນໃນໂຄງສ້າງແຫ່ງຄຳອຸປະມາທາງຄຳພະຍາກອນເລື່ອງພົມມະຈາຣີສິບຄົນ. ຄວາມຜິດຫວັງຄັ້ງທຳອິດໄດ້ເກີດຂຶ້ນໃນວັນທີ 18 ກໍລະກົດ 2020 ໃນການສຳເລັດເຕັມສຸດທ້າຍ ແລະສົມບູນແບບຂອງຄຳອຸປະມາເລື່ອງພົມມະຈາຣີສິບຄົນ, ແລະໃນປີດຽວກັນນັ້ນ ປະທານາທິບໍດີຄົນທີຫົກນັບແຕ່ເວລາແຫ່ງອະວະສານໃນປີ 1989, ປະທານາທິບໍດີຜູ້ທີ່ຈະ “ປຸກລະດົມ” ອານາເຂດຂອງ Grecia, ໄດ້ຮັບ “ບາດແຜຮ້າຍແຮງເຖິງຕາຍ” ໃນທາງການເມືອງ, ດັ່ງທີ່ປະທານາທິບໍດີພັກຣີພັບລິກັນຄົນທຳອິດໄດ້ຮັບບາດແຜຮ້າຍແຮງເຖິງຕາຍຢ່າງແທ້ຈິງ.</w:t>
      </w:r>
    </w:p>
    <w:p>
      <w:pPr>
        <w:pStyle w:val="ArticleBody"/>
        <w:jc w:val="left"/>
      </w:pPr>
      <w:r>
        <w:rPr>
          <w:rFonts w:ascii="Leelawadee UI" w:hAnsi="Leelawadee UI" w:eastAsia="Leelawadee UI" w:cs="Leelawadee UI"/>
        </w:rPr>
        <w:t>ການເທລົງມາຢ່າງມີຂອບເຂດຂອງຝົນປາຍລະດູໄດ້ເລີ່ມຕົ້ນໃນວັນທີ 11 ກັນຍາ 2001, ແລະມັນຍັງຄົງດຳເນີນຕໍ່ໄປຈົນເຖິງກົດໝາຍວັນອາທິດທີ່ກຳລັງຈະມາເຖິງໃນໄມ່ຊ້າ, ບ່ອນທີ່ໃນເວລານັ້ນຝົນປາຍລະດູຈະຖືກເທລົງມາໂດຍບໍ່ມີຂອບເຂດ. ຝົນປາຍລະດູແມ່ນລິດອຳນາດຈາກເບື້ອງເທິງ, ແລະ Sister White ໄດ້ລະບຸຢ່າງຊ້ຳໆວ່າ ໃນຊ່ວງເວລາທີ່ລິດອຳນາດໜຶ່ງກຳລັງລົງມາຈາກເບື້ອງເທິງ ລິດອຳນາດຂອງຊາຕານຈະກຳລັງຂຶ້ນມາຈາກເບື້ອງລຸ່ມ. ມີອຳນາດຂອງຊາຕານສາມຢ່າງໃນພຣະທຳພຣະນິມິດ ທີ່ຂຶ້ນມາຈາກຫຼຸມເລິກອັນບໍ່ມີກົ້ນຂອງຊາຕານ. ອິດສະລາມໄດ້ຂຶ້ນມາຈາກຫຼຸມເລິກອັນບໍ່ມີກົ້ນໃນວັນທີ 11 ກັນຍາ 2001, ສອດຄ່ອງກັບຄວັນທີ່ອອກມາຈາກຫຼຸມເລິກອັນບໍ່ມີກົ້ນຂອງວິບັດຄັ້ງທຳອິດ ໃນບົດທີ່ເກົ້າ.</w:t>
      </w:r>
    </w:p>
    <w:p>
      <w:pPr>
        <w:pStyle w:val="ArticleScripture"/>
        <w:jc w:val="left"/>
      </w:pPr>
      <w:r>
        <w:rPr>
          <w:rFonts w:ascii="Leelawadee UI" w:hAnsi="Leelawadee UI" w:eastAsia="Leelawadee UI" w:cs="Leelawadee UI"/>
        </w:rPr>
        <w:t>ແລະທູດສະຫວັນອົງທີຫ້າໄດ້ເປົ່າແກ, ແລະຂ້າພະເຈົ້າໄດ້ເຫັນດາວດວງໜຶ່ງຕົກຈາກສະຫວັນມາສູ່ແຜ່ນດິນໂລກ; ແລະໄດ້ມອບກະແຈແຫ່ງຫຼຸມເລິກອັນບໍ່ມີກົ້ນໃຫ້ແກ່ລາວ. ແລະລາວໄດ້ເປີດຫຼຸມເລິກອັນບໍ່ມີກົ້ນນັ້ນ; ແລະຄວັນໄດ້ພຸ່ງຂຶ້ນຈາກຫຼຸມນັ້ນ, ດັ່ງຄວັນຈາກເຕົາໄຟໃຫຍ່; ແລະດວງອາທິດກັບອາກາດກໍໄດ້ມືດມົວລົງເນື່ອງຈາກຄວັນຈາກຫຼຸມນັ້ນ. ແລະຝູງຕັກແຕນໄດ້ອອກມາຈາກຄວັນນັ້ນສູ່ແຜ່ນດິນໂລກ: ແລະໄດ້ປະທານອຳນາດໃຫ້ແກ່ພວກມັນ, ດັ່ງທີ່ແມງປ່ອງແຫ່ງແຜ່ນດິນໂລກມີອຳນາດ. ແລະໄດ້ມີຄຳສັ່ງແກ່ພວກມັນວ່າ ຢ່າໃຫ້ທຳອັນຕະລາຍແກ່ຫຍ້າຂອງແຜ່ນດິນໂລກ, ຫຼືສິ່ງຂຽວສົດໃດໆ, ຫຼືຕົ້ນໄມ້ໃດໆ; ແຕ່ໃຫ້ທຳອັນຕະລາຍແຕ່ມະນຸດເທົ່ານັ້ນທີ່ບໍ່ມີຕາປະທັບຂອງພຣະເຈົ້າຢູ່ໜ້າຜາກຂອງເຂົາ. ພຣະນິມິດ 9:1–4.</w:t>
      </w:r>
    </w:p>
    <w:p>
      <w:pPr>
        <w:pStyle w:val="ArticleBody"/>
        <w:jc w:val="left"/>
      </w:pPr>
      <w:r>
        <w:rPr>
          <w:rFonts w:ascii="Leelawadee UI" w:hAnsi="Leelawadee UI" w:eastAsia="Leelawadee UI" w:cs="Leelawadee UI"/>
        </w:rPr>
        <w:t>ເມື່ອອິສະລາມແຫ່ງວິບັດປະການທີສາມໄດ້ມາເຖິງໃນວັນທີ 11 ກັນຍາ 2001 ດັ່ງທີ່ໄດ້ຖືກເປັນແບບໄວ້ໂດຍວິບັດປະການທຳອິດ, ມັນບໍ່ສາມາດທຳອັນຕະລາຍແກ່ຜູ້ທີ່ມີຕາປະທັບຂອງພຣະເຈົ້າ, ດັ່ງນັ້ນຈຶ່ງຊີ້ບອກເຖິງການເລີ່ມຕົ້ນແຫ່ງການປະທັບຕາຄົນຈຳນວນໜຶ່ງແສນສີ່ໝື່ນສີ່ພັນ. ຂໍ້ສະຫຼຸບຂອງການປະທັບຕານັ້ນແມ່ນຢູ່ໃນກົດໝາຍວັນອາທິດທີ່ກຳລັງຈະມາໃນສະຫະລັດ, ຊຶ່ງເປັນບ່ອນທີ່ສັດຮ້າຍຈາກທະເລຜູ້ຊຶ່ງເຄີຍໄດ້ຮັບບາດແຜເຖິງຕາຍ ແລະໄດ້ຖືກລືມໄປແລ້ວ, ຂຶ້ນມາຈາກເຫວເລິກໄຮ້ກົ້ນເພື່ອກາຍເປັນອານາຈັກທີແປດ ຊຶ່ງມາຈາກເຈັດອານາຈັກນັ້ນ.</w:t>
      </w:r>
    </w:p>
    <w:p>
      <w:pPr>
        <w:pStyle w:val="ArticleScripture"/>
        <w:jc w:val="left"/>
      </w:pPr>
      <w:r>
        <w:rPr>
          <w:rFonts w:ascii="Leelawadee UI" w:hAnsi="Leelawadee UI" w:eastAsia="Leelawadee UI" w:cs="Leelawadee UI"/>
        </w:rPr>
        <w:t>ສັດຮ້າຍທີ່ເຈົ້າໄດ້ເຫັນນັ້ນ ເຄີຍມີຢູ່ ແລະ ບັດນີ້ບໍ່ມີຢູ່; ແລະ ມັນຈະຂຶ້ນມາຈາກຫຸບເຫວໄຮ້ກົ້ນ ແລະ ມຸ່ງໄປສູ່ຄວາມພິນາດຈິບຫາຍ; ແລະ ບັນດາຜູ້ທີ່ອາໄສຢູ່ເທິງແຜ່ນດິນໂລກຈະພາກັນປະຫລາດໃຈ, ຄືຜູ້ທີ່ຊື່ຂອງເຂົາບໍ່ໄດ້ຖືກຂຽນໄວ້ໃນຫນັງສືແຫ່ງຊີວິດຕັ້ງແຕ່ການວາງຮາກຖານຂອງໂລກ, ເມື່ອເຂົາເຫັນສັດຮ້າຍນັ້ນທີ່ເຄີຍມີຢູ່ ແລະ ບໍ່ມີຢູ່ ແລະ ຍັງຈະມີຢູ່. ພຣະນິມິດ 17:8</w:t>
      </w:r>
    </w:p>
    <w:p>
      <w:pPr>
        <w:pStyle w:val="ArticleBody"/>
        <w:jc w:val="left"/>
      </w:pPr>
      <w:r>
        <w:rPr>
          <w:rFonts w:ascii="Leelawadee UI" w:hAnsi="Leelawadee UI" w:eastAsia="Leelawadee UI" w:cs="Leelawadee UI"/>
        </w:rPr>
        <w:t>ໄລຍະເວລາແຫ່ງຄຳພະຍາກອນຂອງການປະທັບຕາໜຶ່ງແສນສີ່ໝື່ນສີ່ພັນ ໄດ້ເລີ່ມຕົ້ນດ້ວຍອຳນາດໜຶ່ງທີ່ຂຶ້ນມາຈາກເຫວເລິກອັນບໍ່ມີທີ່ສິ້ນສຸດ, ແລະມັນຈະສິ້ນສຸດລົງດ້ວຍອຳນາດໜຶ່ງທີ່ຂຶ້ນມາຈາກເຫວເລິກອັນບໍ່ມີທີ່ສິ້ນສຸດ. ໃນກາງຂອງປະຫວັດສາດນັ້ນ ສັດຮ້າຍແຫ່ງອະເທວະນິຍົມ, ອຳນາດມັງກອນ “woke”, ກໍຂຶ້ນມາຈາກເຫວເລິກອັນບໍ່ມີທີ່ສິ້ນສຸດເຊັ່ນກັນ ເພື່ອຂ້າພະຍານທັງສອງ. Alpha ແລະ Omega ໄດ້ປະທັບລາຍເຊັນຂອງພຣະອົງໄວ້ເທິງປະຫວັດສາດນີ້.</w:t>
      </w:r>
    </w:p>
    <w:p>
      <w:pPr>
        <w:pStyle w:val="ArticleScripture"/>
        <w:jc w:val="left"/>
      </w:pPr>
      <w:r>
        <w:rPr>
          <w:rFonts w:ascii="Leelawadee UI" w:hAnsi="Leelawadee UI" w:eastAsia="Leelawadee UI" w:cs="Leelawadee UI"/>
        </w:rPr>
        <w:t>ແລະເມື່ອພວກເຂົາໄດ້ກ່າວຄຳພະຍານຂອງຕົນຈົບແລ້ວ, ສັດຮ້າຍທີ່ຂຶ້ນມາຈາກເຫວເລິກອັນບໍ່ມີກົ້ນ ຈະເຮັດສົງຄາມກັບພວກເຂົາ, ແລະຈະຊະນະພວກເຂົາ, ແລະຂ້າພວກເຂົາເສຍ. ແລະສົບຂອງພວກເຂົາຈະນອນຢູ່ໃນຖະໜົນຂອງນະຄອນໃຫຍ່, ຊຶ່ງໃນທາງຝ່າຍວິນຍານເອີ້ນວ່າ ໂຊໂດມ ແລະ ເອຢິບ, ບ່ອນທີ່ອົງພຣະຜູ້ເປັນເຈົ້າຂອງພວກເຮົາກໍໄດ້ຖືກຄຶງໄວ້ທີ່ກາງແຂນດ້ວຍ. ແລະຜູ້ຄົນຈາກບັນດາຊົນຊາດ, ຕະກູນ, ພາສາ, ແລະປະຊາຊາດ ຈະເບິ່ງສົບຂອງພວກເຂົາເປັນເວລາສາມມື້ເຄິ່ງ, ແລະຈະບໍ່ຍອມໃຫ້ນຳສົບຂອງພວກເຂົາໄປຝັງໃນອຸບໂມງ. ແລະບັນດາຜູ້ທີ່ອາໄສຢູ່ເທິງແຜ່ນດິນໂລກຈະປິຕິຍິນດີເນື່ອງຈາກເຫດການນັ້ນ, ແລະຮື່ນເລີງ, ແລະຈະສົ່ງຂອງຂວັນແກ່ກັນແລະກັນ; ເພາະວ່າສາດສະດາສອງຄົນນີ້ໄດ້ທຳໃຫ້ບັນດາຜູ້ທີ່ອາໄສຢູ່ເທິງແຜ່ນດິນໂລກເກີດຄວາມທຸກລຳບາກ. ແລະພາຍຫຼັງສາມມື້ເຄິ່ງນັ້ນ ພຣະວິນຍານແຫ່ງຊີວິດຈາກພຣະເຈົ້າໄດ້ເຂົ້າສູ່ພວກເຂົາ, ແລະພວກເຂົາຢືນຂຶ້ນເທິງຕີນຂອງຕົນ; ແລະຄວາມຢ້ານກົວອັນໃຫຍ່ຫຼວງໄດ້ຕົກເໜືອບັນດາຜູ້ທີ່ໄດ້ເຫັນພວກເຂົາ. ພຣະນິມິດ 11:7–11.</w:t>
      </w:r>
    </w:p>
    <w:p>
      <w:pPr>
        <w:pStyle w:val="ArticleBody"/>
        <w:jc w:val="left"/>
      </w:pPr>
      <w:r>
        <w:rPr>
          <w:rFonts w:ascii="Leelawadee UI" w:hAnsi="Leelawadee UI" w:eastAsia="Leelawadee UI" w:cs="Leelawadee UI"/>
        </w:rPr>
        <w:t>ໃນປີ 2020, ເຂົາສອງຂາທີ່ເປັນຂອງພັກຣີພັບລິກັນ ແລະ ໂປຣເຕສະແຕນທີ່ແທ້ຈິງ ໄດ້ຖືກສັງຫານ. ອັນໜຶ່ງໂດຍອຳນາດມັງກອນທາງການເມືອງຂອງລັດທິອະເທວະນິຍົມ, ແລະ ອີກອັນໜຶ່ງໂດຍອຳນາດມັງກອນທາງຝ່າຍວິນຍານຂອງລັດທິອະເທວະນິຍົມ. ຈາກນັ້ນ ເຂົາທັງສອງໄດ້ຕາຍຢູ່ເປັນໄລຍະເວລາໜຶ່ງ ຊຶ່ງຖືກແທນໂດຍສາມມື້ເຄິ່ງ, ຫຼັງຈາກນັ້ນເຂົາກໍໄດ້ຢືນຂຶ້ນເທິງຕີນຂອງຕົນ, ແລະ ຄວາມຢ້ານກົວຢ່າງໃຫຍ່ຫຼວງໄດ້ຕົກລົງເທິງຜູ້ທີ່ຖືກແທນວ່າເປັນອຳນາດມັງກອນ. ຄວາມ “ຢ້ານກົວ” ທີ່ກຳລັງຖືກສະແດງອອກໃນປັດຈຸບັນໂດຍພວກເດໂມແຄຣັດຫົວກ້າວໜ້າ ຕໍ່ການປາກົດຂຶ້ນອີກຄັ້ງຂອງອຳນາດທາງການເມືອງຂອງ Donald Trump ແມ່ນການສຳເລັດຕາມຄຳພະຍາກອນ. ແຕ່ “ຄວາມຢ້ານກົວ” ທີ່ກຳລັງຖືກສະແດງອອກໂດຍຜູ້ທີ່ໄດ້ຕິດຕາມພັນທະກິດຂອງ Future for America ນັ້ນ ເປັນຄວາມຢ້ານອີກປະເພດໜຶ່ງ.</w:t>
      </w:r>
    </w:p>
    <w:p>
      <w:pPr>
        <w:pStyle w:val="ArticleBody"/>
        <w:jc w:val="left"/>
      </w:pPr>
      <w:r>
        <w:rPr>
          <w:rFonts w:ascii="Leelawadee UI" w:hAnsi="Leelawadee UI" w:eastAsia="Leelawadee UI" w:cs="Leelawadee UI"/>
        </w:rPr>
        <w:t>ຜູ້ທີ່ຄວນຈະຢ້ານຂ່າວສານຂອງ Future for America ແມ່ນຊາວແອດເວນຕິສລາວໂອດີເຊຍ, ຜູ້ທັງໝົດໄດ້ຖືກເອີ້ນໃຫ້ເປັນຈໍານວນໜຶ່ງໃນໜຶ່ງແສນສີ່ໝື່ນສີ່ພັນ. ແຕ່ໃນຖານະເປັນລາວໂອດີເຊຍທີ່ໄດ້ຖືກຢືນຢັນ, ຊຶ່ງດໍາລົງຢູ່ໃນຄົນລຸ້ນທີສີ່, ອັນເປັນຄົນລຸ້ນຂອງງູພິດແລະຄົນລ່ວງປະເວນີ, ພວກເຂົາບໍ່ມີຄວາມຢ້ານເລີຍ. ຄວາມຢ້ານທີ່ພວກເຂົາຈໍາເປັນຕ້ອງຍຶດຖືໄວ້ນັ້ນ ແມ່ນຂ່າວປະເສີດອັນເປັນນິດ, ຊຶ່ງບັນຊາມະນຸດໃຫ້ “ຈົ່ງຢ້ານພຣະເຈົ້າ ແລະຖວາຍພຣະສະຫງ່າລາສີແດ່ພຣະອົງ ເພາະວ່າເວລາແຫ່ງການພິພາກສາຂອງພຣະອົງໄດ້ມາເຖິງແລ້ວ.”</w:t>
      </w:r>
    </w:p>
    <w:p>
      <w:pPr>
        <w:pStyle w:val="ArticleBody"/>
        <w:jc w:val="left"/>
      </w:pPr>
      <w:r>
        <w:rPr>
          <w:rFonts w:ascii="Leelawadee UI" w:hAnsi="Leelawadee UI" w:eastAsia="Leelawadee UI" w:cs="Leelawadee UI"/>
        </w:rPr>
        <w:t>ໃນໂມງນັ້ນເປັນໂມງແຫ່ງແຜ່ນດິນໄຫວອັນໃຫຍ່, ຊຶ່ງເກີດຂຶ້ນເມື່ອພະຍານສອງຄົນແຫ່ງຈຳນວນໜຶ່ງແສນສີ່ໝື່ນສີ່ພັນຖືກຍົກຂຶ້ນເປັນທຸງໝາຍ, ໃນຫ້ວງເວລາດຽວກັນນັ້ນທີ່ຄຣິສຕະຈັກເລົາດີເຊຍຖືກພຣະເຈົ້າຄາຍອອກຈາກພຣະໂອດ.</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“‘ແລະເມື່ອພວກເຂົາໄດ້ກ່າວຄຳພະຍານຂອງຕົນສຳເລັດແລ້ວ, ສັດຮ້າຍທີ່ຂຶ້ນມາຈາກຫຸບເຫວໄຮ້ກົ້ນຈະເຮັດສົງຄາມຕໍ່ສູ້ກັບພວກເຂົາ, ແລະຈະຊະນະພວກເຂົາ, ແລະຈະຂ້າພວກເຂົາ. ແລະສົບຂອງພວກເຂົາຈະນອນຢູ່ໃນຖະໜົນຂອງນະຄອນໃຫຍ່, ຊຶ່ງໃນທາງວິນຍານເອີ້ນວ່າ ໂຊໂດມ ແລະ ເອຢິບ, ບ່ອນທີ່ອົງພຣະຜູ້ເປັນເຈົ້າຂອງພວກເຮົາຖືກຄຶງໄວ້ເທິງໄມ້ກາງແຂນດ້ວຍ.’ [ພຣະນິມິດ 11:7, 8.]</w:t>
      </w:r>
    </w:p>
    <w:p>
      <w:pPr>
        <w:pStyle w:val="ArticleScripture"/>
        <w:jc w:val="left"/>
      </w:pPr>
      <w:r>
        <w:rPr>
          <w:rFonts w:ascii="Leelawadee UI" w:hAnsi="Leelawadee UI" w:eastAsia="Leelawadee UI" w:cs="Leelawadee UI"/>
        </w:rPr>
        <w:t>“ເຫດການເຫຼົ່ານີ້ຈະຕ້ອງເກີດຂຶ້ນໃກ້ກັບຕອນທ້າຍຂອງຊ່ວງເວລາທີ່ພະຍານທັງຫຼາຍໄດ້ເປັນພະຍານໃນຜ້າກະສອບ. ໂດຍຜ່ານສື່ກາງຂອງລະບົບສັນຕະປາປາ, ຊາຕານໄດ້ຄວບຄຸມອໍານາດທີ່ປົກຄອງໃນສາສນາຈັກແລະລັດມາເປັນເວລາຍາວນານ. ຜົນອັນນ່າສະພຶງກົວນັ້ນປາກົດຊັດເປັນພິເສດໃນບັນດາປະເທດທີ່ປະຕິເສດແສງສະຫວ່າງແຫ່ງການປະຕິຮູບ. ມີສະພາບແຫ່ງຄວາມເສື່ອມຊາມທາງສິນທໍາແລະຄວາມເນົ່າເປື່ອຍ ຄ້າຍຄືກັບສະພາບຂອງເມືອງໂຊໂດມກ່ອນໜ້າການທໍາລາຍຂອງມັນພຽງເລັກນ້ອຍ, ແລະຄ້າຍຄືກັບການນະມັດສະການຮູບເຄົາລົບແລະຄວາມມືດມົນທາງວິນຍານທີ່ແຜ່ຫຼາຍຢູ່ໃນອີຢິບໃນສະໄໝຂອງໂມເຊ.”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ເລກທີໜຶ່ງຮ້ອຍຊາວເກົ້າ</dc:title>
  <dc:subject>ເປີດເຜີຍຄວາມໝາຍອັນເປັນຄໍາພະຍາກອນ: ເຂົາແຫ່ງພັກຣີພັບລິກັນ ແລະ ການເຄື່ອນໄຫວສຸດທ້າຍ</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