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ປຶ້ມດານີເອນ - ເລກສິບສອງ</w:t>
      </w:r>
    </w:p>
    <w:p>
      <w:pPr>
        <w:pStyle w:val="ArticleSubtitle"/>
        <w:jc w:val="left"/>
      </w:pPr>
      <w:r>
        <w:rPr>
          <w:rFonts w:ascii="Leelawadee UI" w:hAnsi="Leelawadee UI" w:eastAsia="Leelawadee UI" w:cs="Leelawadee UI"/>
        </w:rPr>
        <w:t>ຄວາມມືດ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2023-12-07</w:t>
      </w:r>
    </w:p>
    <w:p>
      <w:pPr>
        <w:pStyle w:val="ArticleBody"/>
        <w:jc w:val="left"/>
      </w:pPr>
      <w:r>
        <w:rPr>
          <w:rFonts w:ascii="Leelawadee UI" w:hAnsi="Leelawadee UI" w:eastAsia="Leelawadee UI" w:cs="Leelawadee UI"/>
        </w:rPr>
        <w:t>ຄໍາໜຶ່ງ ຫຼື ວະລີໜຶ່ງທີ່ຖືກເນັ້ນຊ້ຳສອງເທື່ອພາຍໃນພຣະວັດຈະນະທີ່ໄດ້ຮັບການດົນໃຈ ເປັນສັນຍາລັກຂອງຂ່າວສານຂອງທູດສະຫວັນອົງທີສອງ.</w:t>
      </w:r>
    </w:p>
    <w:p>
      <w:pPr>
        <w:pStyle w:val="ArticleScripture"/>
        <w:jc w:val="left"/>
      </w:pPr>
      <w:r>
        <w:rPr>
          <w:rFonts w:ascii="Leelawadee UI" w:hAnsi="Leelawadee UI" w:eastAsia="Leelawadee UI" w:cs="Leelawadee UI"/>
        </w:rPr>
        <w:t>ແລະໃນປີທີສອງແຫ່ງການຄອງລາດຂອງເນບູກາດເນັດຊາ ເນບູກາດເນັດຊາໄດ້ຝັນຄວາມຝັນຫຼາຍຢ່າງ ຈົນວິນຍານຂອງພຣະອົງຖືກກວນໃຈ ແລະການນອນຫຼັບຂອງພຣະອົງກໍຫາຍໄປຈາກພຣະອົງ. ແລ້ວກະສັດຈຶ່ງມີຄຳສັ່ງໃຫ້ເອີ້ນພວກນັກວິເສດ, ພວກນັກໂຫລາສາດ, ພວກໝໍຜີ, ແລະພວກຄັນເດອານ ເພື່ອໃຫ້ທູນບອກຄວາມຝັນຂອງພຣະອົງແກ່ກະສັດ. ດັ່ງນັ້ນ ພວກເຂົາຈຶ່ງເຂົ້າມາ ແລະຢືນຢູ່ຕໍ່ພະພັກກະສັດ. ແລະກະສັດຕັດກັບພວກເຂົາວ່າ, ເຮົາໄດ້ຝັນຄວາມຝັນໜຶ່ງ ແລະວິນຍານຂອງເຮົາຖືກກວນໃຈເພາະປາຖະໜາຈະຮູ້ຄວາມຝັນນັ້ນ. ດານີເອນ 2:1–3។</w:t>
      </w:r>
    </w:p>
    <w:p>
      <w:pPr>
        <w:pStyle w:val="ArticleBody"/>
        <w:jc w:val="left"/>
      </w:pPr>
      <w:r>
        <w:rPr>
          <w:rFonts w:ascii="Leelawadee UI" w:hAnsi="Leelawadee UI" w:eastAsia="Leelawadee UI" w:cs="Leelawadee UI"/>
        </w:rPr>
        <w:t>ໃນ “ຄວາມມືດ” ແຫ່ງຄ່ຳຄືນ ເນບູກາດເນັດຊາໄດ້ຝັນເຫັນຮູບຮ່າງໜຶ່ງ, ແຕ່ທ່ານບໍ່ສາມາດລະນຶກເຖິງຄວາມຝັນນັ້ນໄດ້. ໃນນິມິດແຫ່ງຄ່ຳຄືນ ທ່ານໄດ້ຝັນເຫັນຮູບຮ່າງໜຶ່ງ, ແຕ່ຄວາມຝັນເຖິງຮູບຮ່າງນັ້ນກໍມືດມົວຕໍ່ຄວາມເຂົ້າໃຈຂອງທ່ານ ດັ່ງເຊັ່ນຄວາມມືດຂອງຄ່ຳຄືນທີ່ທ່ານໄດ້ຝັນນັ້ນ.</w:t>
      </w:r>
    </w:p>
    <w:p>
      <w:pPr>
        <w:pStyle w:val="ArticleScripture"/>
        <w:jc w:val="left"/>
      </w:pPr>
      <w:r>
        <w:rPr>
          <w:rFonts w:ascii="Leelawadee UI" w:hAnsi="Leelawadee UI" w:eastAsia="Leelawadee UI" w:cs="Leelawadee UI"/>
        </w:rPr>
        <w:t>ແລ້ວຊາວຄານເດອານໄດ້ກ່າວທູນກະສັດເປັນພາສາຊີເຣຍວ່າ, ຂ້າແຕ່ກະສັດ, ຂໍຊົງພຣະຊົນມາຍຸຍືນນານຕະຫຼອດໄປ: ຂໍຊົງບອກຄວາມຝັນນັ້ນແກ່ຜູ້ຮັບໃຊ້ຂອງພຣະອົງ ແລະພວກຂ້ານ້ອຍຈະທູນຄຳຕີຄວາມນັ້ນ. ກະສັດຊົງຕອບແລະກ່າວແກ່ຊາວຄານເດອານວ່າ, ເລື່ອງນັ້ນໄດ້ຫາຍໄປຈາກເຮົາແລ້ວ: ຖ້າພວກເຈົ້າບໍ່ເຮັດໃຫ້ເຮົາຮູ້ທັງຄວາມຝັນ ແລະຄຳຕີຄວາມຂອງມັນ, ພວກເຈົ້າຈະຖືກຕັດເປັນທ່ອນໆ ແລະເຮືອນຂອງພວກເຈົ້າຈະຖືກເຮັດໃຫ້ເປັນກອງຂີ້ສັດ. ແຕ່ຖ້າພວກເຈົ້າສະແດງຄວາມຝັນ ແລະຄຳຕີຄວາມຂອງມັນ, ພວກເຈົ້າຈະໄດ້ຮັບຈາກເຮົາທັງຂອງປະທານ ລາງວັນ ແລະກຽດຕິຍົດອັນໃຫຍ່ຫຼວງ: ດັ່ງນັ້ນ ຈົ່ງສະແດງຄວາມຝັນ ແລະຄຳຕີຄວາມຂອງມັນແກ່ເຮົາ. ດານີເອນ 2:4–7.</w:t>
      </w:r>
    </w:p>
    <w:p>
      <w:pPr>
        <w:pStyle w:val="ArticleBody"/>
        <w:jc w:val="left"/>
      </w:pPr>
      <w:r>
        <w:rPr>
          <w:rFonts w:ascii="Leelawadee UI" w:hAnsi="Leelawadee UI" w:eastAsia="Leelawadee UI" w:cs="Leelawadee UI"/>
        </w:rPr>
        <w:t>ການທົດສອບກ່ຽວກັບຄວາມຝັນເລື່ອງຮູບປັ້ນຂອງ Nebuchadnezzar ເປັນການທົດສອບທີ່ຖືກຈັດຂຶ້ນເພື່ອຊີ້ບອກວ່າຜູ້ໃດສາມາດໃຫ້ຄຳບັນຍາຍທາງຄຳພະຍາກອນທີ່ຖືກຕ້ອງຂອງຮູບປັ້ນທີ່ຖືກປົກຄຸມໄວ້ໃນຄວາມມືດ ຄວບຄູ່ໄປກັບການຕີຄວາມເນື້ອໃນຂອງຄວາມຝັນນັ້ນ. ຂ່າວສານຂອງທູດສະຫວັນອົງທີສອງ ຊຶ່ງໄດ້ຖືກປະກອບເຂົ້າກັບຂ່າວສານ Midnight Cry ໃນປະຫວັດສາດຂອງຂະບວນການ Millerite ນັ້ນ ໄດ້ຖືກພິມແບບໄວ້ໂດຍ Elijah ໃນການປະລອງທີ່ Mount Carmel. ມັນກໍເປັນການທົດສອບເຊັ່ນດຽວກັນ ທີ່ຈະສຳແດງໃຫ້ປະຈັກ ບໍ່ພຽງແຕ່ວ່າຜູ້ໃດເປັນພຣະເຈົ້າທີ່ແທ້ຈິງ ແຕ່ຍັງວ່າຜູ້ໃດເປັນຜູ້ພະຍາກອນທີ່ແທ້ຈິງອີກດ້ວຍ. William Miller, ຜູ້ທີ່ Sister White ກ່າວຢ່າງຊັດເຈນວ່າໄດ້ຖືກພິມແບບໂດຍ Elijah, ເປັນຕົວແທນຂອງ Elijah ຢູ່ທີ່ Mount Carmel. ແຕ່ສິ່ງທີ່ກຳລັງຖືກເປັນຕົວແທນນັ້ນ ບໍ່ໄດ້ເນັ້ນໄປທີ່ William Miller ຫຼາຍເທົ່າກັບທີ່ເນັ້ນໄປທີ່ກົດເກນແຫ່ງການຕີຄວາມຄຳພະຍາກອນ ຊຶ່ງທ່ານໄດ້ຖືກນຳໃຫ້ເຂົ້າໃຈ. ຢູ່ທີ່ Mount Carmel, ບັນດາຜູ້ພະຍາກອນຂອງພຣະບາອານ ຜູ້ເປັນພຣະຊາຍ ແລະ ບັນດາຜູ້ພະຍາກອນຂອງ Ashtaroth ຜູ້ເປັນພຣະຍິງ ໄດ້ຖືກສຳແດງວ່າເປັນຜູ້ພະຍາກອນປອມ. ໃນປະຫວັດສາດຂອງຂະບວນການ Millerites, ບັນດາຄຣິດຈັກ Protestant ໄດ້ຖືກສຳແດງວ່າເປັນຜູ້ພະຍາກອນປອມ ດັ່ງທີ່ຖືກພິມແບບໄວ້ໂດຍ Mount Carmel.</w:t>
      </w:r>
    </w:p>
    <w:p>
      <w:pPr>
        <w:pStyle w:val="ArticleBody"/>
        <w:jc w:val="left"/>
      </w:pPr>
      <w:r>
        <w:rPr>
          <w:rFonts w:ascii="Leelawadee UI" w:hAnsi="Leelawadee UI" w:eastAsia="Leelawadee UI" w:cs="Leelawadee UI"/>
        </w:rPr>
        <w:t>ເມື່ອບັນດາຄຣິສຕະຈັກໂປຣເຕສຕັນໄດ້ສະແດງການປະຕິເສດຂອງພວກເຂົາຕໍ່ກົດເກນແຫ່ງການຕີຄວາມຄໍາພະຍາກອນຂອງ William Miller, ພວກເຂົາກໍໄດ້ກາຍເປັນບຸດສາວຂອງໂຣມ. ໃນທາງຄໍາພະຍາກອນ, ບຸດສາວເປັນພາບສະທ້ອນຂອງມານດາຂອງນາງ. ການທົດສອບທີ່ພວກໂປຣເຕສຕັນສອບຕົກໃນປະຫວັດສາດ Millerite ແມ່ນການທົດສອບທີ່ໄດ້ລະບຸ ແລະ ກໍ່ໃຫ້ເກີດພາບຈໍາລອງ (ບຸດສາວ) ຂອງສັດຮ້າຍ. ຢູ່ບ່ອນນັ້ນເອງ ເຂົາແຫ່ງໂປຣເຕສຕັນແທ້ຖືກສະແດງໃຫ້ປາກົດໃນການຕໍ່ຕ້ານກັບເຂົາແຫ່ງໂປຣເຕສຕັນທີ່ເສື່ອມຖອຍ. Nebuchadnezzar ກໍາລັງຮຽກຮ້ອງໃຫ້ມີການຕີຄວາມ, ແລະ ໃນການກະທໍາເຊັ່ນນັ້ນ ລາວກໍໄດ້ເຂົ້າມາມີສ່ວນຮ່ວມຕາມພຣະປະສົງໃນການກໍ່ໃຫ້ເກີດການສະແດງອອກທັງຂອງຜູ້ພະຍາກອນປອມ ແລະ ຜູ້ພະຍາກອນແທ້.</w:t>
      </w:r>
    </w:p>
    <w:p>
      <w:pPr>
        <w:pStyle w:val="ArticleScripture"/>
        <w:jc w:val="left"/>
      </w:pPr>
      <w:r>
        <w:rPr>
          <w:rFonts w:ascii="Leelawadee UI" w:hAnsi="Leelawadee UI" w:eastAsia="Leelawadee UI" w:cs="Leelawadee UI"/>
        </w:rPr>
        <w:t>ພວກເຂົາຈຶ່ງທູນຕອບອີກວ່າ, “ຂໍໃຫ້ກະສັດຊົງບອກຄວາມຝັນແກ່ຜູ້ຮັບໃຊ້ຂອງພະອົງເຖີດ, ແລ້ວພວກຂ້ານ້ອຍຈະທູນຊີ້ແຈງຄວາມໝາຍຂອງມັນ.” ກະສັດຈຶ່ງຕອບວ່າ, “ເຮົາຮູ້ແນ່ວ່າພວກເຈົ້າພະຍາຍາມຖ່ວງເວລາ, ເພາະພວກເຈົ້າເຫັນວ່າເລື່ອງນັ້ນໄດ້ຫາຍໄປຈາກເຮົາແລ້ວ. ແຕ່ຖ້າພວກເຈົ້າບໍ່ເຮັດໃຫ້ເຮົາຮູ້ຄວາມຝັນ, ກໍມີພຽງຄຳຕັດສິນອັນດຽວສຳລັບພວກເຈົ້າ; ເພາະພວກເຈົ້າໄດ້ຕຽມຄຳເທັດແລະຄຳອັນເສື່ອມຊາມໄວ້ເພື່ອຈະກາບທູນຕໍ່ໜ້າເຮົາ ຈົນກວ່າການເວລາຈະປ່ຽນໄປ; ດັ່ງນັ້ນຈົ່ງບອກຄວາມຝັນແກ່ເຮົາ, ແລ້ວເຮົາຈະຮູ້ວ່າພວກເຈົ້າສາມາດຊີ້ແຈງຄວາມໝາຍຂອງມັນໄດ້.” ດານີເອນ 2:7–9</w:t>
      </w:r>
    </w:p>
    <w:p>
      <w:pPr>
        <w:pStyle w:val="ArticleBody"/>
        <w:jc w:val="left"/>
      </w:pPr>
      <w:r>
        <w:rPr>
          <w:rFonts w:ascii="Leelawadee UI" w:hAnsi="Leelawadee UI" w:eastAsia="Leelawadee UI" w:cs="Leelawadee UI"/>
        </w:rPr>
        <w:t>ໃນຕອນສິ້ນສຸດຂອງຊ່ວງເວລາແຫ່ງການທົດສອບ, ຄວາມແຕກຕ່າງຊຶ່ງໄດ້ຖືກສະແດງໃຫ້ປະຈັກທີ່ພູຄາເມນ, ແລະໃນວັນທີ 22 ຕຸລາ 1844, ກໍໄດ້ຖືກສະແດງໄວ້ເຊັ່ນກັນໃນພຣະທຳດານີເອນ ບົດທີ 2. ໃນສາມພາບພະຍາກອນຂອງພູຄາເມນ, ປະຫວັດສາດຂອງມິນເລີ, ແລະຄວາມຝັນເຖິງຮູບປັ້ນຂອງເນບູຄາດເນັດຊາ, ຈຸດເນັ້ນຢູ່ທີ່ການຕີຄວາມຄຳພະຍາກອນຢ່າງຖືກຕ້ອງ ດັ່ງທີ່ໄດ້ຖືກເປັນຕົວແທນໂດຍເອລີຢາ, ມິນເລີ, ແລະດານີເອນ. ການຕີຄວາມຄວາມຝັນນັ້ນແມ່ນຂ່າວສານທີ່ຖືກເປີດຜະນຶກໃນປະຫວັດສາດທີ່ມີການສຳແດງອອກຂອງຜູ້ພະຍາກອນສອງຈຳພວກ.</w:t>
      </w:r>
    </w:p>
    <w:p>
      <w:pPr>
        <w:pStyle w:val="ArticleScripture"/>
        <w:jc w:val="left"/>
      </w:pPr>
      <w:r>
        <w:rPr>
          <w:rFonts w:ascii="Leelawadee UI" w:hAnsi="Leelawadee UI" w:eastAsia="Leelawadee UI" w:cs="Leelawadee UI"/>
        </w:rPr>
        <w:t>ພວກຄານເດຍໄດ້ທູນຕໍ່ພຣະຣາຊາວ່າ, “ບໍ່ມີມະນຸດຄົນໃດຢູ່ເທິງແຜ່ນດິນໂລກທີ່ສາມາດສະແດງເລື່ອງທີ່ພຣະຣາຊາຊົງຖາມໄດ້; ດັ່ງນັ້ນຈຶ່ງບໍ່ມີກະສັດ, ເຈົ້ານາຍ, ຫຼືຜູ້ປົກຄອງຄົນໃດ ທີ່ເຄີຍຖາມສິ່ງເຊັ່ນນີ້ຈາກພວກນັກໄສຍະສາດ, ຫຼືນັກໂຫລາສາດ, ຫຼືຊາວຄານເດຍ. ແລະສິ່ງທີ່ພຣະຣາຊາຊົງຮຽກຮ້ອງນັ້ນເປັນສິ່ງທີ່ຫາຍາກຍິ່ງ, ແລະບໍ່ມີຜູ້ອື່ນໃດທີ່ສາມາດສະແດງສິ່ງນັ້ນຕໍ່ໜ້າພຣະຣາຊາໄດ້ ນອກຈາກພວກພະ, ຜູ້ຊຶ່ງທີ່ພຳນັກຂອງພວກພະນັ້ນບໍ່ໄດ້ຢູ່ກັບເນື້ອໜັງ. ເພາະເຫດນີ້ພຣະຣາຊາຈຶ່ງກໍພຣະພິໂລດ ແລະຊົງກຽດແຄ້ນຢ່າງຍິ່ງ, ແລະຊົງມີພຣະບັນຊາໃຫ້ທຳລາຍບັນດານັກປັນຍາທັງໝົດໃນບາບີໂລນ. ດານີເອນ 2:10–12.</w:t>
      </w:r>
    </w:p>
    <w:p>
      <w:pPr>
        <w:pStyle w:val="ArticleBody"/>
        <w:jc w:val="left"/>
      </w:pPr>
      <w:r>
        <w:rPr>
          <w:rFonts w:ascii="Leelawadee UI" w:hAnsi="Leelawadee UI" w:eastAsia="Leelawadee UI" w:cs="Leelawadee UI"/>
        </w:rPr>
        <w:t>ທີ່ພູເຂົາກາເມນ, ເອລີຢາໄດ້ສະເໜີການທົດສອບ, ແລະການທົດສອບທີ່ທ່ານສະເໜີນັ້ນບໍ່ແມ່ນເພື່ອສະແດງພຽງແຕ່ວ່າຜູ້ໃດເປັນພຣະເຈົ້າແທ້, ແຕ່ຍັງເພື່ອສະແດງອີກວ່າຜູ້ໃດເປັນສາດສະດາແທ້. ໃນດານີເອນບົດທີສອງ ຊາວຄານເດຍເປັນຝ່າຍທີ່ລະບຸການທົດສອບອັນເປັນຕົວສະແດງຄວາມແຕກຕ່າງລະຫວ່າງຂອງແທ້ແລະຂອງປອມ. ພວກເຂົາອະທິບາຍວ່າ ການຕີຄວາມຝັນທີ່ເນບູກາດເນັດຊາກຳລັງສະແຫວງຫານັ້ນ ສາມາດຖືກຊີ້ບອກໄດ້ໂດຍພຣະເຈົ້າເທົ່ານັ້ນ ແລະບໍ່ແມ່ນໂດຍມະນຸດ. ພວກເຂົາຍັງຮ້ອງທຸກອີກວ່າ ຄວາມສຳພັນລະຫວ່າງເນບູກາດເນັດຊາກັບນັກປັນຍາທາງສາສະໜາຂອງທ່ານນັ້ນເປັນຄວາມສຳພັນທີ່ບໍ່ຖືກຕ້ອງ ເມື່ອພວກເຂົາກ່າວວ່າ “it is a rare thing that the king requireth.” ພວກເຂົາປາຖະໜາໃຫ້ກະສັດ, ຜູ້ເປັນຕົວແທນຂອງລັດ, ຢູ່ຫ່າງອອກຈາກຂອບເຂດທາງສາສະໜາ ຊຶ່ງໃນຂອບເຂດນັ້ນພວກເຂົາເຂົ້າໃຈວ່າຕົນເປັນຜູ້ມີອຳນາດ. ພວກເຂົາບໍ່ໄດ້ຄັດຄ້ານຫຼັກການແຫ່ງການປະສົມປະສານລະຫວ່າງຄຣິດຈັກແລະລັດ; ພວກເຂົາກຳລັງຄັດຄ້ານວ່າ ເນບູກາດເນັດຊາ, ຜູ້ເປັນຕົວແທນຂອງລັດ, ກຳລັງຮຽກຮ້ອງທີ່ຈະເຂົ້າຄວບຄຸມຄຣິດຈັກ. ພວກເຂົາຈະຮູ້ສຶກສະບາຍໃຈກັບຄວາມສຳພັນລະຫວ່າງຄຣິດຈັກແລະລັດ ຖ້າຫາກວ່າບັນດາຜູ້ນຳທາງສາສະໜາເປັນຜູ້ປົກຄອງເໜືອລັດ. ການທົດສອບຂອງຮູບເຄົາລົບແຫ່ງສັດຮ້າຍແມ່ນບ່ອນທີ່ພວກເຮົາຕັດສິນຊະຕາກຳນິລັນດອນຂອງພວກເຮົາ—ດັ່ງເຊັ່ນຄວາມຝັນເລື່ອງຮູບປັ້ນຂອງເນບູກາດເນັດຊາ—ເປັນການທົດສອບລະຫວ່າງຊີວິດກັບຄວາມຕາຍ.</w:t>
      </w:r>
    </w:p>
    <w:p>
      <w:pPr>
        <w:pStyle w:val="ArticleScripture"/>
        <w:jc w:val="left"/>
      </w:pPr>
      <w:r>
        <w:rPr>
          <w:rFonts w:ascii="Leelawadee UI" w:hAnsi="Leelawadee UI" w:eastAsia="Leelawadee UI" w:cs="Leelawadee UI"/>
        </w:rPr>
        <w:t>ແລະພຣະບັນຊາກໍໄດ້ອອກໄປວ່າໃຫ້ປະຫານຊີວິດພວກນັກປັນຍາ; ແລະເຂົາທັງຫຼາຍໄດ້ຊອກຫາດານີເອນແລະພວກສະຫາຍຂອງທ່ານເພື່ອຈະປະຫານຊີວິດເສຍ. ແລ້ວດານີເອນຈຶ່ງຕອບອາຣີໂອກ ຫົວໜ້າອົງຄະຮັກຂອງກະສັດ ດ້ວຍຄໍາປຶກສາແລະສະຕິປັນຍາ, ຜູ້ຊຶ່ງໄດ້ອອກໄປເພື່ອປະຫານຊີວິດພວກນັກປັນຍາແຫ່ງບາບີໂລນນັ້ນ; ທ່ານໄດ້ຕອບແລະກ່າວແກ່ອາຣີໂອກ ນາຍທະຫານຂອງກະສັດ ວ່າ, “ເຫດໃດພຣະບັນຊາຈາກກະສັດຈຶ່ງຮີບດ່ວນຢ່າງນີ້?” ແລ້ວອາຣີໂອກກໍໄດ້ແຈ້ງເລື່ອງນັ້ນໃຫ້ດານີເອນຮູ້. ດານີເອນ 2:13–15.</w:t>
      </w:r>
    </w:p>
    <w:p>
      <w:pPr>
        <w:pStyle w:val="ArticleBody"/>
        <w:jc w:val="left"/>
      </w:pPr>
      <w:r>
        <w:rPr>
          <w:rFonts w:ascii="Leelawadee UI" w:hAnsi="Leelawadee UI" w:eastAsia="Leelawadee UI" w:cs="Leelawadee UI"/>
        </w:rPr>
        <w:t>ເມື່ອດານີເອນໄດ້ຮັບຄວາມສ່ອງແຈ້ງໃຫ້ເຂົ້າໃຈເຖິງສະພາບການແຫ່ງຊີວິດແລະຄວາມຕາຍຂອງຄວາມຝັນເກືອບກ່ຽວກັບຮູບປັ້ນທີ່ຍັງບໍ່ຖືກຮູ້ຈັກນັ້ນ, ທ່ານກໍກຳລັງເປັນຕົວແທນຂອງການຮັບຄວາມສ່ອງແຈ້ງຂອງຄົນໜຶ່ງແສນສີ່ໝື່ນສີ່ພັນ ຕໍ່ຂໍ້ເທັດຈິງທີ່ວ່າ ພວກເຂົາກຳລັງຢູ່ໃນປະຫວັດສາດຂອງການທົດສອບຂັ້ນທີສອງ ແລະທີ່ປາກົດໃຫ້ເຫັນ ຂອງຂະບວນການທົດສອບສາມຂັ້ນ. ແຕ່ດານີເອນບໍ່ໄດ້ເປັນພຽງຕົວແທນຂອງຜູ້ທີ່ໄດ້ເລືອກກິນອາຫານທີ່ຖືກຕ້ອງ ແລະເຫດນັ້ນຈຶ່ງໄດ້ຜ່ານການທົດສອບຄັ້ງທຳອິດເທົ່ານັ້ນ, ແຕ່ຍັງເປັນຕົວແທນຂອງຜູ້ແທນຝ່າຍມະນຸດ ຜູ້ທີ່ພຣະເຈົ້າໄດ້ປະທານຄວາມເຂົ້າໃຈພິເສດໃນຄຳພະຍາກອນໃນພຣະຄຳພີ.</w:t>
      </w:r>
    </w:p>
    <w:p>
      <w:pPr>
        <w:pStyle w:val="ArticleScripture"/>
        <w:jc w:val="left"/>
      </w:pPr>
      <w:r>
        <w:rPr>
          <w:rFonts w:ascii="Leelawadee UI" w:hAnsi="Leelawadee UI" w:eastAsia="Leelawadee UI" w:cs="Leelawadee UI"/>
        </w:rPr>
        <w:t>ສໍາລັບເດັກໜຸ່ມທັງສີ່ຄົນນີ້, ພຣະເຈົ້າຊົງປະທານຄວາມຮູ້ແລະທັກສະໃນວິຊາຄວາມຮຽນແລະສະຕິປັນຍາທຸກປະການ; ແລະດານີເອນມີຄວາມເຂົ້າໃຈໃນນິມິດແລະຄວາມຝັນທັງປວງ. ດານີເອນ 1:17.</w:t>
      </w:r>
    </w:p>
    <w:p>
      <w:pPr>
        <w:pStyle w:val="ArticleBody"/>
        <w:jc w:val="left"/>
      </w:pPr>
      <w:r>
        <w:rPr>
          <w:rFonts w:ascii="Leelawadee UI" w:hAnsi="Leelawadee UI" w:eastAsia="Leelawadee UI" w:cs="Leelawadee UI"/>
        </w:rPr>
        <w:t>ເຖິງແມ່ນວ່າຊາວເຮັບເຣີຜູ້ສັດຊື່ທັງສີ່ຄົນຈະໄດ້ຜ່ານການທົດສອບເລື່ອງອາຫານກໍຕາມ ແຕ່ດານີເອນໄດ້ຖືກເລືອກໃຫ້ເປັນຜູ້ນໍາສານແຫ່ງນິມິດແລະຄວາມຝັນ. ດານີເອນເປັນຕົວແທນຂອງຜູ້ນໍາສານແຫ່ງຄໍາພະຍາກອນ ດັ່ງທີ່ໄດ້ຖືກເປັນຕົວແທນໂດຍເອລີຢາ, ໂຢຮັນຜູ້ໃຫ້ບັບຕິສະມາ, ໂຢຮັນຜູ້ໄດ້ຮັບພຣະນິມິດ, William Miller ແລະ Future for America. ຜູ້ນໍາສານແຫ່ງຄໍາພະຍາກອນບໍ່ເຄີຍຖືກແຍກອອກຈາກການທົດສອບແຫ່ງຄໍາພະຍາກອນ.</w:t>
      </w:r>
    </w:p>
    <w:p>
      <w:pPr>
        <w:pStyle w:val="ArticleBody"/>
        <w:jc w:val="left"/>
      </w:pPr>
      <w:r>
        <w:rPr>
          <w:rFonts w:ascii="Leelawadee UI" w:hAnsi="Leelawadee UI" w:eastAsia="Leelawadee UI" w:cs="Leelawadee UI"/>
        </w:rPr>
        <w:t>ໃນສະໄໝຂອງພຣະຄຣິດ, ຜູ້ທີ່ປະຕິເສດພະຍານຂອງໂຢຮັນ ບໍ່ສາມາດຮັບປະໂຫຍດຈາກພຣະເຢຊູໄດ້. ໃນປະຫວັດສາດຂອງຂະບວນການມິນເລີໄຣຕ໌, ຜູ້ທີ່ປະຕິເສດຂ່າວສານຂໍ້ທຳອິດ (ຊຶ່ງຖືກເປັນຕົວແທນໂດຍ William Miller), ບໍ່ສາມາດຮັບປະໂຫຍດຈາກຂ່າວສານຂໍ້ທີສອງໄດ້. ໃນທັງສອງປະຫວັດສາດ ຜູ້ສັດຊື່ບໍ່ໄດ້ຕະໜັກວ່າຂະບວນການທົດສອບກຳລັງນຳໄປສູ່ສິ່ງໃດ. ພວກສາວົກປະຕິເສດທີ່ຈະເຫັນກາງແຂນ, ເຖິງແມ່ນວ່າໄດ້ຖືກບອກຢ່າງແຈ່ມແຈ້ງແລ້ວວ່າ ເຫດການນັ້ນຈະເກີດຂຶ້ນ. ພວກມິນເລີໄຣຕ໌ບໍ່ສາມາດເຫັນຄວາມຜິດຫວັງອັນໃຫຍ່. ດານີເອນ, ເມື່ອໄດ້ຮັບແຈ້ງຈາກ Arioch ກ່ຽວກັບສະພາບການເປັນແລະຕາຍທີ່ເກີ່ຍວພັນກັບນິມິດເລື່ອງຮູບປັ້ນຂອງເນບູກາດເນັດຊາ, ບໍ່ຮູ້ວ່າເນື້ອໃນຂອງນິມິດນັ້ນແມ່ນຫຍັງ ຫຼືການທົດສອບເລື່ອງຮູບປັ້ນນັ້ນກຳລັງນຳໄປສູ່ສິ່ງໃດ. ສິ່ງທີ່ລາວຮູ້ມີພຽງແຕ່ວ່າ ນັ້ນເປັນສະຖານະການແຫ່ງຊີວິດແລະຄວາມຕາຍ. ດັ່ງນັ້ນ ດານີເອນຈຶ່ງຕ້ອງການເວລາເພື່ອເຂົ້າໃຈຄຳຕີຄວາມ.</w:t>
      </w:r>
    </w:p>
    <w:p>
      <w:pPr>
        <w:pStyle w:val="ArticleScripture"/>
        <w:jc w:val="left"/>
      </w:pPr>
      <w:r>
        <w:rPr>
          <w:rFonts w:ascii="Leelawadee UI" w:hAnsi="Leelawadee UI" w:eastAsia="Leelawadee UI" w:cs="Leelawadee UI"/>
        </w:rPr>
        <w:t>ແລ້ວດານີເອນກໍເຂົ້າໄປ ແລະທູນຂໍຕໍ່ກະສັດໃຫ້ປະທານເວລາແກ່ທ່ານ ເພື່ອທ່ານຈະໄດ້ທູນຄຳຕີຄວາມຝັນນັ້ນແດ່ກະສັດ. ດານີເອນ 2:16.</w:t>
      </w:r>
    </w:p>
    <w:p>
      <w:pPr>
        <w:pStyle w:val="ArticleBody"/>
        <w:jc w:val="left"/>
      </w:pPr>
      <w:r>
        <w:rPr>
          <w:rFonts w:ascii="Leelawadee UI" w:hAnsi="Leelawadee UI" w:eastAsia="Leelawadee UI" w:cs="Leelawadee UI"/>
        </w:rPr>
        <w:t>ດານີເອນໄດ້ສະແດງຄວາມເຊື່ອໃນອາຫານ (ວິທີການ) ທີ່ລາວໄດ້ຕັດສິນໃຈຈະຮັບປະທານໃນການທົດສອບຄັ້ງທໍາອິດ. ເພາະສະນັ້ນ ລາວຈຶ່ງໄດ້ຮັບເວລາ ເຊັ່ນດຽວກັນກັບພວກສາວົກໃນສະໄໝຂອງພຣະຄຣິດ. ເວລາທີ່ໄດ້ຖືກປະທານແກ່ພວກສາວົກນັ້ນ ແມ່ນຊ່ວງເວລາແຫ່ງການສິ້ນພຣະຊົນ, ການຝັງໄວ້, ການຄືນພຣະຊົນ ແລະການສະເດັດຂຶ້ນເບື້ອງເທິງໃນເບື້ອງຕົ້ນຂອງພຣະອົງ, ກ່ອນທີ່ພຣະອົງຈະພົບພວກສາວົກບົນເສັ້ນທາງໄປເອມາອຸດ, ແລ້ວຕໍ່ມາອີກໃນຫ້ອງຊັ້ນເທິງ. ແລ້ວໃນຕອນສຸດທ້າຍຂອງເວລານັ້ນ ພຣະອົງໄດ້ຊົງລົມຫາຍໃຈເຫນືອພວກເຂົາ ໃຫ້ໄດ້ຮັບພຣະວິນຍານບໍລິສຸດ.</w:t>
      </w:r>
    </w:p>
    <w:p>
      <w:pPr>
        <w:pStyle w:val="ArticleScripture"/>
        <w:jc w:val="left"/>
      </w:pPr>
      <w:r>
        <w:rPr>
          <w:rFonts w:ascii="Leelawadee UI" w:hAnsi="Leelawadee UI" w:eastAsia="Leelawadee UI" w:cs="Leelawadee UI"/>
        </w:rPr>
        <w:t>ແລະເມື່ອພຣະອົງໄດ້ກ່າວດັ່ງນີ້ແລ້ວ ພຣະອົງກໍຊົງລົມຫາຍໃຈໃສ່ເຂົາທັງຫຼາຍ ແລະຕັດກັບເຂົາວ່າ, “ຈົ່ງຮັບພຣະວິນຍານບໍລິສຸດ.” ໂຢຮັນ 20:22.</w:t>
      </w:r>
    </w:p>
    <w:p>
      <w:pPr>
        <w:pStyle w:val="ArticleBody"/>
        <w:jc w:val="left"/>
      </w:pPr>
      <w:r>
        <w:rPr>
          <w:rFonts w:ascii="Leelawadee UI" w:hAnsi="Leelawadee UI" w:eastAsia="Leelawadee UI" w:cs="Leelawadee UI"/>
        </w:rPr>
        <w:t>ເອເຊກຽນໄດ້ພະຍາກອນ ແລະ ກະດູກທີ່ຕາຍແລ້ວກໍຖືກນຳມາຮວບຮວມເຂົ້າກັນ. ຈາກນັ້ນ ເອເຊກຽນໄດ້ພະຍາກອນອີກຄັ້ງ ແລະ ພຣະວິນຍານບໍລິສຸດກໍຖືກປ່າວລົງເທິງຮ່າງກາຍທີ່ຖືກສ້າງຂຶ້ນໃໝ່ນັ້ນ, ແລະ ພວກເຂົາກໍລຸກຂຶ້ນຢືນເປັນກອງທັບອັນເຂັ້ມແຂງ. ເມື່ອພຣະຄຣິດໄດ້ຊົງປ່າວລົງເທິງພວກສາວົກ ພຣະອົງກໍຊົງເປີດຄວາມເຂົ້າໃຈຂອງພວກເຂົາ.</w:t>
      </w:r>
    </w:p>
    <w:p>
      <w:pPr>
        <w:pStyle w:val="ArticleScripture"/>
        <w:jc w:val="left"/>
      </w:pPr>
      <w:r>
        <w:rPr>
          <w:rFonts w:ascii="Leelawadee UI" w:hAnsi="Leelawadee UI" w:eastAsia="Leelawadee UI" w:cs="Leelawadee UI"/>
        </w:rPr>
        <w:t>ແລ້ວພຣະອົງໄດ້ເປີດຄວາມເຂົ້າໃຈຂອງເຂົາທັງຫລາຍ ເພື່ອໃຫ້ເຂົາສາມາດເຂົ້າໃຈພຣະຄຳພີ. ລູກາ 24:25.</w:t>
      </w:r>
    </w:p>
    <w:p>
      <w:pPr>
        <w:pStyle w:val="ArticleBody"/>
        <w:jc w:val="left"/>
      </w:pPr>
      <w:r>
        <w:rPr>
          <w:rFonts w:ascii="Leelawadee UI" w:hAnsi="Leelawadee UI" w:eastAsia="Leelawadee UI" w:cs="Leelawadee UI"/>
        </w:rPr>
        <w:t>ບັນດາຜູ້ພະຍາກອນທັງຫມົດກໍາລັງກ່າວເຖິງວາລະສຸດທ້າຍຂອງໂລກ, ແລະ ດານີເອນກໍບໍ່ແມ່ນຂໍ້ຍົກເວັ້ນ. ເວລາທີ່ລາວໄດ້ທູນຂໍນັ້ນ ແມ່ນຊ່ວງເວລາໜຶ່ງເພື່ອລາວຈະໄດ້ຮັບແສງສະຫວ່າງ. ຊ່ວງເວລາແຫ່ງການຄອຍຖ້າສໍາລັບພວກ Millerites ແມ່ນນັບແຕ່ຄວາມຜິດຫວັງຄັ້ງທໍາອິດ ຈົນກວ່າພວກເຂົາຈະຮັບຮູ້ວ່າ ຕົນເອງຢູ່ໃນຊ່ວງເວລາແຫ່ງການຊັກຊ້າ ທີ່ເຊື່ອມໂຍງກັບຄໍາພະຍາກອນໃນ Matthew ບົດທີ 25 ແລະ Habakkuk ບົດທີ 2. ປະຫວັດສາດຂອງຊ່ວງເວລາແຫ່ງການຊັກຊ້າໃນປະຫວັດສາດຂອງ Millerite ໄດ້ສໍາເລັດຄວາມສໍາພັນໃນເວລາແຫ່ງຂ່າວສານຂອງທູດສະຫວັນອົງທີສອງ. Daniel ບົດທີ 2 ກໍາລັງເປັນຕົວແທນປະຫວັດສາດດຽວກັນນັ້ນ, ດັ່ງນັ້ນ ຄໍາທູນຂໍເວລາຂອງລາວຈຶ່ງສອດຄ່ອງຕາມຄໍາພະຍາກອນກັບຊ່ວງເວລາແຫ່ງການຊັກຊ້າຂອງພວກ Millerites. ດັ່ງນັ້ນ ຄໍາທູນຂໍເວລາຂອງດານີເອນ ແລະ ຊ່ວງເວລາແຫ່ງການຊັກຊ້າຂອງພວກ Millerites ຈຶ່ງເປັນຕົວແທນຂອງຊ່ວງເວລາແຫ່ງການຊັກຊ້າຂອງຄົນໜຶ່ງແສນສີ່ສິບສີ່ພັນຄົນ, ຊຶ່ງໄດ້ເລີ່ມຂຶ້ນໃນວັນທີ 18 ກໍລະກົດ 2020.</w:t>
      </w:r>
    </w:p>
    <w:p>
      <w:pPr>
        <w:pStyle w:val="ArticleBody"/>
        <w:jc w:val="left"/>
      </w:pPr>
      <w:r>
        <w:rPr>
          <w:rFonts w:ascii="Leelawadee UI" w:hAnsi="Leelawadee UI" w:eastAsia="Leelawadee UI" w:cs="Leelawadee UI"/>
        </w:rPr>
        <w:t>ການຮ້ອງຂໍເວລາຂອງດານີເອນເພື່ອເຂົ້າໃຈນິມິດຄວາມຝັນເລື່ອງຮູບປັ້ນຂອງເນບູກາດເນັດຊາ ຖືກສະແດງໄວ້ໃນພຣະນິມິດບົດທີສິບເອັດ ເປັນສາມມື້ເຄິ່ງທີ່ພະຍານສອງຄົນນອນຕາຍຢູ່ຕາມຖະໜົນ. ໃນປະຫວັດສາດຂອງສາມມື້ເຄິ່ງໃນພຣະນິມິດບົດທີສິບເອັດ ຄືສາມມື້ເຄິ່ງທີ່ເປັນສັນຍາລັກແທນຖິ່ນກັນດານແຫ່ງຄຳພະຍາກອນ ມີສຽງໜຶ່ງຮ້ອງຂຶ້ນ. ສຽງຂອງມະນຸດທີ່ພຣະຜູ້ປອບໂຍນຊົງໃຊ້ເພື່ອປຸກ ແລະນຳກະດູກແຫ້ງທີ່ຕາຍແລ້ວໃຫ້ກັບມີຊີວິດ ຖືກສະແດງໂດຍດານີເອນ ຜູ້ທີ່ໄດ້ຮັບການເປີດເຜີຍແຫ່ງຄຳພະຍາກອນວ່າຄວາມຝັນນັ້ນແມ່ນຫຍັງ ແລະມັນໝາຍເຖິງຫຍັງ. ສຽງທີ່ຮ້ອງໃນຖິ່ນກັນດານໄດ້ຮັບຄວາມເຂົ້າໃຈແຫ່ງຄຳພະຍາກອນກ່ຽວກັບຄວາມຝັນແລະນິມິດ ດັ່ງທີ່ຖືກສະແດງໂດຍດານີເອນ. ສຽງນັ້ນກຳລັງຮ້ອງຢູ່ ຈຶ່ງຊີ້ບອກວ່າເຂົາໄດ້ຮັບຂ່າວສານແຫ່ງສຽງຮ້ອງໃນຍາມທ່ຽງຄືນ ແລະສຽງຮ້ອງນັ້ນຖືກປະກາດໃນຍາມທ່ຽງຄືນ ຊຶ່ງເປັນຕົວແທນຂອງຄວາມມືດ.</w:t>
      </w:r>
    </w:p>
    <w:p>
      <w:pPr>
        <w:pStyle w:val="ArticleBody"/>
        <w:jc w:val="left"/>
      </w:pPr>
      <w:r>
        <w:rPr>
          <w:rFonts w:ascii="Leelawadee UI" w:hAnsi="Leelawadee UI" w:eastAsia="Leelawadee UI" w:cs="Leelawadee UI"/>
        </w:rPr>
        <w:t>ໃນຄວາມມືດອັນເລິກທີ່ສຸດໃນຍາມທ່ຽງຄືນ ສຽງ (Daniel) ໄດ້ຮັບຄວາມເຂົ້າໃຈເຖິງຂ່າວສານທີ່ຖືກປົກຄຸມໄວ້ໃນຄວາມມືດ. ຄໍາສັ່ງທີ່ມອບໃຫ້ແກ່ສຽງ (Ezekiel) ແມ່ນໃຫ້ພະຍາກອນແກ່ກະດູກແຫ້ງອັນຕາຍແລ້ວ. ເມື່ອລາວເຮັດດັ່ງນັ້ນ ພຣະຜູ້ປອບໂຍນໄດ້ຖືກພົ່ນລົງເທິງຄົນຕາຍໃນຖະໜົນ ແລະພວກເຂົາ “ຟື້ນຄືນຊີວິດ.” ແຕ່ການຟື້ນຟູນັ້ນສໍາເລັດລົງໄດ້ກໍດ້ວຍການອະທິຖານເທົ່ານັ້ນ. ການອະທິຖານເປັນຫຼັກໝາຍໜຶ່ງໃນປະຫວັດຂອງການຟື້ນຄືນຂອງກະດູກແຫ້ງອັນຕາຍທີ່ຖືກສັງຫານຢູ່ໃນຖະໜົນ. Daniel ໃນທາງພະຍາກອນເປັນຕົວແທນຂອງຫຼັກໝາຍນັ້ນ ຢູ່ໃນຈຸດທີ່ເໝາະສົມພໍດີ ບ່ອນທີ່ຫຼັກໝາຍນັ້ນຖືກລະບຸໄວ້.</w:t>
      </w:r>
    </w:p>
    <w:p>
      <w:pPr>
        <w:pStyle w:val="ArticleScripture"/>
        <w:jc w:val="left"/>
      </w:pPr>
      <w:r>
        <w:rPr>
          <w:rFonts w:ascii="Leelawadee UI" w:hAnsi="Leelawadee UI" w:eastAsia="Leelawadee UI" w:cs="Leelawadee UI"/>
        </w:rPr>
        <w:t>“ການຟື້ນຟູຄວາມເຄົາລົບພຣະເຈົ້າອັນແທ້ຈິງໃນທ່າມກາງພວກເຮົາ ແມ່ນຄວາມຈໍາເປັນອັນຍິ່ງໃຫຍ່ແລະເລັ່ງດ່ວນທີ່ສຸດໃນບັນດາຄວາມຈໍາເປັນທັງປວງຂອງພວກເຮົາ. ການສະແຫວງຫາສິ່ງນີ້ຄວນເປັນພາລະກິດອັນດັບທໍາອິດຂອງພວກເຮົາ. ຈໍາເປັນຕ້ອງມີຄວາມພາກພຽນຢ່າງຈິງໃຈເພື່ອໃຫ້ໄດ້ມາຊຶ່ງພຣະພອນຂອງອົງພຣະຜູ້ເປັນເຈົ້າ ບໍ່ແມ່ນເພາະພຣະເຈົ້າບໍ່ຊົງເຕັມພຣະໄທທີ່ຈະປະທານພຣະພອນຂອງພຣະອົງແກ່ພວກເຮົາ, ແຕ່ເພາະພວກເຮົາຍັງບໍ່ພ້ອມທີ່ຈະຮັບພຣະພອນນັ້ນ. ພຣະບິດາແຫ່ງສະຫວັນຂອງພວກເຮົາຊົງເຕັມພຣະໄທຍິ່ງກວ່າບິດາມານດາຝ່າຍໂລກທີ່ຈະໃຫ້ຂອງດີແກ່ບຸດຫຼານຂອງຕົນ ທີ່ຈະປະທານພຣະວິນຍານບໍລິສຸດແກ່ຜູ້ທີ່ທູນຂໍພຣະອົງ. ແຕ່ເປັນໜ້າທີ່ຂອງພວກເຮົາ, ໂດຍການສາລະພາບຜິດ, ການຖ່ອມຕົນລົງ, ການກັບໃຈໃໝ່, ແລະການອະທິຖານຢ່າງຈິງໃຈ, ທີ່ຈະເຮັດໃຫ້ຄົບຕາມເງື່ອນໄຂທີ່ພຣະເຈົ້າຊົງສັນຍາວ່າຈະປະທານພຣະພອນຂອງພຣະອົງແກ່ພວກເຮົາ. ການຟື້ນຟູນັ້ນພໍຈະຄາດຫວັງໄດ້ກໍແຕ່ເປັນຄໍາຕອບຕໍ່ການອະທິຖານເທົ່ານັ້ນ. ໃນຂະນະທີ່ປະຊາຊົນຍັງຂາດແຄນພຣະວິນຍານບໍລິສຸດຂອງພຣະເຈົ້າຢ່າງຫຼວງຫຼາຍເຊັ່ນນີ້, ພວກເຂົາກໍບໍ່ສາມາດຊາບຊຶ້ງຄຸນຄ່າແຫ່ງການເທດສະໜາພຣະວັດຈະນະ; ແຕ່ເມື່ອຣິດອໍານາດແຫ່ງພຣະວິນຍານສໍາພັດຈິດໃຈຂອງພວກເຂົາແລ້ວ, ຖ້ອຍຄໍາເທດສະໜາທີ່ໄດ້ຖືກກ່າວນັ້ນຈະບໍ່ປາດສະຈາກຜົນ. ໂດຍໄດ້ຮັບການນໍາພາດ້ວຍຄໍາສອນແຫ່ງພຣະວັດຈະນະຂອງພຣະເຈົ້າ, ພ້ອມກັບການສໍາແດງແຫ່ງພຣະວິນຍານຂອງພຣະອົງ, ໃນການໃຊ້ດຸນພິນິດອັນສຸຂຸມຮອບຄອບ, ຜູ້ທີ່ເຂົ້າຮ່ວມການປະຊຸມຂອງພວກເຮົາຈະໄດ້ຮັບປະສົບການອັນລໍ້າຄ່າ, ແລະເມື່ອກັບຄືນສູ່ບ້ານຂອງຕົນ, ພວກເຂົາຈະພ້ອມທີ່ຈະສົ່ງອິດທິພົນອັນດີງາມແລະເປັນປະໂຫຍດ.”</w:t>
      </w:r>
    </w:p>
    <w:p>
      <w:pPr>
        <w:pStyle w:val="ArticleScripture"/>
        <w:jc w:val="left"/>
      </w:pPr>
      <w:r>
        <w:rPr>
          <w:rFonts w:ascii="Leelawadee UI" w:hAnsi="Leelawadee UI" w:eastAsia="Leelawadee UI" w:cs="Leelawadee UI"/>
        </w:rPr>
        <w:t>“ບັນດາຜູ້ຖືມາດຕະຖານໃນອະດີດຮູ້ດີວ່າການຕໍ່ສູ້ປ້ຳກັບພຣະເຈົ້າໃນຄຳອະທິຖານເປັນຢ່າງໃດ ແລະຮູ້ຈັກການຊື່ນຊົມໃນການເທລົງມາຂອງພຣະວິນຍານຂອງພຣະອົງ. ແຕ່ບັດນີ້ພວກເຂົາກຳລັງຜ່ານພົ້ນໄປຈາກເວທີແຫ່ງການກະທຳ; ແລ້ວໃຜກຳລັງຂຶ້ນມາເພື່ອເຕີມແທນທີ່ຂອງພວກເຂົາ? ເປັນຢ່າງໃດແດ່ກັບຄົນລຸ້ນທີ່ກຳລັງເຕີບໃຫຍ່ຂຶ້ນ? ພວກເຂົາໄດ້ກັບໃຈຫັນມາຫາພຣະເຈົ້າແລ້ວຫຼືບໍ? ພວກເຮົາກຳລັງຕື່ນຕົວຕໍ່ພາລະກິດທີ່ກຳລັງດຳເນີນຢູ່ໃນພຣະວິຫານສະຫວັນ ຫຼືວ່າພວກເຮົາກຳລັງຄອຍຖ້າອຳນາດບີບບັງຄັບບາງຢ່າງໃຫ້ມາເຫນືອຄຣິດຕະຈັກກ່ອນ ແລ້ວພວກເຮົາຈຶ່ງຈະຖືກປຸກໃຫ້ຕື່ນ? ພວກເຮົາກຳລັງຫວັງທີ່ຈະເຫັນຄຣິດຕະຈັກທັງໝົດຖືກຟື້ນຟູຂຶ້ນບໍ? ເວລານັ້ນຈະບໍ່ມາເຖິງເລີຍ.”</w:t>
      </w:r>
    </w:p>
    <w:p>
      <w:pPr>
        <w:pStyle w:val="ArticleScripture"/>
        <w:jc w:val="left"/>
      </w:pPr>
      <w:r>
        <w:rPr>
          <w:rFonts w:ascii="Leelawadee UI" w:hAnsi="Leelawadee UI" w:eastAsia="Leelawadee UI" w:cs="Leelawadee UI"/>
        </w:rPr>
        <w:t>“ມີບາງຄົນຢູ່ໃນຄຣິສຕະຈັກຜູ້ທີ່ຍັງບໍ່ໄດ້ກັບໃຈໃໝ່ ແລະຜູ້ທີ່ຈະບໍ່ເຂົ້າຮ່ວມໃນການອະທິຖານຢ່າງຈິງຈັງ ແລະມີພະລັງຊະນະ. ພວກເຮົາຕ້ອງເຂົ້າສູ່ວຽກງານນີ້ເປັນສ່ວນບຸກຄົນ. ພວກເຮົາຕ້ອງອະທິຖານໃຫ້ຫຼາຍຂຶ້ນ ແລະເວົ້າໃຫ້ໜ້ອຍລົງ. ຄວາມອະທຳແຜ່ຫຼາຍຢູ່ທົ່ວໄປ ແລະປະຊາຊົນຈະຕ້ອງຖືກສອນບໍ່ໃຫ້ພໍໃຈພຽງແຕ່ຮູບແບບຂອງຄວາມເປັນຄົນຊອບທຳ ໂດຍປາດສະຈາກພຣະວິນຍານ ແລະລິດເດດ. ຖ້າພວກເຮົາມຸ່ງໝັ້ນທີ່ຈະສຳຫຼວດໃຈຂອງຕົນເອງ, ລະທິ້ງບາບຂອງຕົນ, ແລະແກ້ໄຂແນວໂນ້ມອັນຊົ່ວຮ້າຍຂອງຕົນ, ຈິດວິນຍານຂອງພວກເຮົາຈະບໍ່ຖືກຍົກຂຶ້ນໄປສູ່ຄວາມອະນິດຈັງ; ພວກເຮົາຈະບໍ່ໄວ້ວາງໃຈໃນຕົນເອງ ໂດຍມີຄວາມສຳນຶກອັນຕັ້ງໝັ້ນຢູ່ສະເໝີວ່າ ຄວາມພຽງພໍຂອງພວກເຮົາມາຈາກພຣະເຈົ້າ.” Selected Messages, book 1, 121, 122.</w:t>
      </w:r>
    </w:p>
    <w:p>
      <w:pPr>
        <w:pStyle w:val="ArticleBody"/>
        <w:jc w:val="left"/>
      </w:pPr>
      <w:r>
        <w:rPr>
          <w:rFonts w:ascii="Leelawadee UI" w:hAnsi="Leelawadee UI" w:eastAsia="Leelawadee UI" w:cs="Leelawadee UI"/>
        </w:rPr>
        <w:t>ໂດຍອີງໃສ່ຄວາມເຊື່ອໃນອາຫານທີ່ດານີເອນໄດ້ເລືອກກິນ, ຕໍ່ມາລາວຈຶ່ງຖືກນຳເຂົ້າສູ່ຂະບວນການທົດສອບທີ່ມອງເຫັນໄດ້ ຊຶ່ງກຳນົດໃຫ້ລາວໃຊ້ວິທີການທີ່ຖືກເປັນຕົວແທນໂດຍອາຫານຂອງລາວ, ເພື່ອປະກາດໄວ້ກ່ອນວ່າ ພຣະເຈົ້າຂອງລາວຈະຊົງຊີ້ບອກແລະອະທິບາຍຄວາມຝັນນັ້ນ, ແລະຫຼັງຈາກນັ້ນຈຶ່ງຈະສຳເລັດການນຳສະເໜີຄວາມຝັນນັ້ນແກ່ກະສັດ. ລາວມີອາຫານທີ່ຖືກຕ້ອງ, ຫຼືກໍຄື ວິທີການທີ່ຖືກຕ້ອງ, ແລະຕໍ່ມາລາວກໍຕ້ອງສະແດງຄວາມເຊື່ອຂອງຕົນໃຫ້ປະຈັກດ້ວຍການນຳສະເໜີຂ່າວສານແຫ່ງຄວາມຝັນເລື່ອງຮູບປັ້ນຂອງເນບູກາດເນັດຊາ ທີ່ຢູ່ໃນ “ຄວາມມືດ” ຢ່າງແທ້ຈິງ. ການກະທຳຕໍ່ໄປຂອງລາວ ແມ່ນການສະແດງຄວາມເຊື່ອຂອງລາວໃຫ້ເຫັນດ້ວຍຕາ, ເພາະຫຼັງຈາກນັ້ນລາວໄດ້ນຳໃຊ້ແບບແຜນອັນຊົງພຣະເຈົ້າສຳລັບປະຊາຊົນຂອງພຣະອົງ ເມື່ອພວກເຂົາພົບຕົນເອງຢູ່ໃນຄວາມມືດ.</w:t>
      </w:r>
    </w:p>
    <w:p>
      <w:pPr>
        <w:pStyle w:val="ArticleScripture"/>
        <w:jc w:val="left"/>
      </w:pPr>
      <w:r>
        <w:rPr>
          <w:rFonts w:ascii="Leelawadee UI" w:hAnsi="Leelawadee UI" w:eastAsia="Leelawadee UI" w:cs="Leelawadee UI"/>
        </w:rPr>
        <w:t>“ຄວາມມືດແຫ່ງຜູ້ຊົ່ວຮ້າຍຫຸ້ມລ້ອມຜູ້ທີ່ລະເລີຍການອະທິຖານ. ການລໍ້ລວງອັນແຜ່ວເບົາຂອງສັດຕູຊັກຈູງພວກເຂົາໃຫ້ເຮັດບາບ; ແລະທັງໝົດນີ້ກໍເປັນເພາະພວກເຂົາບໍ່ໄດ້ໃຊ້ສິດພິເສດທີ່ພຣະເຈົ້າປະທານໃຫ້ແກ່ພວກເຂົາໃນການຊົງກຳນົດອັນສັກສິດແຫ່ງການອະທິຖານ. ເປັນຫຍັງບຸດແລະທິດາຂອງພຣະເຈົ້າຈຶ່ງຄວນລັງເລໃນການອະທິຖານ, ເມື່ອການອະທິຖານເປັນກະແຈຢູ່ໃນມືແຫ່ງຄວາມເຊື່ອ ເພື່ອໄຂຄັງຊັບແຫ່ງສະຫວັນ, ບ່ອນທີ່ຊັບພະຍາກອນອັນບໍ່ມີຂອບເຂດແຫ່ງພຣະອຳນາດສູງສຸດຖືກສະສົມໄວ້. ຖ້າປາດສະຈາກການອະທິຖານຢ່າງບໍ່ຂາດສາຍ ແລະການເຝົ້າລະວັງຢ່າງພາກພຽນ ພວກເຮົາກໍຢູ່ໃນອັນຕະລາຍທີ່ຈະກາຍເປັນຄົນປະໝາດ ແລະຫັນເບນອອກຈາກທາງອັນຖືກຕ້ອງ. ຄູ່ຕໍ່ສູ້ພະຍາຍາມຢ່າງຕໍ່ເນື່ອງເພື່ອຂັດຂວາງເສັ້ນທາງໄປສູ່ພຣະທີ່ນັ່ງແຫ່ງພຣະກະລຸນາ, ເພື່ອວ່າໂດຍການວິງວອນຢ່າງຈິງຈັງ ແລະຄວາມເຊື່ອ ພວກເຮົາຈະບໍ່ໄດ້ຮັບພຣະຄຸນ ແລະພະລັງເພື່ອຕໍ່ຕ້ານການລໍ້ລວງ.” Steps to Christ, 94.</w:t>
      </w:r>
    </w:p>
    <w:p>
      <w:pPr>
        <w:pStyle w:val="ArticleBody"/>
        <w:jc w:val="left"/>
      </w:pPr>
      <w:r>
        <w:rPr>
          <w:rFonts w:ascii="Leelawadee UI" w:hAnsi="Leelawadee UI" w:eastAsia="Leelawadee UI" w:cs="Leelawadee UI"/>
        </w:rPr>
        <w:t>ເມື່ອຢູ່ທ່າມກາງຄວາມມືດມົນແຫ່ງເນື້ອຫາໃນນິມິດກາງຄືນຂອງເນບູກາດເນັດຊາ, ດານີເອນໄດ້ຢູ່ຮ່ວມກັບສະຫາຍທັງສາມຂອງຕົນແລະອະທິຖານ.</w:t>
      </w:r>
    </w:p>
    <w:p>
      <w:pPr>
        <w:pStyle w:val="ArticleScripture"/>
        <w:jc w:val="left"/>
      </w:pPr>
      <w:r>
        <w:rPr>
          <w:rFonts w:ascii="Leelawadee UI" w:hAnsi="Leelawadee UI" w:eastAsia="Leelawadee UI" w:cs="Leelawadee UI"/>
        </w:rPr>
        <w:t>ແລ້ວດານີເອນໄດ້ໄປຍັງເຮືອນຂອງຕົນ ແລະໄດ້ແຈ້ງເລື່ອງນັ້ນໃຫ້ຮານານີຢາ, ມີຊາເອນ, ແລະອາຊາຣີຢາ, ສະຫາຍຂອງຕົນ, ຮັບຊາບ: ເພື່ອໃຫ້ພວກເຂົາທູນຂໍພຣະເມດຕາຈາກພຣະເຈົ້າແຫ່ງສະຫວັນກ່ຽວກັບຄວາມລັບນີ້; ເພື່ອດານີເອນ ແລະພວກສະຫາຍຂອງລາວຈະບໍ່ພິນາດໄປກັບບັນດານັກປັນຍາຊົນທີ່ເຫຼືອໃນບາບີໂລນ. ແລ້ວຄວາມລັບນັ້ນໄດ້ຖືກເປີດເຜີຍແກ່ດານີເອນໃນນິມິດກາງຄືນ. ແລ້ວດານີເອນໄດ້ຖວາຍພຣະພອນແດ່ພຣະເຈົ້າແຫ່ງສະຫວັນ. ດານີເອນຕອບແລະກ່າວວ່າ, “ຂໍໃຫ້ພຣະນາມຂອງພຣະເຈົ້າຈົ່ງໄດ້ຮັບພຣະພອນເປັນນິດ ແລະເປັນນິດ; ເພາະສະຕິປັນຍາ ແລະລິດອຳນາດເປັນຂອງພຣະອົງ: ແລະພຣະອົງຊົງປ່ຽນແປງກາລະ ແລະລະດູການ: ພຣະອົງຊົງຖອນກະສັດອອກ ແລະຊົງສະຖາປະນາກະສັດຂຶ້ນ: ພຣະອົງຊົງປະທານສະຕິປັນຍາແກ່ຄົນສະຫລາດ ແລະປະທານຄວາມຮູ້ແກ່ຜູ້ທີ່ມີຄວາມເຂົ້າໃຈ: ພຣະອົງຊົງເປີດເຜີຍສິ່ງທີ່ເລິກລ້ຳ ແລະລີ້ລັບ: ພຣະອົງຊົງຮູ້ສິ່ງທີ່ຢູ່ໃນຄວາມມືດ ແລະແສງສະຫວ່າງສະຖິດຢູ່ກັບພຣະອົງ. ຂ້ານ້ອຍຂອບພຣະຄຸນພຣະອົງ ແລະສັນລະເສີນພຣະອົງ, ໂອ້ ພຣະເຈົ້າແຫ່ງບັນພະບຸລຸດຂອງຂ້ານ້ອຍ, ຜູ້ຊົງໄດ້ປະທານສະຕິປັນຍາ ແລະລິດອຳນາດແກ່ຂ້ານ້ອຍ, ແລະບັດນີ້ຊົງໄດ້ທຳໃຫ້ຂ້ານ້ອຍຮູ້ສິ່ງທີ່ພວກຂ້ານ້ອຍໄດ້ທູນຂໍຕໍ່ພຣະອົງ: ເພາະບັດນີ້ພຣະອົງໄດ້ຊົງເປີດເຜີຍເລື່ອງຂອງກະສັດແກ່ພວກຂ້ານ້ອຍ.” ດານີເອນ 2:17–23.</w:t>
      </w:r>
    </w:p>
    <w:p>
      <w:pPr>
        <w:pStyle w:val="ArticleBody"/>
        <w:jc w:val="left"/>
      </w:pPr>
      <w:r>
        <w:rPr>
          <w:rFonts w:ascii="Leelawadee UI" w:hAnsi="Leelawadee UI" w:eastAsia="Leelawadee UI" w:cs="Leelawadee UI"/>
        </w:rPr>
        <w:t>ຈາກນັ້ນ ດານີເອນໄດ້ຮັບບຳເໜັດຈາກພຣະອົງຜູ້ “ຊົງຮູ້ວ່າສິ່ງໃດຢູ່ໃນຄວາມມືດ.” ການເຄື່ອນໄຫວເພື່ອອອກກົດໝາຍວັນອາທິດກຳລັງດຳເນີນໄປໃນຄວາມມືດ, ແລະບັນດາຜູ້ທີ່ໄດ້ປະກາດຕົນວ່າດຳລົງຊີວິດຕາມອາຫານອັນຊົງປະທານຈາກພຣະເຈົ້າ ຈຳເປັນຕ້ອງສັງເກດເຫັນການກໍ່ຮ່າງຂອງຮູບຈຳລອງຂອງສັດຮ້າຍ ຊຶ່ງກຳລັງຈັດຕຽມພື້ນຖານທາງສາສະໜາແລະການເມືອງ ເພື່ອບັງຄັບໃຫ້ຮັບເຄື່ອງໝາຍແຫ່ງອຳນາດຂອງສັນຕະປາປາ.</w:t>
      </w:r>
    </w:p>
    <w:p>
      <w:pPr>
        <w:pStyle w:val="ArticleBody"/>
        <w:jc w:val="left"/>
      </w:pPr>
      <w:r>
        <w:rPr>
          <w:rFonts w:ascii="Leelawadee UI" w:hAnsi="Leelawadee UI" w:eastAsia="Leelawadee UI" w:cs="Leelawadee UI"/>
        </w:rPr>
        <w:t>ດານີເອນ ບົດທີສອງ ກຳລັງຊີ້ບອກບໍ່ແມ່ນພຽງແຕ່ປະຫວັດສາດຂອງທູດອົງທີສອງໃນປະຫວັດສາດຂອງພວກມິນເລີໄຣດ໌ເທົ່ານັ້ນ, ແຕ່ໂດຍກົງຍິ່ງກວ່ານັ້ນ ມັນກຳລັງສະແດງປະຫວັດຂອງທູດອົງທີສອງໃນຂະບວນການຂອງທູດອົງທີສາມ. ໃນການທົດສອບເລື່ອງຄວາມຝັນກ່ຽວກັບຮູບປັ້ນຂອງເນບູກາດເນັດຊາ, ການທົດສອບຂອງຮູບສັດຮ້າຍໄດ້ຖືກເປັນຕົວແທນໄວ້. ຂັ້ນຕອນແຫ່ງຄຳພະຍາກອນຂອງການທີ່ປະຊາຊົນຂອງພຣະເຈົ້າຕື່ນຂຶ້ນສູ່ສະພາບການແຫ່ງຊີວິດແລະຄວາມຕາຍຂອງກົດວັນອາທິດທີ່ກຳລັງເຂົ້າມາ ກຳລັງຖືກຊີ້ບອກຢ່າງຈົງໃຈເປັນພິເສດໃນພຣະທຳດານີເອນ ແລະ ພຣະນິມິດ.</w:t>
      </w:r>
    </w:p>
    <w:p>
      <w:pPr>
        <w:pStyle w:val="ArticleBody"/>
        <w:jc w:val="left"/>
      </w:pPr>
      <w:r>
        <w:rPr>
          <w:rFonts w:ascii="Leelawadee UI" w:hAnsi="Leelawadee UI" w:eastAsia="Leelawadee UI" w:cs="Leelawadee UI"/>
        </w:rPr>
        <w:t>ດານີເອນ ເປັນຕົວແທນຂອງຜູ້ນໍາຂ່າວແຫ່ງປະຫວັດສາດ ໃນເວລາທີ່ຂ່າວສານແຫ່ງຊີວິດຫຼືຄວາມຕາຍຂອງນິມິດຮູບປັ້ນຖືກປະກາດອອກໄປ. ທ່ານຍືນຢູ່ເທິງຫຼັກອາຫານທີ່ທ່ານໄດ້ເຂົ້າໃຈມາແລ້ວ ແລະດ້ວຍຄວາມເຊື່ອໄດ້ກ່າວວ່າ ພຣະເຈົ້າຊົງສາມາດສໍາແດງນິມິດນັ້ນໃຫ້ຮູ້ໄດ້ ແຕ່ທ່ານຂໍເວລາ. ເວລານັ້ນຄືເວລາແຫ່ງການຄອຍຖ້າ. ເມື່ອເຖິງບັ້ນປາຍຂອງເວລາແຫ່ງການຄອຍຖ້ານັ້ນ ທ່ານໄດ້ຮັບຄວາມຮູ້ເຖິງສິ່ງທີ່ຢູ່ໃນຄວາມຝັນອັນມືດມົນຂອງເນບູກາດເນັດຊາ ແຕ່ບໍ່ແມ່ນພຽງແຕ່ນັ້ນ. ທ່ານບໍ່ພຽງແຕ່ໄດ້ຮັບຄວາມເຂົ້າໃຈເກືອບກັບນິມິດຮູບປັ້ນ ຊຶ່ງເປັນແບບລ່ວງໜ້າຂອງຮູບສັດຮ້າຍ ແລະການທົດສອບທີ່ກ່ຽວເນື່ອງກັບມັນເທົ່ານັ້ນ ແຕ່ທ່ານຍັງກໍາລັງສັນລະເສີນພຣະເຈົ້າໃນຕອນທ້າຍຂອງເວລາແຫ່ງການຄອຍຖ້າ ເພາະພຣະອົງ “ຊົງປະທານສະຕິປັນຍາແກ່ຄົນມີປັນຍາ ແລະປະທານຄວາມຮູ້ແກ່ຜູ້ທີ່ຮູ້ຄວາມເຂົ້າໃຈ: ພຣະອົງຊົງເຜີຍໃຫ້ເຫັນສິ່ງເລິກລັບແລະສິ່ງລີ້ລັບ: ພຣະອົງຊົງຮູ້ວ່າອັນໃດຢູ່ໃນຄວາມມືດ ແລະຄວາມສະຫວ່າງສະຖິດຢູ່ກັບພຣະອົງ.”</w:t>
      </w:r>
    </w:p>
    <w:p>
      <w:pPr>
        <w:pStyle w:val="ArticleBody"/>
        <w:jc w:val="left"/>
      </w:pPr>
      <w:r>
        <w:rPr>
          <w:rFonts w:ascii="Leelawadee UI" w:hAnsi="Leelawadee UI" w:eastAsia="Leelawadee UI" w:cs="Leelawadee UI"/>
        </w:rPr>
        <w:t>ດານີເອນກຳລັງວາງການສັນລະເສີນຂອງທ່ານໄວ້ໃນບໍລິບົດທີ່ໄດ້ມີ “ຄວາມຮູ້ເພີ່ມຂຶ້ນ”, ເພາະຜູ້ທີ່ລະບຸໄວ້ໃນບົດທີສິບສອງວ່າ “ບັນດາຜູ້ມີປັນຍາ” ຈະເຂົ້າໃຈ “ຄວາມຮູ້ທີ່ເພີ່ມຂຶ້ນ”, ກໍກຳລັງສັນລະເສີນພຣະເຈົ້າດ້ວຍວ່າ ພຣະອົງໄດ້ປະທານ “ປັນຍາ” ແລະ “ຄວາມຮູ້” ແກ່ “ບັນດາຜູ້ມີປັນຍາ.” ທ່ານກຳລັງອ້າງເຖິງພວກພົມມະຈາລີທີ່ມີປັນຍາໂດຍກົງ, ແລະກຳລັງເຊື່ອມໂຍງເວລາຂອງທ່ານເຂົ້າກັບເວລາແຫ່ງການຊັກຊ້າ. ທ່ານກຳລັງນຳພາບປະກອບທີ່ພົບໃນບົດທີສອງໄປວາງໄວ້ໂດຍກົງໃນຄວາມສຳເລັດຢ່າງສົມບູນຂອງເວລາແຫ່ງການຊັກຊ້າໃນມັດທາຍຊາວຫ້າ ພາຍໃນຂະບວນການຂອງທູດສະຫວັນອົງທີສາມ. ສິ່ງທີ່ສຳຄັນຍິ່ງກວ່ານັ້ນຄືຂໍ້ເທັດຈິງທີ່ວ່າ ພຣະນິມິດໄດ້ລະບຸວ່າ ກ່ອນການປິດເວລາແຫ່ງພຣະຄຸນພຽງເລັກນ້ອຍ, ໂຢຮັນໄດ້ຖືກບອກວ່າຢ່າປະທັບຕາຖ້ອຍຄຳແຫ່ງຄຳພະຍາກອນຂອງປື້ມດານີເອນແລະພຣະນິມິດ, ເພາະທັງສອງເປັນປື້ມດຽວກັນ.</w:t>
      </w:r>
    </w:p>
    <w:p>
      <w:pPr>
        <w:pStyle w:val="ArticleScripture"/>
        <w:jc w:val="left"/>
      </w:pPr>
      <w:r>
        <w:rPr>
          <w:rFonts w:ascii="Leelawadee UI" w:hAnsi="Leelawadee UI" w:eastAsia="Leelawadee UI" w:cs="Leelawadee UI"/>
        </w:rPr>
        <w:t>ແລະທ່ານໄດ້ກ່າວແກ່ຂ້າພະເຈົ້າວ່າ, ຢ່າປະທັບຕາຖ້ອຍຄໍາແຫ່ງຄໍາພະຍາກອນຂອງປຶ້ມນີ້ໄວ້ ເພາະວ່າເວລານັ້ນໃກ້ເຂົ້າມາແລ້ວ. ຜູ້ໃດບໍ່ຊອບທຳ ກໍໃຫ້ຜູ້ນັ້ນບໍ່ຊອບທຳຕໍ່ໄປ; ແລະຜູ້ໃດເປື້ອນມົວ ກໍໃຫ້ຜູ້ນັ້ນເປື້ອນມົວຕໍ່ໄປ; ແລະຜູ້ໃດຊອບທຳ ກໍໃຫ້ຜູ້ນັ້ນຊອບທຳຕໍ່ໄປ; ແລະຜູ້ໃດບໍລິສຸດ ກໍໃຫ້ຜູ້ນັ້ນບໍລິສຸດຕໍ່ໄປ. ພຣະນິມິດ 22:10, 11.</w:t>
      </w:r>
    </w:p>
    <w:p>
      <w:pPr>
        <w:pStyle w:val="ArticleBody"/>
        <w:jc w:val="left"/>
      </w:pPr>
      <w:r>
        <w:rPr>
          <w:rFonts w:ascii="Leelawadee UI" w:hAnsi="Leelawadee UI" w:eastAsia="Leelawadee UI" w:cs="Leelawadee UI"/>
        </w:rPr>
        <w:t>ເວລາທີ່ຄຳພະຍາກອນໃນພຣະທຳດານີເອນ ແລະ ພຣະນິມິດ ຈະຖືກເປີດຜະນຶກນັ້ນ ຄືຢູ່ໃນເວລາຊັກຊ້າຂອງຄຳອຸປະມາເລື່ອງພຣະຍິງສາວສິບຄົນ, ແລະ ເວລານັ້ນຖືກແທນຄວາມໝາຍໂດຍການທີ່ດານີເອນຮ້ອງຂໍເວລາ. ການຮ້ອງຂໍເວລາຂອງລາວໄດ້ຖືກຕິດຕາມດ້ວຍການອະທິຖານ, ຊຶ່ງຈຳເປັນຕ້ອງເກີດຂຶ້ນກ່ອນການຄືນຊີວິດຂອງກະດູກແຫ້ງທີ່ຕາຍແລ້ວ. ໃນຊ່ວງເວລາທີ່ການເພີ່ມພູນຂອງຄວາມຮູ້ ແລະ ຄວາມເຂົ້າໃຈເກືອບກັບຮູບນິມິດໃນຄວາມຝັນທີ່ຖືກປົກຄຸມໄວ້ໃນຄວາມມືດໄດ້ຖືກເປີດເຜย, ພຣະເຈົ້າໄດ້ຊົງກະທຳອີກສິ່ງໜຶ່ງໃຫ້ແກ່ດານີເອນ. “ພຣະອົງຊົງເປີດເຜยສິ່ງທີ່ເລິກລັບ ແລະ ສິ່ງທີ່ຊ່ອນໄວ້.” ສິ່ງລັບແຫ່ງປະຫວັດສາດຂອງສຽງຮ້ອງຕອນທ່ຽງຄືນ ຄືຄຳພະຍາກອນໃນພຣະນິມິດທີ່ຖືກເປີດຜະນຶກໃນໄລຍະກ່ອນທີ່ເວລາແຫ່ງການທົດລອງຈະປິດລົງ. ສິ່ງທີ່ “ເລິກລັບ ແລະ ຊ່ອນໄວ້” ນັ້ນ ຄື “ຄວາມຈິງ.”</w:t>
      </w:r>
    </w:p>
    <w:p>
      <w:pPr>
        <w:pStyle w:val="ArticleBody"/>
        <w:jc w:val="left"/>
      </w:pPr>
      <w:r>
        <w:rPr>
          <w:rFonts w:ascii="Leelawadee UI" w:hAnsi="Leelawadee UI" w:eastAsia="Leelawadee UI" w:cs="Leelawadee UI"/>
        </w:rPr>
        <w:t>ຄວາມຈິງກາຍເປັນກະແຈແຫ່ງຄຳພະຍາກອນທີ່ຖືກເປີດແກ່ຜູ້ສົ່ງຂ່າວທີ່ຖືກແທນໂດຍດານີເອນ ອັນເຮັດໃຫ້ປະຫວັດທີ່ຖືກປິດບັງຂອງ “ຟ້າຮ້ອງທັງເຈັດ” ຖືກຮັບຮູ້. ປະຫວັດທີ່ຖືກປິດບັງນັ້ນແມ່ນປະຫວັດຂອງໝຸດໝາຍສຳຄັນສາມປະການ. ປະການທຳອິດແມ່ນຄວາມຜິດຫວັງ ແລະ ປະການສຸດທ້າຍກໍແມ່ນຄວາມຜິດຫວັງ ດັ່ງທີ່ຖືກສະແດງໃນປະຫວັດຂອງມິນເລີໄທທ໌. ຄຳພາສາເຮັບເຣີທີ່ຖືກແປວ່າ “ຄວາມຈິງ” ໄດ້ຖືກສ້າງຂຶ້ນໂດຍ “ນັກພາສາສາດຜູ້ອັດສະຈັນ” ຜ່ານການປະສົມປະສານຂອງອັກສອນຕົວທຳອິດ ຕົວທີສິບສາມ ແລະ ຕົວສຸດທ້າຍຂອງອັກສອນເຮັບເຣີ. ພຣະເຢຊູຄືຜູ້ທຳອິດແລະຜູ້ສຸດທ້າຍ ແລະ ພຣະອົງຄື “ຄວາມຈິງ.” ໂຄງສ້າງຂອງຄຳທີ່ຖືກສ້າງໂດຍ “ນັກພາສາສາດຜູ້ອັດສະຈັນ” ບົ່ງຊີ້ເຖິງໝຸດໝາຍແຫ່ງຄຳພະຍາກອນທັງສາມ ຊຶ່ງເປັນປະຫວັດທີ່ຖືກປິດບັງຂອງ “ຟ້າຮ້ອງທັງເຈັດ,” ອັນຈະຕ້ອງຖືກປະທັບຕາໄວ້ຈົນກວ່າດານີເອນຈະທູນຂໍ “ເວລາ” ແລະ ເຂົ້າໄປອະທິຖານ.</w:t>
      </w:r>
    </w:p>
    <w:p>
      <w:pPr>
        <w:pStyle w:val="ArticleBody"/>
        <w:jc w:val="left"/>
      </w:pPr>
      <w:r>
        <w:rPr>
          <w:rFonts w:ascii="Leelawadee UI" w:hAnsi="Leelawadee UI" w:eastAsia="Leelawadee UI" w:cs="Leelawadee UI"/>
        </w:rPr>
        <w:t>ຄວາມຜິດຫວັງໃນວັນທີ 18 ກໍລະກົດ 2020 ແມ່ນໝາຍຫຼັກອັນທຳອິດ, ແລະມັນສະແດງໃຫ້ເຫັນຄວາມຜິດຫວັງທີ່ກ່ຽວພັນກັບໝາຍຫຼັກອັນສຸດທ້າຍໃນສາມໝາຍຫຼັກ, ຊຶ່ງຄືກົດໝາຍວັນອາທິດ. ອັກສອນຕົວກາງ, ຄືອັກສອນຕົວທີສິບສາມ, ເປັນສັນຍາລັກຂອງການກະບົດ, ແລະມັນກໍເປັນສັນຍາລັກຂອງໝາຍຫຼັກກາງໃນປະຫວັດສາດທີ່ຊ່ອນເຮັ້ນຂອງຟ້າຮ້ອງທັງເຈັດ. ການກະບົດນັ້ນຖືກສະແດງໂດຍພວກພົມມະຈາຣີທີ່ໂງ່ເຂົາໃນເວລາຮ້ອງໃນຕອນທ່ຽງຄືນ, ເພາະວ່າການຮ້ອງໃນຕອນທ່ຽງຄືນເປັນໝາຍຫຼັກກາງຂອງປະຫວັດສາດສາມຂັ້ນຂອງວັນທີ 18 ກໍລະກົດ 2020, ການຮ້ອງໃນຕອນທ່ຽງຄືນ, ແລະກົດໝາຍວັນອາທິດທີ່ຈະມາໃນໄວໆນີ້. ທັນທີທີ່ເຂົ້າສູ່ເວລາທ່ຽງຄືນ, ເວລາກໍເຄື່ອນເຂົ້າສູ່ຊົ່ວໂມງທີສິບສາມ, ບ່ອນທີ່ການປາກົດອອກຢ່າງເຫັນໄດ້ຂອງພວກພົມມະຈາຣີທີ່ໂງ່ເຂົາຖືກສະແດງອອກໂດຍການທີ່ພວກເຂົາຮັບຮູ້ວ່າຕົນບໍ່ມີນ້ຳມັນຄຳ.</w:t>
      </w:r>
    </w:p>
    <w:p>
      <w:pPr>
        <w:pStyle w:val="ArticleBody"/>
        <w:jc w:val="left"/>
      </w:pPr>
      <w:r>
        <w:rPr>
          <w:rFonts w:ascii="Leelawadee UI" w:hAnsi="Leelawadee UI" w:eastAsia="Leelawadee UI" w:cs="Leelawadee UI"/>
        </w:rPr>
        <w:t>ໃນ “ຖິ່ນກັນດານ” ເຊິ່ງເປັນສັນຍະລັກ ຂອງ “ສາມມື້ເຄິ່ງ” ໃນພຣະນິມິດ ບົດທີສິບເອັດ, ປະຊາຊົນຂອງພຣະເຈົ້າຖືກນໍາສະເໜີວ່າກໍາລັງຢູ່ໃນປະຫວັດສາດເຊິ່ງເປັນສັນຍະລັກຂອງຄໍາສາບແຊ່ງແຫ່ງ “ເຈັດເທື່ອ.” ໃນຕອນທ້າຍຂອງໄລຍະນັ້ນ, ພວກເຂົາຕ້ອງຕະໜັກວ່າ ພວກເຂົາໄດ້ຖືກກະຈັດກະຈາຍໄປ, ວ່າພວກເຂົາໄດ້ເຮັດບາບ, ວ່າບັນພະບຸລຸດຂອງພວກເຂົາໄດ້ເຮັດບາບ, ວ່າພວກເຂົາໄດ້ດໍາເນີນຢ່າງຕໍ່ຕ້ານພຣະເຈົ້າ ແລະວ່າພຣະເຈົ້າໄດ້ດໍາເນີນຢ່າງຕໍ່ຕ້ານພວກເຂົາ. ການຕະໜັກນັ້ນຈະຕ້ອງນໍາພວກເຂົາໄປສູ່ການອະທິຖານຄໍາອະທິຖານໃນພຣະທໍາລະບຽບພຣະບັນຍັດ ບົດທີຊາວຫົກ. ການຕະໜັກວ່າພວກເຂົາຕ້ອງອະທິຖານຄໍາອະທິຖານແຫ່ງພຣະທໍາລະບຽບພຣະບັນຍັດ ບົດທີຊາວຫົກ ນັ້ນ ສອດຄ່ອງໃນທາງຄໍາພະຍາກອນກັບຄໍາອະທິຖານຂອງດານີເອນໃນດານີເອນ ບົດທີສອງ, ແລະມັນຖືກສະແດງໃຫ້ເຫັນໂດຍຄໍາອະທິຖານຂອງດານີເອນໃນບົດທີເກົ້າ. ເຫດຜົນທີ່ດານີເອນໄດ້ອະທິຖານຄໍາອະທິຖານແຫ່ງພຣະທໍາລະບຽບພຣະບັນຍັດ ບົດທີຊາວຫົກ ໃນບົດທີເກົ້າ ນັ້ນ ມີພື້ນຖານຢູ່ເທິງການຕະໜັກຂອງລາວວ່າ ລາວກໍາລັງຢູ່ໃນຕອນທ້າຍຂອງເຈັດສິບປີຕາມຄໍາພະຍາກອນຂອງເຢເຣມີຢາ ກ່ຽວກັບການເປັນເຊີຍຂອງປະຊາຊົນຂອງພຣະເຈົ້າ.</w:t>
      </w:r>
    </w:p>
    <w:p>
      <w:pPr>
        <w:pStyle w:val="ArticleBody"/>
        <w:jc w:val="left"/>
      </w:pPr>
      <w:r>
        <w:rPr>
          <w:rFonts w:ascii="Leelawadee UI" w:hAnsi="Leelawadee UI" w:eastAsia="Leelawadee UI" w:cs="Leelawadee UI"/>
        </w:rPr>
        <w:t>ເຈັດສິບປີດຽວກັນນັ້ນເປັນຕົວແທນຂອງປະຫວັດການປະທັບຕາປະຊາຊົນຂອງພຣະເຈົ້າ. ເຈັດສິບປີນັ້ນເປັນຕົວແທນຂອງການຊຳລະໃນພຣະທຳມາລາກີບົດທີສາມ ແລະການຊຳລະພຣະວິຫານສອງຄັ້ງຂອງພຣະຄຣິດ. ມັນເປັນຕົວແທນຂອງປະຫວັດແຫ່ງການທົດສອບເລື່ອງຮູບຈຳລອງຂອງສັດຮ້າຍ. ປະຫວັດນັ້ນເລີ່ມຕົ້ນໃນວັນທີ 11 ກັນຍາ 2001 ແລະສິ້ນສຸດລົງໃນກົດໝາຍວັນອາທິດທີ່ຈະມາໃນໄວໆນີ້. ໃນຕອນທ້າຍຂອງໄລຍະເວລາເຈັດສິບປີເຊິ່ງເປັນສັນຍາລັກນັ້ນ, ດານີເອນໄດ້ສະແຫວງຫາ “ເວລາຊັກຊ້າ” ເພື່ອລາວຈະອະທິຖານໄດ້. ຄຳອະທິຖານຂອງລາວໄດ້ຮັບຄຳຕອບເມື່ອຄວາມລັບສຸດທ້າຍແຫ່ງຄຳພະຍາກອນໄດ້ຖືກເປີດເຜີຍແກ່ລາວ. ການເປີດເຜີຍນັ້ນໄດ້ມາໃນຂະນະທີ່ປະຊາຊົນໂປຣເຕສຕັງແທ້ຂອງພຣະເຈົ້າຍັງຢູ່ໃນ “ຖິ່ນກັນດານ” ໃນເວລາແຫ່ງການກະຈັດກະຈາຍຫຼັງຈາກວັນທີ 18 ກໍລະກົດ 2020. ໃນເວລານັ້ນ “ຄວາມຈິງ” ໄດ້ຖືກເປີດເຜີຍແກ່ “ສຽງທີ່ຮ້ອງໃນຖິ່ນກັນດານ”.</w:t>
      </w:r>
    </w:p>
    <w:p>
      <w:pPr>
        <w:pStyle w:val="ArticleBody"/>
        <w:jc w:val="left"/>
      </w:pPr>
      <w:r>
        <w:rPr>
          <w:rFonts w:ascii="Leelawadee UI" w:hAnsi="Leelawadee UI" w:eastAsia="Leelawadee UI" w:cs="Leelawadee UI"/>
        </w:rPr>
        <w:t>ພວກເຮົາຈະສືບຕໍ່ດານີເອນ ບົດທີສອງ ໃນບົດຄວາມຕໍ່ໄປ.</w:t>
      </w:r>
    </w:p>
    <w:p>
      <w:pPr>
        <w:pStyle w:val="ArticleScripture"/>
        <w:jc w:val="left"/>
      </w:pPr>
      <w:r>
        <w:rPr>
          <w:rFonts w:ascii="Leelawadee UI" w:hAnsi="Leelawadee UI" w:eastAsia="Leelawadee UI" w:cs="Leelawadee UI"/>
        </w:rPr>
        <w:t>ແລະຄວາມໂກດພຣະພິໂລດຂອງພຣະເຢໂຮວາໄດ້ລຸກໄໝ້ຕໍ່ແຜ່ນດິນນີ້ ເພື່ອນໍາຄໍາສາບແຊ່ງທັງປວງທີ່ຂຽນໄວ້ໃນໜັງສືນີ້ມາເຫນືອມັນ; ແລະພຣະເຢໂຮວາໄດ້ຖອນຮາກພວກເຂົາອອກຈາກແຜ່ນດິນຂອງຕົນດ້ວຍຄວາມໂກດ, ດ້ວຍພຣະພິໂລດ, ແລະດ້ວຍຄວາມຂັດເຄືອງອັນໃຫຍ່ຫຼວງ, ແລະໄດ້ໂຍນພວກເຂົາໄປສູ່ແຜ່ນດິນອື່ນ ດັ່ງທີ່ເປັນຢູ່ໃນວັນນີ້. ສິ່ງລັບລີ້ທັງຫຼາຍເປັນຂອງພຣະເຢໂຮວາພຣະເຈົ້າຂອງພວກເຮົາ; ແຕ່ສິ່ງທີ່ຖືກເປີດເຜີຍນັ້ນເປັນຂອງພວກເຮົາ ແລະຂອງລູກຫຼານຂອງພວກເຮົາເປັນນິດ ເພື່ອວ່າພວກເຮົາຈະປະຕິບັດຖ້ອຍຄໍາທັງປວງແຫ່ງພຣະບັນຍັດນີ້. ພຣະບັນຍັດສອງ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ປຶ້ມດານີເອນ - ເລກສິບສອງ</dc:title>
  <dc:subject>ຄວາມມືດ</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