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ພຣະທຳດານີເອນ - ເລກທີໜຶ່ງຮ້ອຍສາມສິບ</w:t>
      </w:r>
    </w:p>
    <w:p>
      <w:pPr>
        <w:pStyle w:val="ArticleSubtitle"/>
        <w:jc w:val="left"/>
      </w:pPr>
      <w:r>
        <w:rPr>
          <w:rFonts w:ascii="Leelawadee UI" w:hAnsi="Leelawadee UI" w:eastAsia="Leelawadee UI" w:cs="Leelawadee UI"/>
        </w:rPr>
        <w:t>ການຜ່ານຂັ້ນໃນຄຳພະຍາກອນຂອງສະຫະລັດອາເມຣິກາ: ຈາກອານາຈັກທີຫົກໄປສູ່ສະຫະພັນສາມປະການ</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2024-03-11</w:t>
      </w:r>
    </w:p>
    <w:p>
      <w:pPr>
        <w:pStyle w:val="ArticleBody"/>
        <w:jc w:val="left"/>
      </w:pPr>
      <w:r>
        <w:rPr>
          <w:rFonts w:ascii="Leelawadee UI" w:hAnsi="Leelawadee UI" w:eastAsia="Leelawadee UI" w:cs="Leelawadee UI"/>
        </w:rPr>
        <w:t>ເມື່ອສະຫະລັດອາເມລິກາບັງຄັບໃຊ້ກົດໝາຍວັນອາທິດທີ່ຈະມາເຖິງໃນໄວໆນີ້ ມັນຈະຢຸດເປັນອານາຈັກທີຫົກແຫ່ງຄໍາພະຍາກອນໃນພຣະຄໍາພີ ແລະຈະປ່ຽນສະຖານະເຂົ້າເປັນໜຶ່ງໃນສາມສ່ວນຂອງສະຫະພັນສາມຝ່າຍຂອງໂຣມສະໄໝໃໝ່. ປະທານາທິບົດີຜູ້ທີ່ບັງຄັບໃຊ້ກົດໝາຍວັນອາທິດນັ້ນຈະເປັນປະທານາທິບົດີຄົນສຸດທ້າຍ, ແລະລາວຈະເປັນປະທານາທິບົດີຈາກພັກຣີພັບລິກັນ. ຂໍ້ນີ້ໄດ້ຖືກສະຖາປະນາຂຶ້ນເທິງພະຍານສອງປາກ.</w:t>
      </w:r>
    </w:p>
    <w:p>
      <w:pPr>
        <w:pStyle w:val="ArticleBody"/>
        <w:jc w:val="left"/>
      </w:pPr>
      <w:r>
        <w:rPr>
          <w:rFonts w:ascii="Leelawadee UI" w:hAnsi="Leelawadee UI" w:eastAsia="Leelawadee UI" w:cs="Leelawadee UI"/>
        </w:rPr>
        <w:t>ອັບຣາຮາມ ລິນຄອນ, ຜູ້ຊຶ່ງເປັນປະທານາທິບໍດີພັກຣີພັບລິກັນຄົນທຳອິດ, ໄດ້ “ເວົ້າ” ຖະແຫຼງການປົດປ່ອຍທາດ ໃນປີ 1863, ຊຶ່ງເປັນໝາຍຫຼັກກາງຂອງການເວົ້າໃນປະຫວັດສາດແບບພະຍາກອນຂອງສັດຮ້າຍແຫ່ງແຜ່ນດິນ. ເມື່ອ ລິນຄອນ “ເວົ້າ” ຖະແຫຼງການປົດປ່ອຍທາດ, ໃນປີ 1863, ທ່ານເປັນປະທານາທິບໍດີພັກຣີພັບລິກັນຄົນທຳອິດ, ດັ່ງນັ້ນຈຶ່ງເປັນແບບຢ່າງລ່ວງໜ້າຂອງປະທານາທິບໍດີພັກຣີພັບລິກັນຄົນສຸດທ້າຍ. ອັບຣາຮາມ ລິນຄອນ ເປັນຕົວແທນຂອງໝາຍຫຼັກສຸດທ້າຍໃນໄລຍະທຳອິດຂອງສັດຮ້າຍແຫ່ງແຜ່ນດິນ ແລະຍັງເປັນໝາຍຫຼັກທຳອິດຂອງໄລຍະທີສອງຂອງສັດຮ້າຍແຫ່ງແຜ່ນດິນອີກດ້ວຍ. ພຣະເຢຊູຊົງສະແດງຈຸດຈົບໂດຍຜ່ານຈຸດເລີ່ມຕົ້ນຢູ່ສະເໝີ. ເມື່ອສັດຮ້າຍແຫ່ງແຜ່ນດິນເວົ້າດັ່ງມັງກອນ, ໃນຕອນທ້າຍຂອງໄລຍະສຸດທ້າຍໃນສອງໄລຍະນັ້ນ, ປະທານາທິບໍດີຈະເປັນປະທານາທິບໍດີພັກຣີພັບລິກັນ, ດັ່ງທີ່ຖືກພິມແບບໄວ້ໂດຍ ລິນຄອນ.</w:t>
      </w:r>
    </w:p>
    <w:p>
      <w:pPr>
        <w:pStyle w:val="ArticleBody"/>
        <w:jc w:val="left"/>
      </w:pPr>
      <w:r>
        <w:rPr>
          <w:rFonts w:ascii="Leelawadee UI" w:hAnsi="Leelawadee UI" w:eastAsia="Leelawadee UI" w:cs="Leelawadee UI"/>
        </w:rPr>
        <w:t>ພະຍານປະການທີສອງທີ່ວ່າປະທານາທິບໍດີຄົນສຸດທ້າຍເປັນປະທານາທິບໍດີພັກຣີພັບລິກັນ ຄື ໄລຍະເວລາທີ່ເລີ່ມຂຶ້ນໃນເວລາແຫ່ງອະວະສານ ໃນປີ 1989 ກັບ Ronald Reagan. ໄລຍະເວລາແຫ່ງຄຳພະຍາກອນຈາກປີ 1989 ຈົນເຖິງກົດໝາຍວັນອາທິດທີ່ຈະມາໃນໄມ່ຊ້າ ໄດ້ຖືກແທນໄວ້ໂດຍໄລຍະເວລາແຫ່ງຄຳພະຍາກອນຂອງການຕຽມພ້ອມເພື່ອໃຫ້ໂຣມຂອງສັນຕະປາປາໄດ້ຂຶ້ນຄອງບັນລັງ ໃນປະຫວັດສາດຈາກ 508 ຫາ 538. ໄລຍະເວລາແຫ່ງຄຳພະຍາກອນນັ້ນ ຊຶ່ງເປັນໄລຍະການຕຽມພ້ອມເພື່ອການໄດ້ຮັບອຳນາດຂອງຜູ້ຕໍ່ຕ້ານພຣະຄຣິດໃນປີ 538 ໄດ້ຖືກເຮັດໃຫ້ເປັນແບບຢ່າງໂດຍສາມສິບປີແຫ່ງການຕຽມພ້ອມຂອງພຣະຄຣິດ ນັ້ນຄື ຈາກການປະສູດຂອງພຣະອົງຈົນເຖິງການຮັບບັບຕິສະມາຂອງພຣະອົງ.</w:t>
      </w:r>
    </w:p>
    <w:p>
      <w:pPr>
        <w:pStyle w:val="ArticleBody"/>
        <w:jc w:val="left"/>
      </w:pPr>
      <w:r>
        <w:rPr>
          <w:rFonts w:ascii="Leelawadee UI" w:hAnsi="Leelawadee UI" w:eastAsia="Leelawadee UI" w:cs="Leelawadee UI"/>
        </w:rPr>
        <w:t>ປໍສັດຕູພຣະຄຣິດໄດ້ມີໄລຍະເວລາການຕຽມພ້ອມສາມສິບປີ ຊຶ່ງເປັນການປອມແປງເພື່ອລຽນແບບການຕຽມພ້ອມສາມສິບປີຂອງພຣະຄຣິດ. ໄລຍະເວລາການຕຽມພ້ອມສາມສິບປີສໍາລັບພຣະຄຣິດ ແລະສໍາລັບປໍສັດຕູພຣະຄຣິດດ້ວຍ ໄດ້ໃຫ້ພະຍານສອງປະການແກ່ໄລຍະເວລາແຫ່ງການຕຽມພ້ອມສໍາລັບການຮັກສາບາດແຜທີ່ເຖິງຕາຍ ໃນກົດໝາຍວັນອາທິດທີ່ກໍາລັງຈະມາໃນໄວໆນີ້. ໄລຍະເວລາແຫ່ງການຕຽມພ້ອມນັ້ນໄດ້ເລີ່ມຂຶ້ນໃນເວລາແຫ່ງຈຸດຈົບ ໃນປີ 1989 ເໝືອນດັ່ງທີ່ໄລຍະເວລາການຕຽມພ້ອມຂອງພຣະຄຣິດໄດ້ມາເຖິງເມື່ອພຣະອົງປະສູດ ຊຶ່ງໄດ້ໝາຍເຖິງເວລາແຫ່ງຈຸດຈົບໃນປະຫວັດສາດແຫ່ງຄໍາພະຍາກອນຂອງພຣະອົງ.</w:t>
      </w:r>
    </w:p>
    <w:p>
      <w:pPr>
        <w:pStyle w:val="ArticleBody"/>
        <w:jc w:val="left"/>
      </w:pPr>
      <w:r>
        <w:rPr>
          <w:rFonts w:ascii="Leelawadee UI" w:hAnsi="Leelawadee UI" w:eastAsia="Leelawadee UI" w:cs="Leelawadee UI"/>
        </w:rPr>
        <w:t>ກ່ອນປະທານາທິບໍດີຄົນສຸດທ້າຍ, ຂໍ້ທີສອງຂອງດານີເອນບົດທີ 11 ສອນວ່າ ຈະມີປະທານາທິບໍດີຫົກຄົນທີ່ນຳໄປເຖິງປະທານາທິບໍດີຜູ້ມັ່ງຄັ່ງຜູ້ທີ່ “ປຸກລະດົມ” ອານາເຂດຂອງພວກໂກລບາລິດ. ປະທານາທິບໍດີຄົນທຳອິດໃນຫົກຄົນນັ້ນແມ່ນ Ronald Reagan, ຜູ້ສັງກັດພັກ Republican. Ronald Reagan ແລະ Abraham Lincoln ເປັນພະຍານສອງຄົນ. ຫຼັກໝາຍແຫ່ງການກະບົດໃນປີ 1863, ແລະແນວລຳດັບຂອງປະທານາທິບໍດີທີ່ເລີ່ມໃນປີ 1989, ຊີ້ບອກຢ່າງແນ່ນອນເຖິງລັກສະນະຂອງປະທານາທິບໍດີຄົນສຸດທ້າຍຂອງສະຫະລັດອາເມລິກາ.</w:t>
      </w:r>
    </w:p>
    <w:p>
      <w:pPr>
        <w:pStyle w:val="ArticleBody"/>
        <w:jc w:val="left"/>
      </w:pPr>
      <w:r>
        <w:rPr>
          <w:rFonts w:ascii="Leelawadee UI" w:hAnsi="Leelawadee UI" w:eastAsia="Leelawadee UI" w:cs="Leelawadee UI"/>
        </w:rPr>
        <w:t>ໂຣນັລ ເຣແກນ ແມ່ນສັນຍາລັກຂອງຜູ້ທຳອິດ ແລະ ດັ່ງນັ້ນຈຶ່ງສະແດງໃຫ້ເຫັນຜູ້ສຸດທ້າຍ. ເຣແກນເຄີຍເປັນດາວເດັ່ນໃນສື່ມວນຊົນ, ເປັນອະດີດສະມາຊິກພັກເດໂມແຄຣັດ ຜູ້ໄດ້ປ່ຽນມາເປັນພັກຣີພັບລິກັນ. ລາວເປັນທີ່ຮູ້ຈັກສຳລັບການໃຊ້ພາສາອັງກິດຂອງລາວຢ່າງທີ່ກະຕຸ້ນໃຫ້ເກີດປະຕິກິລິຍາ. ລາວເປັນທີ່ຮູ້ຈັກສຳລັບອາລົມຂັນຂອງລາວ. ລາວເປັນຜູ້ທີ່ປະກາດຕົນວ່າເປັນໂປຣແຕສຕັງ, ຜູ້ຊຶ່ງໄດ້ສະແດງວ່າລາວບໍ່ເຂົ້າໃຈຢ່າງແທ້ຈິງວ່າ ໂປຣແຕສຕັງ ໝາຍເຖິງຫຍັງ ເມື່ອລາວໄດ້ສ້າງພັນທະມິດກັບປໍລະປັກຂອງພຣະຄຳພີພະຍາກອນ.</w:t>
      </w:r>
    </w:p>
    <w:p>
      <w:pPr>
        <w:pStyle w:val="ArticleBody"/>
        <w:jc w:val="left"/>
      </w:pPr>
      <w:r>
        <w:rPr>
          <w:rFonts w:ascii="Leelawadee UI" w:hAnsi="Leelawadee UI" w:eastAsia="Leelawadee UI" w:cs="Leelawadee UI"/>
        </w:rPr>
        <w:t>ລາວເປັນຜູ້ທີ່ຝັກໃຝ່ຝ່າຍອາເມຣິກາ ແລະໃນທາງການເມືອງກໍບໍ່ຢ້ານກົວ. ກ່ອນໜ້າລາວແມ່ນປະທານາທິບໍດີຜູ້ທີ່ໄຮ້ປະສິດທິຜົນທີ່ສຸດໃນຍຸກແຫ່ງການເມືອງສະໄໝໃໝ່ນັ້ນ, ແລະຜູ້ກ່ອນໜ້າຂອງລາວໄດ້ຍອມຈຳນົນຕໍ່ຂໍ້ຮຽກຮ້ອງຂອງອິດສະລາມສາຍສຸດຕົວ. ບາງທີສິ່ງທີ່ສຳຄັນທີ່ສຸດທີ່ລາວໄດ້ກ່າວໄວ້ ແລະທີ່ລາວໄດ້ຮັບການຍົກຍ້ອງວ່າເຮັດໃຫ້ສຳເລັດ ກໍຄືເມື່ອລາວກ່າວວ່າ, “ທ່ານ Gorbachev, ຈົ່ງທຳລາຍກຳແພງນີ້ລົງ.”</w:t>
      </w:r>
    </w:p>
    <w:p>
      <w:pPr>
        <w:pStyle w:val="ArticleBody"/>
        <w:jc w:val="left"/>
      </w:pPr>
      <w:r>
        <w:rPr>
          <w:rFonts w:ascii="Leelawadee UI" w:hAnsi="Leelawadee UI" w:eastAsia="Leelawadee UI" w:cs="Leelawadee UI"/>
        </w:rPr>
        <w:t>ດໍນັລ ທຣຳ ເປັນສັນຍາລັກຂອງຄົນສຸດທ້າຍ ແລະ ເພາະສະນັ້ນ ຈຶ່ງໄດ້ຖືກພາບປະກອບໄວ້ໂດຍຄົນທຳອິດ. ທຣຳເຄີຍເປັນດາວເດັ່ນຂອງສື່ມວນຊົນ ເປັນອະດີດສະມາຊິກພັກເດໂມແຄຣັດ ຜູ້ໄດ້ຫັນມາເປັນຣີພັບລິກັນ. ລາວເປັນທີ່ຮູ້ຈັກໃນການໃຊ້ພາສາອັງກິດຂອງລາວຢ່າງຍົ່ວເຢົ້າ. ລາວເປັນທີ່ຮູ້ຈັກໃນອາລົມຂັນຂອງລາວ. ລາວປະກາດຕົນວ່າເປັນໂປຣເທສແຕນ ແຕ່ໄດ້ສະແດງໃຫ້ເຫັນວ່າ ລາວບໍ່ໄດ້ເຂົ້າໃຈຢ່າງແທ້ຈິງວ່າ ໂປຣເທສແຕນ ໝາຍຄວາມວ່າຫຍັງ, ແລະ ລາວຈະສ້າງພັນທະມິດກັບປໍລະປັກຂອງພຣະຄຣິດໃນຄຳພະຍາກອນພຣະຄຳພີ ເມື່ອກົດໝາຍວັນອາທິດທີ່ຈະມາເຖິງໃນໄວໆນີ້ມາຮອດ.</w:t>
      </w:r>
    </w:p>
    <w:p>
      <w:pPr>
        <w:pStyle w:val="ArticleBody"/>
        <w:jc w:val="left"/>
      </w:pPr>
      <w:r>
        <w:rPr>
          <w:rFonts w:ascii="Leelawadee UI" w:hAnsi="Leelawadee UI" w:eastAsia="Leelawadee UI" w:cs="Leelawadee UI"/>
        </w:rPr>
        <w:t>ລາວເປັນຜູ້ທີ່ໜຸນຫຼັງອາເມຣິກາ ແລະ ໃນທາງການເມືອງກໍບໍ່ຢ້ານກົວ. ກ່ອນໜ້າທ່ານ ມີປະທານາທິບໍດີຜູ້ທີ່ຂາດປະສິດທິຜົນທີ່ສຸດໃນຍຸກຂອງການເມືອງສະໄໝໃໝ່ນັ້ນ, ແລະ ເມື່ອທ່ານໄດ້ຮັບເລືອກຕັ້ງຄືນໃໝ່ໃນປີ 2024 ທ່ານກໍຈະໄດ້ມີຜູ້ນຳຄົນກ່ອນໜ້າເປັນປະທານາທິບໍດີຄົນໃໝ່ທີ່ຂາດປະສິດທິຜົນທີ່ສຸດໃນຍຸກຂອງການເມືອງສະໄໝໃໝ່. ໃນທັງສອງກໍລະນີ ຜູ້ນຳກ່ອນໜ້າຂອງທ່ານເປັນທີ່ຮູ້ຈັກວ່າຍອມສະຍົບຕໍ່ຂໍ້ຮ້ອງຮຽນຂອງອິສລາມຫົວຮຸນແຮງ. ຢ່າງແນ່ນອນ ສິ່ງທີ່ສຳຄັນທີ່ສຸດທີ່ທ່ານເຄີຍກ່າວໄວ້ ແລະ ທີ່ທ່ານຈະໄດ້ຮັບການຍົກຍ້ອງວ່າໄດ້ທຳໃຫ້ສຳເລັດ ແມ່ນ “ສ້າງກຳແພງ.”</w:t>
      </w:r>
    </w:p>
    <w:p>
      <w:pPr>
        <w:pStyle w:val="ArticleBody"/>
        <w:jc w:val="left"/>
      </w:pPr>
      <w:r>
        <w:rPr>
          <w:rFonts w:ascii="Leelawadee UI" w:hAnsi="Leelawadee UI" w:eastAsia="Leelawadee UI" w:cs="Leelawadee UI"/>
        </w:rPr>
        <w:t>ສິ່ງນີ້ບໍ່ໄດ້ເປັນການອ້າງວ່າ Jimmy Carter, Barack Hussein Obama ແລະ Joe Biden ບໍ່ໄດ້ມີປະສິດທິຜົນຢ່າງສູງໃນການດຳລົງຕຳແໜ່ງປະທານາທິບໍດີຂອງພວກເຂົາ, ແຕ່ເປັນແຕ່ວ່າປະສິດທິຜົນນັ້ນໄດ້ຕັ້ງຢູ່ເທິງການດຳເນີນງານຂອງພວກເຂົາເພື່ອທຳລາຍຫຼັກການທີ່ຖືກຈາລຶກໄວ້ໃນລັດຖະທຳມະນູນແຫ່ງສະຫະລັດ, ເອກະສານສຳຄັນສະບັບນັ້ນເອງທີ່ແຕ່ລະຄົນເຄີຍປະຕິຍານຕົນວ່າຈະທະນຸບຳລຸງແລະປົກປ້ອງ, ຄວບຄູ່ໄປກັບຄວາມເປັນຈິງທີ່ວ່າ Carter ປ່ອຍໃຫ້ອິດສະລາມຈັບຕົວປະກັນໄວ້ຈົນຮອດການເລືອກຕັ້ງຂອງ Reagan, ແລະວ່າ Obama ໄດ້ເດີນສາຍຂໍອະໄພໄປທົ່ວໂລກອິດສະລາມ ແລະໄດ້ມອບເງິນສົດຢ່າງນ້ອຍໜຶ່ງພັນລ້ານໂດລາໃຫ້ແກ່ທະນາຄານຫຼັກຂອງອິດສະລາມສາຍສຸດໂຕ່ງ, ແລະປະຫວັດການໃຫ້ການສະໜັບສະໜູນອິດສະລາມຂອງ Biden ນັ້ນຍາວເກີນກວ່າຈະຍົກມາລາຍການໄດ້.</w:t>
      </w:r>
    </w:p>
    <w:p>
      <w:pPr>
        <w:pStyle w:val="ArticleBody"/>
        <w:jc w:val="left"/>
      </w:pPr>
      <w:r>
        <w:rPr>
          <w:rFonts w:ascii="Leelawadee UI" w:hAnsi="Leelawadee UI" w:eastAsia="Leelawadee UI" w:cs="Leelawadee UI"/>
        </w:rPr>
        <w:t>ໂຣນັລ ເຣແກນ ໄດ້ບັນລຸພາລະກິດໃນການທຳລາຍກຳແພງເຊີງສັນຍາລັກທີ່ເອີ້ນວ່າ “ມ່ານເຫຼັກ”, ແລະໃນວັນທີ 11 ພະຈິກ 1989 ກຳແພງເບີລິນໄດ້ພັງລົງເພື່ອໝາຍເຖິງການພິຊິດຝ່າຍວິນຍານນັ້ນດ້ວຍໝຸດໝາຍຕາມຕົວອັກສອນ. ທຣຳ ຈະທຳລາຍກຳແພງເຊີງສັນຍາລັກແຫ່ງການແຍກຄຣິດຈັກແລະລັດ, ແລະໄພວິບັດທີສາມຈະຈັດໃຫ້ມີໝຸດໝາຍຕາມຕົວອັກສອນຂອງເຫດການນັ້ນ. ເຫດການນັ້ນຈະນຳໄປສູ່ການສິ້ນສຸດຂອງຊ່ວງເວລາແຫ່ງການປະທັບຕາຂອງຄົນຫນຶ່ງແສນສີ່ສິບສີ່ພັນ, ຊຶ່ງໄດ້ເລີ່ມຕົ້ນພ້ອມກັບການມາເຖິງຂອງອິດສະລາມແຫ່ງໄພວິບັດທີສາມ, ຊຶ່ງໄດ້ຈັດໃຫ້ມີໝຸດໝາຍຕາມຕົວອັກສອນເພື່ອຊີ້ບອກວ່າພາລະກິດຝ່າຍວິນຍານຂອງຊ່ວງເວລາແຫ່ງການປະທັບຕາໄດ້ເລີ່ມຕົ້ນແລ້ວ. ວັນທີ 7 ຕຸລາ 2023 ໄດ້ເປັນຈຸດກາງຂອງເຄື່ອງໝາຍທາງປະຫວັດສາດຕາມຕົວອັກສອນທັງສາມຂອງເວລາແຫ່ງການປະທັບຕາຂອງຄົນຫນຶ່ງແສນສີ່ສິບສີ່ພັນ.</w:t>
      </w:r>
    </w:p>
    <w:p>
      <w:pPr>
        <w:pStyle w:val="ArticleBody"/>
        <w:jc w:val="left"/>
      </w:pPr>
      <w:r>
        <w:rPr>
          <w:rFonts w:ascii="Leelawadee UI" w:hAnsi="Leelawadee UI" w:eastAsia="Leelawadee UI" w:cs="Leelawadee UI"/>
        </w:rPr>
        <w:t>ໃນທ່າມກາງຂອງປະຫວັດການປະທັບຕານັ້ນ, ປະທານາທິບໍດີຄົນທີຫົກນັບແຕ່ Ronald Reagan ໄດ້ຖືກລອບສັງຫານທາງການເມືອງໃນເຊີງສັນຍະລັກໂດຍສັດຮ້າຍຈາກເຫວເລິກບໍ່ມີກົ້ນ. ສັດຮ້າຍຈາກເຫວເລິກບໍ່ມີກົ້ນໃນຕອນເລີ່ມຕົ້ນຂອງເວລາແຫ່ງການປະທັບຕາແມ່ນອິດສະລາມ, ເປັນຕົວແທນຂອງ Mohammed, ອັນເປັນສັນຍະລັກຂອງສາດສະດາປອມ. ສັດຮ້າຍຈາກເຫວເລິກບໍ່ມີກົ້ນໃນຕອນທ້າຍຂອງເວລາແຫ່ງການປະທັບຕາ ແມ່ນສັດຮ້າຍຈາກທະເລຂອງ Catholicism, ຊຶ່ງບາດແຜຮ້າຍເຖິງຕາຍຂອງມັນໄດ້ຮັບການຮັກສາໃນເວລານັ້ນ. ສັດຮ້າຍຈາກເຫວເລິກບໍ່ມີກົ້ນທີ່ຂຶ້ນມາໃນທ່າມກາງຂອງເວລາແຫ່ງການປະທັບຕາ ຄືສັດຮ້າຍແຫ່ງລັດທິບໍ່ເຊື່ອພຣະເຈົ້າ, ຄືມັງກອນ. ສັດຮ້າຍມັງກອນຈາກເຫວເລິກບໍ່ມີກົ້ນ, ໃນທ່າມກາງຂອງເວລາແຫ່ງການປະທັບຕາ, ໄດ້ຂ້າພະຍານທັງສອງໃນ Revelation ບົດທີ 11.</w:t>
      </w:r>
    </w:p>
    <w:p>
      <w:pPr>
        <w:pStyle w:val="ArticleBody"/>
        <w:jc w:val="left"/>
      </w:pPr>
      <w:r>
        <w:rPr>
          <w:rFonts w:ascii="Leelawadee UI" w:hAnsi="Leelawadee UI" w:eastAsia="Leelawadee UI" w:cs="Leelawadee UI"/>
        </w:rPr>
        <w:t>ຝ່າຍມັງກອນຂອງພັກເດໂມແຄຣັດທີ່ຝັກໃຝ່ລະບົບທາດໃນສົງຄາມກາງເມືອງສະຫະລັດ ໄດ້ປະຫານຊີວິດປະທານາທິບໍດີຣີພັບລິກັນຄົນທຳອິດຢ່າງແທ້ຈິງ. ສົງຄາມກາງເມືອງໄດ້ສິ້ນສຸດລົງຢ່າງເປັນທາງການໃນວັນທີ 9 ເມສາ 1865, ແລະ ລິນຄອນໄດ້ເຖິງແກ່ອະສັນກຳໜຶ່ງອາທິດຕໍ່ມາ ໃນວັນທີ 15, ເຖິງແມ່ນວ່າທ່ານໄດ້ຖືກຍິງໃນມື້ກ່ອນໜ້ານັ້ນ. ສົງຄາມໄດ້ສິ້ນສຸດໃນວັນສະບາໂຕວັນທີເຈັດ, ແລະ ລິນຄອນກໍໄດ້ເຖິງແກ່ອະສັນກຳໃນວັນສະບາໂຕວັນທີເຈັດ.</w:t>
      </w:r>
    </w:p>
    <w:p>
      <w:pPr>
        <w:pStyle w:val="ArticleBody"/>
        <w:jc w:val="left"/>
      </w:pPr>
      <w:r>
        <w:rPr>
          <w:rFonts w:ascii="Leelawadee UI" w:hAnsi="Leelawadee UI" w:eastAsia="Leelawadee UI" w:cs="Leelawadee UI"/>
        </w:rPr>
        <w:t>ພວກໂກລະບາລິດທົ່ວໂລກຜູ້ທີ່ໄດ້ຖືກປຸກໃຫ້ຕື່ນຂຶ້ນ (ຖືກກະຕຸ້ນຂຶ້ນ) ໃຫ້ຕໍ່ຕ້ານປະທານາທິບໍດີຜູ້ມັ່ງຄັ່ງແລະມີອຳນາດ ໄດ້ກະທຳການລອບສັງຫານທາງການເມືອງໃນວັນທີ 3 ພະຈິກ 2020. ສັດຮ້າຍຕົວນັ້ນຈາກຫຸບເຫວໄຮ້ກົ້ນ ເປັນຕົວແທນຂອງສັດຮ້າຍແຫ່ງມັງກອນ ຜູ້ຊຶ່ງໃນເຊິງສັນຍາລັກໄດ້ສັງຫານປະທານາທິບໍດີຣີພັບບລິກັນຄົນສຸດທ້າຍ ດັ່ງທີ່ໄດ້ຖືກແບບຢ່າງໄວ້ໂດຍການຕາຍຕາມຕົວອັກສອນຂອງປະທານາທິບໍດີຣີພັບບລິກັນຄົນທຳອິດ. ພຣະວັດຈະນະຂອງພຣະເຈົ້າລະບຸວ່າ ຫຼັງຈາກໂລກໄດ້ຊື່ນຊົມຍິນດີເນື່ອງຈາກການຕາຍຂອງລາວແລ້ວ ລາວຈະຢືນຂຶ້ນເທິງຕີນຂອງຕົນ. ບັດນີ້ພວກເຮົາຢູ່ໃນປີ 2024 ແລະເຫັນໄດ້ຢ່າງແຈ້ງຊັດວ່າ Trump ໄດ້ກັບຄືນມາມີຊີວິດອີກ ທັງໆ ທີ່ມີການໃຊ້ກົດໝາຍເປັນອາວຸດ, ຄຳຕົວະ, ການໂຄສະນາຊວນເຊື່ອ ແລະເງິນຈຳນວນຫຼາຍ ທີ່ຖືກທຸ່ມໃສ່ຕໍ່ຕ້ານລາວ.</w:t>
      </w:r>
    </w:p>
    <w:p>
      <w:pPr>
        <w:pStyle w:val="ArticleBody"/>
        <w:jc w:val="left"/>
      </w:pPr>
      <w:r>
        <w:rPr>
          <w:rFonts w:ascii="Leelawadee UI" w:hAnsi="Leelawadee UI" w:eastAsia="Leelawadee UI" w:cs="Leelawadee UI"/>
        </w:rPr>
        <w:t>ໃນຄວາມຂັດແຍ້ງທີ່ປາກົດຕົວຢູ່ໃນສະຫະລັດອາເມຣິກາ ແລະດັ່ງນັ້ນເປັນເຄົ້າລາງລ່ວງໜ້າຂອງຄວາມຂັດແຍ້ງດຽວກັນນັ້ນໃນໂລກ, ອຳນາດຊາຕານຈາກເບື້ອງລຸ່ມຈະຜຸດຂຶ້ນມາໃນຊ່ວງເວລາທີ່ພຣະອຳນາດຂອງພຣະເຈົ້າ ດັ່ງທີ່ເປັນຕົວແທນໂດຍຝົນປາຍລະດູ ກຳລັງຫຼັ່ງລົງມາຈາກເບື້ອງເທິງ.</w:t>
      </w:r>
    </w:p>
    <w:p>
      <w:pPr>
        <w:pStyle w:val="ArticleBody"/>
        <w:jc w:val="left"/>
      </w:pPr>
      <w:r>
        <w:rPr>
          <w:rFonts w:ascii="Leelawadee UI" w:hAnsi="Leelawadee UI" w:eastAsia="Leelawadee UI" w:cs="Leelawadee UI"/>
        </w:rPr>
        <w:t>ໃນປະຫວັດສາດຈາກວັນທີ 11 ກັນຍາ 2001 ຈົນເຖິງກົດໝາຍວັນອາທິດທີ່ຈະມາເຖິງໃນໄວໆນີ້ໃນສະຫະລັດ, ອິດສະລາມແຫ່ງວິບັດທີສາມໄດ້ຂຶ້ນມາຈາກຫຸບເຫວເລິກສຸດໃນຮູບຂອງຄວັນ, ເປັນຕົວແທນຂອງຄວັນຈາກອາຄານທີ່ກຳລັງໄໝ້ໃນຕອນເລີ່ມຕົ້ນຂອງປະຫວັດສາດນັ້ນ. ໃນປີ 2016, ລັດທິ woke-ism ແບບຄອມມູນິດຂອງພວກໂກລບາລິດໄດ້ຂຶ້ນມາເພື່ອຂ້າພະຍານທັງສອງ. ແລ້ວໃນກົດໝາຍວັນອາທິດທີ່ຈະມາເຖິງໃນໄວໆນີ້, ສັນຕະປາປາ, ຜູ້ຊຶ່ງໃນເວລານັ້ນຈະກາຍເປັນສັດຮ້າຍຕົວທີແປດທີ່ເປັນມາຈາກເຈັດຕົວ, ຈະຂຶ້ນສູ່ບັນລັງຂອງແຜ່ນດິນໂລກ ເມື່ອບາດແຜອັນຮ້າຍແຮງເຖິງຕາຍຂອງມັນໄດ້ຮັບການຮັກສາ.</w:t>
      </w:r>
    </w:p>
    <w:p>
      <w:pPr>
        <w:pStyle w:val="ArticleBody"/>
        <w:jc w:val="left"/>
      </w:pPr>
      <w:r>
        <w:rPr>
          <w:rFonts w:ascii="Leelawadee UI" w:hAnsi="Leelawadee UI" w:eastAsia="Leelawadee UI" w:cs="Leelawadee UI"/>
        </w:rPr>
        <w:t>ສັດຮ້າຍທັງຫຼາຍທີ່ເປັນຕົວແທນແຫ່ງອໍານາດທີ່ຂຶ້ນມາຈາກເບື້ອງລຸ່ມ ໃນຊ່ວງເວລາທີ່ຝົນປາຍລະດູກໍາລັງຕົກລົງໃນຖານະເປັນອໍານາດຈາກເບື້ອງເທິງ ນັ້ນ ເປັນຕົວແທນແຫ່ງ “ຄວາມຈິງ” ໃນຄໍາພະຍາກອນ. ສິ່ງທໍາອິດທີ່ຈະຂຶ້ນມາດັ່ງຄວັນ ຄື ອິດສະລາມແຫ່ງວິບັດປະການທີສາມ ໃນເວລາທີ່ສຽງທໍາອິດແຫ່ງພຣະນິມິດບົດທີສິບແປດດັງຂຶ້ນ ແລະມັນຂຶ້ນມາເມື່ອຝົນປາຍລະດູເລີ່ມຖືກ “ວັດແທກ”. ສັດຮ້າຍຕົວສຸດທ້າຍທີ່ຈະຂຶ້ນມາ ຄື ລະບົບສັນຕະປາປາ ໃນເວລາທີ່ສຽງທີສອງແຫ່ງພຣະນິມິດບົດທີສິບແປດດັງຂຶ້ນ ແລະມັນຂຶ້ນມາເມື່ອຝົນປາຍລະດູກໍາລັງຖືກເທລົງຢ່າງບໍ່ມີຂອບເຂດ.</w:t>
      </w:r>
    </w:p>
    <w:p>
      <w:pPr>
        <w:pStyle w:val="ArticleBody"/>
        <w:jc w:val="left"/>
      </w:pPr>
      <w:r>
        <w:rPr>
          <w:rFonts w:ascii="Leelawadee UI" w:hAnsi="Leelawadee UI" w:eastAsia="Leelawadee UI" w:cs="Leelawadee UI"/>
        </w:rPr>
        <w:t>ອັນທໍາອິດເປັນແບບຢ່າງຂອງອັນສຸດທ້າຍ, ແລະສັດຮ້າຍທີ່ຂຶ້ນມາໃນທ່າມກາງນັ້ນ ຄືສັດຮ້າຍແຫ່ງໂລກາພິວັດແບບອະເທວະນິຍົມ ຊຶ່ງໄດ້ສັງຫານພະຍານສອງຄົນໃນປີ 2020. ພະຍານຄົນໜຶ່ງແມ່ນເຂົາແຫ່ງໂປຣເຕສຕັງ, ແລະອີກຄົນໜຶ່ງແມ່ນເຂົາແຫ່ງພັກຣີພັບລິກັນ. ການກະບົດແລະຄວາມອະນາທິປະໄຕທີ່ກ່ຽວເນື່ອງກັບສັດຮ້າຍແຫ່ງອະເທວະນິຍົມນັ້ນ ຖືກສະແດງໂດຍອັກສອນຕົວທີສິບສາມແຫ່ງພະຍັນຊະນະຮີບຣູ, ແລະສັດຮ້າຍນັ້ນຈາກຂຸມເລິກບໍ່ມີກົ້ນໄດ້ມາຮອດຢູ່ລະຫວ່າງສັດຮ້າຍອັນທໍາອິດແລະອັນສຸດທ້າຍຈາກຂຸມເລິກບໍ່ມີກົ້ນ, ອັນນັ້ນເຮັດໃຫ້ເກີດຄໍານິຍາມຂອງຄໍາພາສາຮີບຣູວ່າ “ຄວາມຈິງ”, ແມ່ນແມ້ວ່າມັນເປັນຄວາມຈິງທີ່ຊີ້ບອກເຖິງອໍານາດແຫ່ງຊາຕານທີ່ຂຶ້ນມາຈາກເບື້ອງລຸ່ມ ໃນລະຫວ່າງເວລາທີ່ອໍານາດແຫ່ງສະຫວັນກໍາລັງລົງມາຈາກເບື້ອງເທິງ.</w:t>
      </w:r>
    </w:p>
    <w:p>
      <w:pPr>
        <w:pStyle w:val="ArticleBody"/>
        <w:jc w:val="left"/>
      </w:pPr>
      <w:r>
        <w:rPr>
          <w:rFonts w:ascii="Leelawadee UI" w:hAnsi="Leelawadee UI" w:eastAsia="Leelawadee UI" w:cs="Leelawadee UI"/>
        </w:rPr>
        <w:t>ສາມວັນເຄິ່ງພາຍຫຼັງຈາກພະຍານສອງຄົນຖືກຂ້າ ສຽງ “ກາງ” ໜຶ່ງໄດ້ເລີ່ມດັງຂຶ້ນ. ມັນແມ່ນ “ສຽງຂອງຜູ້ໜຶ່ງທີ່ຮ້ອງຢູ່ໃນຖິ່ນທຸລະກັນດານ”. ສຽງນັ້ນແມ່ນ “ຈຸດສິ້ນສຸດ” ຂອງສຽງຂອງຜູ້ສົ່ງຂ່າວທີ່ຕຽມທາງໄວ້ສຳລັບ Messenger of the Covenant, ແລະເປັນຈຸດເລີ່ມຕົ້ນຂອງສຽງຂອງເອລີຢາ, ເອີ້ນຊາຍແລະຍິງໃຫ້ໄປສູ່ Mount Carmel.</w:t>
      </w:r>
    </w:p>
    <w:p>
      <w:pPr>
        <w:pStyle w:val="ArticleScripture"/>
        <w:jc w:val="left"/>
      </w:pPr>
      <w:r>
        <w:rPr>
          <w:rFonts w:ascii="Leelawadee UI" w:hAnsi="Leelawadee UI" w:eastAsia="Leelawadee UI" w:cs="Leelawadee UI"/>
        </w:rPr>
        <w:t>“ພີ່ນ້ອງຊາຍແລະພີ່ນ້ອງຍິງທັງຫຼາຍ, ຂ້າພະເຈົ້າປາຖະໜາຢ່າງຍິ່ງວ່າຈະສາມາດກ່າວບາງສິ່ງເພື່ອປຸກພວກທ່ານໃຫ້ຕື່ນຂຶ້ນເຫັນຄວາມສຳຄັນຂອງເວລານີ້, ແລະຄວາມໝາຍອັນເລິກຊຶ້ງຂອງເຫດການທີ່ກຳລັງເກີດຂຶ້ນໃນບັດນີ້. ຂ້າພະເຈົ້າຂໍຊີ້ໃຫ້ພວກທ່ານເຫັນການເຄື່ອນໄຫວອັນຮຸກຮານທີ່ກຳລັງຖືກກະທຳຢູ່ໃນເວລານີ້ເພື່ອຈຳກັດເສຣີພາບທາງສາສະໜາ. ອະນຸສອນອັນບໍລິສຸດຂອງພຣະເຈົ້າໄດ້ຖືກຮື້ຖອນລົງແລ້ວ, ແລະໃນທີ່ຂອງມັນນັ້ນ ວັນຊະບາໂຕອັນປອມ, ຊຶ່ງບໍ່ມີຄວາມສັກສິດໃດໆ, ກຳລັງຢືນຢູ່ຕໍ່ໜ້າໂລກ. ແລະໃນຂະນະທີ່ອຳນາດແຫ່ງຄວາມມືດກຳລັງປຸກປັ່ນບັນດາທາດປະກອບຈາກເບື້ອງລຸ່ມ, ອົງພຣະຜູ້ເປັນເຈົ້າພຣະເຈົ້າແຫ່ງສະຫວັນກໍກຳລັງສົ່ງລິດອຳນາດຈາກເບື້ອງເທິງລົງມາເພື່ອຮອງຮັບສະພາບສຸກເສີນນັ້ນ ໂດຍການປຸກເຮົ້າບັນດາຕົວແທນອັນມີຊີວິດຂອງພຣະອົງໃຫ້ຍົກຍ້ອງພຣະບັນຍັດແຫ່ງສະຫວັນ. ບັດນີ້, ໃນເວລານີ້ແຫຼະ, ແມ່ນເວລາຂອງພວກເຮົາທີ່ຈະທຳງານໃນປະເທດຕ່າງໆ. ເມື່ອອາເມຣິກາ, ແຜ່ນດິນແຫ່ງເສຣີພາບທາງສາສະໜາ, ຈະຮ່ວມມືກັບອຳນາດສັນຕະປາປາໃນການບັງຄັບມະໂນທຳ ແລະບີບບັງຄັບມະນຸດໃຫ້ໃຫ້ກຽດວັນຊະບາໂຕອັນປອມ, ປະຊາຊົນໃນທຸກປະເທດທົ່ວພິພົບໂລກຈະຖືກນຳໃຫ້ດຳເນີນຕາມແບບຢ່າງຂອງນາງ. ປະຊາຊົນຂອງເຮົາຍັງບໍ່ໄດ້ຕື່ນຕົວແມ່ນແຕ່ເຄິ່ງໜຶ່ງ ເພື່ອກະທຳທຸກສິ່ງທີ່ຢູ່ໃນອຳນາດຂອງຕົນ, ດ້ວຍບັນດາສິ່ງອຳນວຍຄວາມສະດວກທີ່ຢູ່ໃນມືຂອງຕົນ, ເພື່ອຂະຫຍາຍຂ່າວສານແຫ່ງຄຳເຕືອນ.”</w:t>
      </w:r>
    </w:p>
    <w:p>
      <w:pPr>
        <w:pStyle w:val="ArticleScripture"/>
        <w:jc w:val="left"/>
      </w:pPr>
      <w:r>
        <w:rPr>
          <w:rFonts w:ascii="Leelawadee UI" w:hAnsi="Leelawadee UI" w:eastAsia="Leelawadee UI" w:cs="Leelawadee UI"/>
        </w:rPr>
        <w:t>“ພຣະອົງເຈົ້າພຣະເຈົ້າແຫ່ງສະຫວັນ ຈະບໍ່ສົ່ງການພິພາກສາຂອງພຣະອົງມາເໜືອໂລກ ເນື່ອງດ້ວຍການບໍ່ເຊື່ອຟັງແລະການລະເມີດ ຈົນກວ່າພຣະອົງຈະໄດ້ສົ່ງຄົນຍາມຂອງພຣະອົງໄປເພື່ອໃຫ້ຄຳເຕືອນ. ພຣະອົງຈະບໍ່ປິດຊ່ວງເວລາແຫ່ງການທົດລອງ ຈົນກວ່າຂ່າວສານນັ້ນຈະໄດ້ຖືກປະກາດຢ່າງຊັດເຈນຍິ່ງຂຶ້ນ. ພຣະບັນຍັດຂອງພຣະເຈົ້າຕ້ອງຖືກຍົກຍ້ອງໃຫ້ສູງສົ່ງ; ຂໍ້ຮຽກຮ້ອງຂອງພຣະບັນຍັດນັ້ນຕ້ອງຖືກນຳສະເໜີໃນລັກສະນະອັນແທ້ຈິງແລະສັກສິດຂອງມັນ ເພື່ອປະຊາຊົນຈະໄດ້ຖືກນຳມາໃຫ້ຕັດສິນໃຈວ່າ ຈະຢູ່ຝ່າຍຄວາມຈິງ ຫຼື ຕໍ່ຕ້ານຄວາມຈິງ. ແຕ່ວ່າ ວຽກງານນັ້ນຈະຖືກເຮັດໃຫ້ສຳເລັດໂດຍໄວໃນຄວາມຊອບທຳ. ຂ່າວສານເລື່ອງຄວາມຊອບທຳຂອງພຣະຄຣິດ ຈະຕ້ອງດັງອອກໄປຈາກສຸດປາຍໜຶ່ງຂອງແຜ່ນດິນໂລກໄປຫາອີກສຸດປາຍໜຶ່ງ ເພື່ອຕຽມທາງແຫ່ງອົງພຣະຜູ້ເປັນເຈົ້າ. ນີ້ຄືພຣະສິຣິສົງຣາສີຂອງພຣະເຈົ້າ ຊຶ່ງເຮັດໃຫ້ວຽກງານຂອງທູດສະຫວັນອົງທີສາມສິ້ນສຸດລົງ.” Testimonies, volume 6, 18, 19.</w:t>
      </w:r>
    </w:p>
    <w:p>
      <w:pPr>
        <w:pStyle w:val="ArticleBody"/>
        <w:jc w:val="left"/>
      </w:pPr>
      <w:r>
        <w:rPr>
          <w:rFonts w:ascii="Leelawadee UI" w:hAnsi="Leelawadee UI" w:eastAsia="Leelawadee UI" w:cs="Leelawadee UI"/>
        </w:rPr>
        <w:t>ຂ່າວສານທີ່ໄດ້ເລີ່ມຂຶ້ນໃນຕອນທ້າຍເດືອນກໍລະກົດ, 2023 ບັດນີ້ກຳລັງ “ປະກາດຢ່າງແຈ້ງເດັ່ນ,” ເຖິງ “ຄຳເຕືອນ,” ໂດຍຊີ້ບອກ “ຄວາມສຳຄັນຂອງເວລານີ້, ຄວາມໝາຍສຳຄັນຂອງເຫດການທີ່ກຳລັງເກີດຂຶ້ນໃນຂະນະນີ້.” ມັນກຳລັງຊີ້ບອກຢ່າງແຈ້ງເດັ່ນເຖິງ “ອຳນາດແຫ່ງຄວາມມືດ” ຜູ້ທີ່ “ກຳລັງປຸກປັ່ນບັນດາທາດອົງປະກອບຈາກເບື້ອງລຸ່ມ,” ແລະວ່າ “ອົງພຣະຜູ້ເປັນເຈົ້າແຫ່ງສະຫວັນ” ໄດ້ຊົງເລີ່ມ “ສົ່ງລິດອຳນາດຈາກເບື້ອງເທິງ” ໃນວັນທີ 11 ກັນຍາ, 2001. ມັນກຳລັງ “ປະກາດກ້ອງກັງວານ” ເຖິງ “ຂ່າວສານເລື່ອງຄວາມຊອບທຳຂອງພຣະຄຣິດ” “ຈາກປາຍໂລກດ້ານໜຶ່ງໄປຫາອີກດ້ານໜຶ່ງ.” ບັດນີ້ເປັນເວລາຢ່າງຍິ່ງທີ່ຈະ “ຕື່ນຂຶ້ນ” “ເຖິງຄວາມສຳຄັນຂອງເວລານີ້,” ເພາະບັດນີ້ພຣະເຈົ້າກຳລັງຈະເລີ່ມ “ສົ່ງການພິພາກສາຂອງພຣະອົງລົງເໜືອໂລກ ເນື່ອງດ້ວຍການບໍ່ເຊື່ອຟັງແລະການລ່ວງລະເມີດ.”</w:t>
      </w:r>
    </w:p>
    <w:p>
      <w:pPr>
        <w:pStyle w:val="ArticleBody"/>
        <w:jc w:val="left"/>
      </w:pPr>
      <w:r>
        <w:rPr>
          <w:rFonts w:ascii="Leelawadee UI" w:hAnsi="Leelawadee UI" w:eastAsia="Leelawadee UI" w:cs="Leelawadee UI"/>
        </w:rPr>
        <w:t>ແນວຄໍາພະຍາກອນທີ່ຖືກແທນດ້ວຍປີ 1989 ເປັນເວລາແຫ່ງຈຸດສິ້ນສຸດໃນຂໍ້ສີ່ສິບ ນັ້ນ ເນັ້ນໜັກເຖິງປະຫວັດພາຍນອກ ຂອງແນວຄໍາພະຍາກອນພາຍໃນທີ່ຖືກແທນດ້ວຍປີ 1798 ເປັນເວລາແຫ່ງຈຸດສິ້ນສຸດໃນຂໍ້ສີ່ສິບ ຂອງດານີເອນ 11. ປະຫວັດຄໍາພະຍາກອນທີ່ເລີ່ມຕົ້ນໃນຂໍ້ນັ້ນຈາກປີ 1989 ໄດ້ຊີ້ບອກຂະບວນການສາມຂັ້ນຕອນຂອງການຮັກສາບາດແຜແຫ່ງຄວາມຕາຍຂອງໂຣມສັນຕະປາປາ. ຕັ້ງແຕ່ປີ 1989 ຈົນກວ່າບາດແຜນັ້ນຈະຖືກຮັກສາໃຫ້ຫາຍໃນກົດໝາຍວັນອາທິດທີ່ຈະມາໃນໄວໆນີ້ ແມ່ນເປັນຕົວແທນຂອງຊ່ວງເວລາຄໍາພະຍາກອນທີ່ຈໍາເພາະ. ຂໍ້ສອງ ຂອງດານີເອນ 11 ເພີ່ມແນວທີສອງເຂົ້າມາ ໂດຍການຊີ້ບອກບົດບາດທາງຄໍາພະຍາກອນຂອງບັນດາປະທານາທິບໍດີແຫ່ງສະຫະລັດ ເລີ່ມຕົ້ນດ້ວຍ Ronald Reagan ໃນປີ 1989. ຊ່ວງເວລາຄໍາພະຍາກອນທີ່ນໍາໄປສູ່ກົດໝາຍວັນອາທິດ ມີພະຍານທີສອງຢູ່ໃນສາມສິບປີແຫ່ງການຕຽມພ້ອມ ທີ່ໄດ້ຖືກບັນລຸຈາກ 508 ຫາ 538 ເມື່ອລະບົບສັນຕະປາປາໄດ້ຂຶ້ນສູ່ບັນລັງເປັນຄັ້ງທໍາອິດ ແລະໄດ້ປະກາດໃຊ້ກົດໝາຍວັນອາທິດໃນປີນັ້ນເອງ.</w:t>
      </w:r>
    </w:p>
    <w:p>
      <w:pPr>
        <w:pStyle w:val="ArticleBody"/>
        <w:jc w:val="left"/>
      </w:pPr>
      <w:r>
        <w:rPr>
          <w:rFonts w:ascii="Leelawadee UI" w:hAnsi="Leelawadee UI" w:eastAsia="Leelawadee UI" w:cs="Leelawadee UI"/>
        </w:rPr>
        <w:t>ພຣະຄຣິດໄດ້ຮັບບັບຕິສະມາ ແລະເລີ່ມຕົ້ນພັນທະກິດຂອງພຣະອົງເປັນເວລາສາມປີເຄິ່ງ ເມື່ອພຣະອົງມີພຣະຊົນມາຍຸສາມສິບປີ. ອຳນາດສັນຕະປາປາເປັນຂອງປອມອັນມາຈາກຊາຕານທີ່ລອກລຽນພຣະຄຣິດ, ແລະສາມສິບປີຈາກ 508 ຫາ 538 ກໍເປັນການລອກລຽນສາມສິບປີທຳອິດຂອງພຣະຄຣິດ ທີ່ນຳໄປສູ່ການຮັບບັບຕິສະມາຂອງພຣະອົງ. ພັນທະກິດສາມປີເຄິ່ງຂອງພຣະອົງ ຖືກລອກລຽນໂດຍສາມປີເຄິ່ງແຫ່ງຄຳພະຍາກອນ ທີ່ໃນນັ້ນອຳນາດສັນຕະປາປາໄດ້ນຳສະເໜີພັນທະກິດແຫ່ງຄວາມຕາຍຂອງຕົນແກ່ໂລກ ເປັນຂອງປອມຂອງພັນທະກິດແຫ່ງຊີວິດຂອງພຣະຄຣິດ.</w:t>
      </w:r>
    </w:p>
    <w:p>
      <w:pPr>
        <w:pStyle w:val="ArticleBody"/>
        <w:jc w:val="left"/>
      </w:pPr>
      <w:r>
        <w:rPr>
          <w:rFonts w:ascii="Leelawadee UI" w:hAnsi="Leelawadee UI" w:eastAsia="Leelawadee UI" w:cs="Leelawadee UI"/>
        </w:rPr>
        <w:t>ໃນຕອນທ້າຍແຫ່ງພະລະກິດຂອງພຣະອົງ ພຣະອົງໄດ້ສິ້ນພຣະຊົນ ຊົງພັກຢູ່ໃນອຸບໂມງໃນວັນທີເຈັດ ແລ້ວຈຶ່ງຟື້ນຄືນພຣະຊົນ. ໃນປີ 1798 ເມື່ອເຖິງຕອນສິ້ນສຸດແຫ່ງພະລະກິດຂອງຊາຕານຜ່ານລະບົບສັນຕະປາປາເປັນເວລາພະຍາກອນສາມປີເຄິ່ງ ລະບົບສັນຕະປາປາໄດ້ຮັບບາດແຜແຫ່ງຄວາມຕາຍ ແລ້ວມັນກໍໄດ້ຖືກລືມໄປເປັນເວລາເຈັດສິບປີໃນເຊີງສັນຍາລັກ ຈົນກວ່າມັນຈະຖືກຟື້ນຄືນຂຶ້ນເປັນອົງທີແປດຊຶ່ງມາຈາກເຈັດ. ພຣະຄຣິດໄດ້ຟື້ນຄືນພຣະຊົນໃນວັນຕົ້ນອາທິດ ແຕ່ຕາມລຳດັບແລ້ວ ວັນທຳອິດກໍແມ່ນວັນ “ທີແປດ” ແລະມັນ “ມາຈາກເຈັດ” ວັນທີ່ພຣະຄຣິດໄດ້ຊົງສ້າງ. ເລກແປດໃນຖານະເປັນຕົວເລກໜຶ່ງ ເປັນຕົວແທນຂອງ “ການຟື້ນຄືນຊີວິດ,” ແລະລະບົບສັນຕະປາປາກໍໄດ້ຖືກຟື້ນຄືນ ເພາະມັນແມ່ນອານາຈັກອັນໜຶ່ງໃນບັນດາອານາຈັກແຫ່ງຄຳພະຍາກອນໃນພຣະຄຳພີ ທີ່ໄດ້ຖືກຊີ້ບອກວ່າເປັນອານາຈັກທີ່ໄດ້ຮັບບາດແຜແຫ່ງຄວາມຕາຍ.</w:t>
      </w:r>
    </w:p>
    <w:p>
      <w:pPr>
        <w:pStyle w:val="ArticleBody"/>
        <w:jc w:val="left"/>
      </w:pPr>
      <w:r>
        <w:rPr>
          <w:rFonts w:ascii="Leelawadee UI" w:hAnsi="Leelawadee UI" w:eastAsia="Leelawadee UI" w:cs="Leelawadee UI"/>
        </w:rPr>
        <w:t>ໂປໂລໄດ້ຊີ້ແຈງວ່າ ເມື່ອພຣະເຈົ້າຊົງນຳອິສຣາເອນໃນສະໄໝບູຮານຜ່ານທະເລແດງ, ການບັບຕິສະມານັ້ນໄດ້ຖືກສະແດງໄວ້ໃນເຊີງສັນຍະລັກ.</w:t>
      </w:r>
    </w:p>
    <w:p>
      <w:pPr>
        <w:pStyle w:val="ArticleScripture"/>
        <w:jc w:val="left"/>
      </w:pPr>
      <w:r>
        <w:rPr>
          <w:rFonts w:ascii="Leelawadee UI" w:hAnsi="Leelawadee UI" w:eastAsia="Leelawadee UI" w:cs="Leelawadee UI"/>
        </w:rPr>
        <w:t>ອ້າຍນ້ອງທັງຫຼາຍເອີຍ, ຂ້າພະເຈົ້າບໍ່ປາຖະໜາໃຫ້ພວກທ່ານຂາດຄວາມຮູ້ໃນເລື່ອງນີ້ ຄືວ່າ ບັນພະບຸລຸດຂອງພວກເຮົາທຸກຄົນໄດ້ຢູ່ໃຕ້ເມກ ແລະທຸກຄົນໄດ້ຜ່ານທະເລໄປ; ແລະທຸກຄົນໄດ້ຮັບບັບຕິສະມາເຂົ້າສູ່ໂມເຊໃນເມກ ແລະໃນທະເລ. 1 ໂກຣິນໂທ 10:1, 2</w:t>
      </w:r>
    </w:p>
    <w:p>
      <w:pPr>
        <w:pStyle w:val="ArticleBody"/>
        <w:jc w:val="left"/>
      </w:pPr>
      <w:r>
        <w:rPr>
          <w:rFonts w:ascii="Leelawadee UI" w:hAnsi="Leelawadee UI" w:eastAsia="Leelawadee UI" w:cs="Leelawadee UI"/>
        </w:rPr>
        <w:t>ພິທີບັບຕິສະມາສໍາລັບອິດສະຣາເອນຝ່າຍວິນຍານ ໄດ້ແທນທີ່ພິທີຕັດປາຍໜັງສໍາລັບອິດສະຣາເອນຕາມເນື້ອໜັງ, ແລະການຕັດປາຍໜັງນັ້ນຕ້ອງກະທໍາໃນວັນທີແປດ. ດັ່ງນັ້ນ ພຣະຄຣິດຈຶ່ງຖືກຊົງໃຫ້ເປັນຄືນມາຈາກຄວາມຕາຍໃນວັນທີແປດ ຊຶ່ງເປັນວັນໜຶ່ງໃນເຈັດ, ແລະເມື່ອລະບົບສັນຕະປາປາຖືກຟື້ນຄືນຂຶ້ນເປັນອົງທີແປດ ຊຶ່ງມາຈາກເຈັດ, ນັ້ນແມ່ນຄູ່ຂະໜານຝ່າຍຊາຕານຂອງແນວເສັ້ນຂອງພຣະຄຣິດ. ສາມສິບປີແຫ່ງການຕຽມພ້ອມສໍາລັບລະບົບສັນຕະປາປາເພື່ອຈະຖືກສະຖາປະນາຂຶ້ນຄອງອໍານາດ ໄດ້ຖືກເຮັດໃຫ້ເປັນແບບຢ່າງໂດຍສາມສິບປີແຫ່ງພຣະຊົນຊີວິດຂອງພຣະຄຣິດ ໃນການຕຽມພ້ອມສໍາລັບບັບຕິສະມາຂອງພຣະອົງ, ພຣະພາລະກິດຂອງພຣະອົງ ແລະການສິ້ນພຣະຊົນຂອງພຣະອົງ. ທັງສອງແນວເສັ້ນນັ້ນລ້ວນຊີ້ບອກເຖິງຊ່ວງເວລາຫນຶ່ງທີ່ນໍາໄປສູ່ການຕາຍຂອງອານາຈັກທີຫົກໃນຄໍາພະຍາກອນແຫ່ງພຣະຄໍາພີ. ທັງສອງແນວເສັ້ນເປັນຕົວແທນຂອງຊ່ວງເວລາສຸດທ້າຍຂອງສັດຮ້າຍແຫ່ງແຜ່ນດິນໂລກ. ໃນແນວເສັ້ນຂອງພຣະຄຣິດ, ການປະສູດຂອງພຣະອົງໄດ້ໝາຍເຖິງ “ເວລາແຫ່ງອວສານ” ສໍາລັບປະຫວັດສາດນັ້ນ.</w:t>
      </w:r>
    </w:p>
    <w:p>
      <w:pPr>
        <w:pStyle w:val="ArticleBody"/>
        <w:jc w:val="left"/>
      </w:pPr>
      <w:r>
        <w:rPr>
          <w:rFonts w:ascii="Leelawadee UI" w:hAnsi="Leelawadee UI" w:eastAsia="Leelawadee UI" w:cs="Leelawadee UI"/>
        </w:rPr>
        <w:t>ດັ່ງນັ້ນ, ພວກເຮົາມີສີ່ເສັ້ນ. ເວລາແຫ່ງວາລະສຸດທ້າຍໃນຂໍ້ 40 ໃນປີ 1989 ຈົນເຖິງກົດໝາຍວັນອາທິດໃນຂໍ້ 41. ການນໍາສະເໜີຂອງປະທານາທິບໍດີໃນຂໍ້ 2, ແລະສາມສິບປີແຫ່ງການຕຽມພ້ອມສໍາລັບທັງພຣະຄຣິດແລະຜູ້ຕໍ່ຕ້ານພຣະຄຣິດ. ສາມສິບປີຂອງພຣະຄຣິດເລີ່ມຕົ້ນຢູ່ທີ່ “ເວລາແຫ່ງວາລະສຸດທ້າຍ” ໃນເສັ້ນຂອງພຣະອົງ, ຊຶ່ງຖືກໝາຍໄວ້ໂດຍການປະສູດຂອງພຣະອົງ. ເວລາແຫ່ງວາລະສຸດທ້າຍໃນປີ 1798 ຖືກເປັນແບບໂດຍຈຸດສິ້ນສຸດແຫ່ງການເປັນເຊີຍເຈັດສິບປີຂອງອິດສະຣາເອນຕາມຕົວອັກສອນໃນບາບີໂລນຕາມຕົວອັກສອນ. ເພາະສະນັ້ນ, ຂໍ້ 2 ຂອງດານີເອນ 11 ຈຶ່ງເລີ່ມຕົ້ນດ້ວຍດາຣິຢຸດ, ເພາະດາຣິຢຸດໄດ້ເລີ່ມປົກຄອງໃນເວລາທີ່ບາບີໂລນລົ້ມລົງ. ປີ 1989 ແມ່ນເວລາແຫ່ງວາລະສຸດທ້າຍໃນຂໍ້ 40, ແລະຂໍ້ 2 ຂອງດານີເອນ 11 ກໍແມ່ນເວລາແຫ່ງວາລະສຸດທ້າຍເຊັ່ນກັນ, ແລະສາມສິບປີແຫ່ງການຕຽມພ້ອມຂອງພຣະຄຣິດໄດ້ເລີ່ມຕົ້ນຢູ່ທີ່ “ເວລາແຫ່ງວາລະສຸດທ້າຍ”. ສາມໃນສີ່ເສັ້ນນີ້ມີ “ເວລາແຫ່ງວາລະສຸດທ້າຍ” ທີ່ຖືກກໍານົດໄວ້ຢ່າງຊັດເຈນງ່າຍດາຍເປັນຫຼັກໝາຍເລີ່ມຕົ້ນ.</w:t>
      </w:r>
    </w:p>
    <w:p>
      <w:pPr>
        <w:pStyle w:val="ArticleBody"/>
        <w:jc w:val="left"/>
      </w:pPr>
      <w:r>
        <w:rPr>
          <w:rFonts w:ascii="Leelawadee UI" w:hAnsi="Leelawadee UI" w:eastAsia="Leelawadee UI" w:cs="Leelawadee UI"/>
        </w:rPr>
        <w:t>ເສັ້ນສອງເສັ້ນແຫ່ງສອງຮ້ອຍຊາວປີໃນການເຄື່ອນໄຫວຂອງທູດສະຫວັນອົງທໍາອິດ ແລະໃນການເຄື່ອນໄຫວຂອງທູດສະຫວັນອົງທີສາມ ຊີ້ບອກວ່າສອງຮ້ອຍຊາວເປັນສັນຍາລັກຂອງການເຊື່ອມໂຍງລະຫວ່າງມະນຸດຊາດກັບພຣະພາບ. ຈຸດເລີ່ມຕົ້ນຂອງການເຊື່ອມໂຍງເຊິ່ງເປັນສັນຍາລັກແຫ່ງສອງຮ້ອຍຊາວປີ ທີ່ໄດ້ເລີ່ມໃນປີ 1776 ໄດ້ນໍາໄປສູ່ປີ 1996.</w:t>
      </w:r>
    </w:p>
    <w:p>
      <w:pPr>
        <w:pStyle w:val="ArticleBody"/>
        <w:jc w:val="left"/>
      </w:pPr>
      <w:r>
        <w:rPr>
          <w:rFonts w:ascii="Leelawadee UI" w:hAnsi="Leelawadee UI" w:eastAsia="Leelawadee UI" w:cs="Leelawadee UI"/>
        </w:rPr>
        <w:t>ໄລຍະເວລານັ້ນໄດ້ຖືກເປັນແບບຢ່າງໂດຍສອງຮ້ອຍຊາວປີ ຈາກ 1611 ຫາ 1831 ໃນປະຫວັດສາດຂອງກຸ່ມ Millerite. ໄລຍະເວລາຈາກການປະກາດເອກະລາດໃນປີ 1776 ຫາ 1798 ເມື່ອສັດຮ້າຍແຫ່ງແຜ່ນດິນໄດ້ຂຶ້ນຄອງບັນລັງເປັນອານາຈັກທີຫົກໃນຄຳພະຍາກອນແຫ່ງພຣະຄຳພີ ເປັນຕົວແທນຂອງສອງຫຼັກໝາຍທຳອິດໃນສາມຫຼັກໝາຍພາຍໃນສອງຮ້ອຍຊາວປີ ຊຶ່ງໄດ້ສິ້ນສຸດລົງໃນປີ 1996.</w:t>
      </w:r>
    </w:p>
    <w:p>
      <w:pPr>
        <w:pStyle w:val="ArticleBody"/>
        <w:jc w:val="left"/>
      </w:pPr>
      <w:r>
        <w:rPr>
          <w:rFonts w:ascii="Leelawadee UI" w:hAnsi="Leelawadee UI" w:eastAsia="Leelawadee UI" w:cs="Leelawadee UI"/>
        </w:rPr>
        <w:t>ປີ 1776 ຫາ 1798 ເປັນຕົວແທນຂອງໄລຍະເວລາໜຶ່ງທີ່ນຳໄປສູ່ການຮັບອຳນາດຂອງອານາຈັກທີຫົກໃນຄຳພະຍາກອນພຣະຄຳພີ ແລະດັ່ງນັ້ນຈຶ່ງສອດຄ່ອງກັບສາມສິບປີແຫ່ງການຕຽມພ້ອມຂອງພຣະຄຣິດ ແລະອັນຕິຄຣິດ. ໄລຍະເວລາທີ່ຢູ່ກ່ອນໜ້າການຮັບອຳນາດຂອງສັດຮ້າຍແຫ່ງແຜ່ນດິນ ເປັນຕົວແທນຂອງໄລຍະເວລາທີ່ຢູ່ກ່ອນໜ້າການຮັບອຳນາດຂອງສະຫະພັນສາມຝ່າຍ ຊຶ່ງເປັນສັດຮ້າຍຕົວທີແປດທີ່ມາຈາກເຈັດ. ສັດຮ້າຍຕົວທີແປດ ຊຶ່ງມາຈາກເຈັດນັ້ນ ແມ່ນການປາກົດອອກເປັນຄັ້ງທີສອງ ແລະເປັນຄັ້ງສຸດທ້າຍ ຂອງອຳນາດສັນຕະປາປາທີ່ປົກຄອງໂລກ. ໃນການປາກົດອອກຄັ້ງທຳອິດຂອງອຳນາດສັນຕະປາປາທີ່ປົກຄອງໂລກນັ້ນ ມີໄລຍະເວລາສາມສິບປີແຫ່ງການຕຽມພ້ອມ.</w:t>
      </w:r>
    </w:p>
    <w:p>
      <w:pPr>
        <w:pStyle w:val="ArticleBody"/>
        <w:jc w:val="left"/>
      </w:pPr>
      <w:r>
        <w:rPr>
          <w:rFonts w:ascii="Leelawadee UI" w:hAnsi="Leelawadee UI" w:eastAsia="Leelawadee UI" w:cs="Leelawadee UI"/>
        </w:rPr>
        <w:t>ເສັ້ນແລ້ວເສັ້ນເລົ່າ, ປະຫວັດສາດຈາກປີ 1989 ຈົນເຖິງກົດໝາຍວັນອາທິດ; ປະຫວັດສາດຂອງສາມສິບປີທີ່ນຳໄປສູ່ປີ 538; ປະຫວັດສາດຂອງສາມສິບປີທີ່ນຳໄປສູ່ການຮັບບັບຕິສະມາຂອງພຣະຄຣິດ; ແລະປະຫວັດສາດຂອງຂໍ້ທີສອງໃນ Daniel 11, ເລີ່ມຈາກ Ronald Reagan ຈົນເຖິງກົດໝາຍວັນອາທິດ; ຕະຫຼອດຈົນເຖິງປະຫວັດສາດຈາກ 1776 ຫາ 1798, ທັງໝົດລ້ວນແຕ່ເປັນຕົວແທນຂອງປະຫວັດສາດດຽວກັນໃນວັນສຸດທ້າຍ. ການໃຫ້ມີຄວາມແຈ້ງຊັດກ່ຽວກັບຂໍ້ເທັດຈິງນີ້ເປັນສິ່ງຈຳເປັນຢ່າງຍິ່ງ, ເພາະວ່າປະຫວັດສາດທີ່ເລີ່ມໃນປີ 1776 ຈົນເຖິງ 1798 ແມ່ນເສັ້ນທີ່ນຳເອົາທຸກເສັ້ນມາຮ່ວມກັນໃຫ້ເກີດຄວາມແຈ້ງຊັດ.</w:t>
      </w:r>
    </w:p>
    <w:p>
      <w:pPr>
        <w:pStyle w:val="ArticleBody"/>
        <w:jc w:val="left"/>
      </w:pPr>
      <w:r>
        <w:rPr>
          <w:rFonts w:ascii="Leelawadee UI" w:hAnsi="Leelawadee UI" w:eastAsia="Leelawadee UI" w:cs="Leelawadee UI"/>
        </w:rPr>
        <w:t>ໃນເສັ້ນປະຫວັດສາດແຫ່ງຄໍາພະຍາກອນນັ້ນ ຊຶ່ງເປັນປະຫວັດສາດຊ່ວງປິດທ້າຍຂອງສັດຮ້າຍແຫ່ງແຜ່ນດິນໂລກໃນພຣະນິມິດບົດ 13 ນັ້ນ ມີເສັ້ນພາຍໃນຫນຶ່ງທີ່ກ່າວເຖິງປະຊາຊົນຂອງພຣະເຈົ້າ ດັ່ງທີ່ຖືກແທນຄ່າໂດຍເຂົາແຫ່ງໂປຣແຕສແຕນແທ້ ແລະມີເສັ້ນພາຍນອກຫນຶ່ງ ດັ່ງທີ່ຖືກແທນຄ່າໂດຍເຂົາແຫ່ງລັດທິສາທາລະນະ. ໃນທັງສອງເຂົານັ້ນ ມີການຕໍ່ສູ້ແລະຂໍ້ຂັດແຍ່ງສອງຊັ້ນທີ່ຄໍາພະຍາກອນໄດ້ກ່າວເຖິງ. ພວກເຮົາໄດ້ກໍາລັງລະບຸອົງປະກອບແຫ່ງຄໍາພະຍາກອນຂອງພະຍານາກ, ສັດຮ້າຍ, ຜູ້ພະຍາກອນທຽມ ແລະ ອິສລາມ ທີ່ປາກົດໃນປະຫວັດສາດຈາກປີ 1989 ຈົນເຖິງກົດໝາຍວັນອາທິດ.</w:t>
      </w:r>
    </w:p>
    <w:p>
      <w:pPr>
        <w:pStyle w:val="ArticleBody"/>
        <w:jc w:val="left"/>
      </w:pPr>
      <w:r>
        <w:rPr>
          <w:rFonts w:ascii="Leelawadee UI" w:hAnsi="Leelawadee UI" w:eastAsia="Leelawadee UI" w:cs="Leelawadee UI"/>
        </w:rPr>
        <w:t>ລັກສະນະທາງຄຳພະຍາກອນຂອງມັງກອນກໍຄື ມັນເປັນບິດາແຫ່ງຄວາມຕົວະ, ມັນເປັນຜູ້ຂ້າຄົນ, ແລະມັນເປັນຜູ້ນຳແຫ່ງການສົມຄົບຄິດລັບໆໃນໂລກ, ດັ່ງທີ່ມັນເຄີຍເປັນຢູ່ໃນສະຫວັນ. ສາສະໜາຂອງມັນແມ່ນລັດທິວິນຍານນິຍົມ. ມັນເປັນຜູ້ນຳໜ້າໃນສິ່ງທີ່ໃນປັດຈຸບັນຖືກເອີ້ນວ່າ “lawfare,” ມັນເປັນນັກກົດໝາຍອັນບໍ່ບໍລິສຸດ, ເປັນຜູ້ກ່າວຫາພີ່ນ້ອງຂອງພວກເຮົາ, ດັ່ງທີ່ມັນເຄີຍເປັນຢູ່ໃນສານແຫ່ງສະຫວັນ ເມື່ອມັນໂຕ້ແຍ້ງກ່ຽວກັບຄວາມເຊື່ອຟັງ ແລະຄວາມເຊື່ອຂອງໂຢບ, ແລະເມື່ອມັນໂຕ້ແຍ້ງກ່ຽວກັບຮ່າງກາຍຂອງໂມເຊ, ແລະອີກທັງໄດ້ໂຕ້ແຍ້ງຕໍ່ໄປກ່ຽວກັບພະລາຊະກິດຂອງພຣະຄຣິດໃນການຖອດເສື້ອຜ້າອັນເປື້ອນໂສໂຄກອອກຈາກໂຢຊວຍາໃນເຊຄາຣີຢາບົດທີສາມ. ມັນເປັນຜູ້ທີ່ປົກຄອງບັນດາອານາຈັກ, ແລະເປັນຜູ້ທີ່ຍົກຕົນຂຶ້ນເປັນພຣະເຈົ້າ.</w:t>
      </w:r>
    </w:p>
    <w:p>
      <w:pPr>
        <w:pStyle w:val="ArticleBody"/>
        <w:jc w:val="left"/>
      </w:pPr>
      <w:r>
        <w:rPr>
          <w:rFonts w:ascii="Leelawadee UI" w:hAnsi="Leelawadee UI" w:eastAsia="Leelawadee UI" w:cs="Leelawadee UI"/>
        </w:rPr>
        <w:t>ສາສະໜາຂອງສັດຮ້າຍແມ່ນລັດທິຄາທອລິກ, ແລະນາງແມ່ນຍິງນັ້ນທີ່ຫລອກລວງໂລກຜ່ານທາງປະເພນີ ແລະ ຂະນົບທຳນຽມ ຊຶ່ງນາງນຳພາຜູ້ຕິດຕາມຂອງນາງໃຫ້ເຊື່ອວ່າຕ້ອງເຊື່ອຟັງເໜືອພຣະວັດຈະນະຂອງພຣະເຈົ້າ. ນາງຫລອກລວງໂລກດ້ວຍວິຊາອາຄົມຂອງນາງ, ຊຶ່ງໃນພຣະນິມິດ ບົດທີ 18 ຂໍ້ 23 ແມ່ນຄຳກຣີກ pharmakeia, ມີຄວາມໝາຍວ່າ “ຢາຮັກສາໂຣກ”. ນາງແມ່ນຜູ້ທີ່ກະທຳການຜິດປະເວນີກັບບັນດາກະສັດແຫ່ງແຜ່ນດິນໂລກ. ນາງແມ່ນຂອງປອມແປງຂອງພຣະອົງຜູ້ທີ່ເຄີຍຕາຍ ແຕ່ຊົງມີຊີວິດອີກ. ນາງແມ່ນຜູ້ທີ່ຖືກລືມໄປແລ້ວ ແລະ ຕໍ່ມາຈຶ່ງຖືກຈື່ຈຳອີກ, ແລະ ນາງແມ່ນອົງທີແປດ ຊຶ່ງອອກມາຈາກເຈັດອົງ. ນາງແມ່ນສັດຮ້າຍທີ່ສະຫະລັດອາເມຣິກາສ້າງຮູບຂຶ້ນຕາມ ແລະ ສ້າງຮູບໃຫ້ແກ່.</w:t>
      </w:r>
    </w:p>
    <w:p>
      <w:pPr>
        <w:pStyle w:val="ArticleBody"/>
        <w:jc w:val="left"/>
      </w:pPr>
      <w:r>
        <w:rPr>
          <w:rFonts w:ascii="Leelawadee UI" w:hAnsi="Leelawadee UI" w:eastAsia="Leelawadee UI" w:cs="Leelawadee UI"/>
        </w:rPr>
        <w:t>ຜູ້ພະຍາກອນເທັດແມ່ນພຣອດແຕສຕັນທີ່ເສື່ອມຖອຍ, ຜູ້ຊຶ່ງຖືວ່າຕົນເອງເປັນບາງສິ່ງທີ່ພຣະວາຈາຂອງພຣະເຈົ້າປະຕິເສດ, ແລະເນື່ອງຈາກການປະຕິເສດພຣະວາຈາຂອງພຣະເຈົ້ານັ້ນ ມັນຈຶ່ງຂາດລິດອຳນາດທີ່ພຣະວາຈາຂອງພຣະເຈົ້າຈັດຫາໃຫ້. ປາສຈາກລິດອຳນາດແຫ່ງພຣະວາຈາຂອງພຣະເຈົ້າ, ຄຣິສຕະຈັກໜຶ່ງ ຫຼື ປະຊາຊົນໜຶ່ງທີ່ຍັງອວດອ້າງຢ່າງບັງອາດວ່າຕົນເປັນປະຊາຊົນຂອງພຣະເຈົ້າ ຍ່ອມຖືກບີບບັງຄັບໂດຍເຫດຜົນໃຫ້ຕ້ອງພຶງພາອຳນາດພົນລະເຮືອນ ເພື່ອສະແດງເຮັດທ່າປອມວ່າພວກເຂົາກຳລັງບັນລຸພຣະລາຊະກິດຂອງພຣະເຈົ້າ. ພຣອດແຕສຕັນທີ່ເສື່ອມຖອຍແມ່ນພວກຜູ້ພະຍາກອນຂອງບາອານ ແລະ ອາຊະຕາໂຣດ ຜູ້ຈັດຫາການຟ້ອນລຳອັນຫລອກລວງໃຫ້ແກ່ ເຢຊາເບນ ແລະ ເຮໂຣດີອາດ, ແລະພວກເຂົາກໍແມ່ນ ຊາໂລເມ, ທິດາຂອງ ເຮໂຣດີອາດ.</w:t>
      </w:r>
    </w:p>
    <w:p>
      <w:pPr>
        <w:pStyle w:val="ArticleBody"/>
        <w:jc w:val="left"/>
      </w:pPr>
      <w:r>
        <w:rPr>
          <w:rFonts w:ascii="Leelawadee UI" w:hAnsi="Leelawadee UI" w:eastAsia="Leelawadee UI" w:cs="Leelawadee UI"/>
        </w:rPr>
        <w:t>ອຳນາດທັງສາມນີ້ໄດ້ມາຮ່ວມກັນເປັນສະຫະພັນສາມປະການ, ແຕ່ໃນຄວາມເປັນຈິງແລ້ວພວກມັນກຽດຊັງກັນແລະກັນ. ຫາກບໍ່ເຂົ້າໃຈຄວາມຈິງທີ່ວ່າພວກມັນຢູ່ໃນການຂັດແຍ້ງກັນເອງ ກໍເປັນໄປບໍ່ໄດ້ທີ່ຈະເຂົ້າໃຈວ່າກະສັດສິບອົງ (ສະຫະປະຊາຊາດ) ຈະເຫັນດີມອບອານາຈັກຂອງພວກເຂົາໃຫ້ແກ່ລະບົບສັນຕະປາປາ, ແລະໃນບົດດຽວກັນນັ້ນກໍກິນເນື້ອຂອງນາງ ແລະເຜົານາງດ້ວຍໄຟ. ການຂັດແຍ້ງລະຫວ່າງອຳນາດເຫຼົ່ານີ້ຄວນຖືກສອນແກ່ນັກສຶກສາຄຳພະຍາກອນຂອງພຣະເຈົ້າ.</w:t>
      </w:r>
    </w:p>
    <w:p>
      <w:pPr>
        <w:pStyle w:val="ArticleBody"/>
        <w:jc w:val="left"/>
      </w:pPr>
      <w:r>
        <w:rPr>
          <w:rFonts w:ascii="Leelawadee UI" w:hAnsi="Leelawadee UI" w:eastAsia="Leelawadee UI" w:cs="Leelawadee UI"/>
        </w:rPr>
        <w:t>ອິດສະລາມແມ່ນແກທີເຈັດ, ແລະໃນຖານະເປັນວິບັດຄັ້ງທີສາມ ມັນແມ່ນເຄື່ອງມືແຫ່ງການພິພາກສາທີ່ພຣະເຈົ້າຊົງໃຊ້ເພື່ອນຳການພິພາກສາມາເໜືອບາບີໂລນໃນຍຸກປັດຈຸບັນ, ດັ່ງທີ່ແກສີ່ອັນທຳອິດໄດ້ນຳການພິພາກສາມາເໜືອໂຣມນອກຮີດຕາເວັນຕົກ ແລະດັ່ງທີ່ແກອັນທີຫ້າແລະທີຫົກໄດ້ນຳການພິພາກສາມາເໜືອໂຣມຂອງສັນຕະປາປາ ແລະໂຣມນອກຮີດຕາເວັນອອກ</w:t>
      </w:r>
    </w:p>
    <w:p>
      <w:pPr>
        <w:pStyle w:val="ArticleBody"/>
        <w:jc w:val="left"/>
      </w:pPr>
      <w:r>
        <w:rPr>
          <w:rFonts w:ascii="Leelawadee UI" w:hAnsi="Leelawadee UI" w:eastAsia="Leelawadee UI" w:cs="Leelawadee UI"/>
        </w:rPr>
        <w:t>ພວກເຮົາຈະສືບຕໍ່ການສຶກສານີ້ໃນບົດຄວາມຖັດໄປ.</w:t>
      </w:r>
    </w:p>
    <w:p>
      <w:pPr>
        <w:pStyle w:val="ArticleScripture"/>
        <w:jc w:val="left"/>
      </w:pPr>
      <w:r>
        <w:rPr>
          <w:rFonts w:ascii="Leelawadee UI" w:hAnsi="Leelawadee UI" w:eastAsia="Leelawadee UI" w:cs="Leelawadee UI"/>
        </w:rPr>
        <w:t>ໃນເວລາແຫ່ງຄວາມສົນໃຈເປັນພິເສດນີ້ ບັນດາຜູ້ອາລັກຂາຝູງແກະຂອງພຣະເຈົ້າຄວນສັ່ງສອນປະຊາຊົນວ່າ ບັນດາອຳນາດຝ່າຍວິນຍານກຳລັງຢູ່ໃນການຂັດແຍ້ງ. ມິແມ່ນມະນຸດທັງຫຼາຍທີ່ກຳລັງສ້າງຄວາມເຂັ້ມຂົ້ນແຫ່ງຄວາມຮູ້ສຶກຢ່າງທີ່ມີຢູ່ໃນໂລກສາສະໜາໃນບັດນີ້. ອຳນາດໜຶ່ງຈາກທຳມະສາລາຝ່າຍວິນຍານຂອງຊາຕານກຳລັງແຊກຊຶມເຂົ້າໄປໃນບັນດາອົງປະກອບທາງສາສະໜາຂອງໂລກ ປຸກລະດົມມະນຸດໃຫ້ດຳເນີນການຢ່າງແນ່ວແນ່ ເພື່ອຜັກດັນຂໍ້ໄດ້ປຽບທີ່ຊາຕານໄດ້ຮັບໄວ້ ໂດຍນຳພາໂລກສາສະໜາເຂົ້າສູ່ສົງຄາມອັນແນ່ວແນ່ຕໍ່ບັນດາຜູ້ທີ່ຍຶດຖືພຣະວັດຈະນະຂອງພຣະເຈົ້າເປັນເຄື່ອງນຳທາງ ແລະເປັນຮາກຖານອັນດຽວຂອງຄຳສອນ. ບັດນີ້ ຄວາມພະຍາຍາມອັນຊ່ຽວຊານຂອງຊາຕານກຳລັງຖືກນຳອອກໃຊ້ ເພື່ອລວບຮວມທຸກຫຼັກການ ແລະທຸກອຳນາດທີ່ມັນສາມາດນຳມາໃຊ້ໄດ້ ເພື່ອໂຕ້ແຍ້ງຕໍ່ຂໍ້ຮຽກຮ້ອງອັນຜູກພັນຂອງພຣະບັນຍັດແຫ່ງພຣະເຢໂຫວາ ໂດຍສະເພາະພຣະບັນຍັດຂໍ້ທີສີ່ ຊຶ່ງກຳນົດຢ່າງແຈ້ງວ່າຜູ້ໃດເປັນພຣະຜູ້ສ້າງຟ້າສະຫວັນແລະແຜ່ນດິນໂລກ.</w:t>
      </w:r>
    </w:p>
    <w:p>
      <w:pPr>
        <w:pStyle w:val="ArticleScripture"/>
        <w:jc w:val="left"/>
      </w:pPr>
      <w:r>
        <w:rPr>
          <w:rFonts w:ascii="Leelawadee UI" w:hAnsi="Leelawadee UI" w:eastAsia="Leelawadee UI" w:cs="Leelawadee UI"/>
        </w:rPr>
        <w:t>“ມະນຸດແຫ່ງບາບໄດ້ຄິດຈະປ່ຽນແປງເວລາແລະພຣະບັນຍັດ; ແຕ່ເຂົາໄດ້ເຮັດສຳເລັດແລ້ວຫຼື? ນີ້ແມ່ນປະເດັນອັນຍິ່ງໃຫຍ່. ໂຣມ ແລະຄຣິສຕະຈັກທັງປວງທີ່ໄດ້ດື່ມຈາກຈອກແຫ່ງຄວາມອະທຳຂອງນາງ, ໃນການຄິດຈະປ່ຽນແປງເວລາແລະພຣະບັນຍັດ, ໄດ້ຍົກຕົນເອງຂຶ້ນເໜືອພຣະເຈົ້າ, ແລະໄດ້ທຳລາຍອະນຸສອນອັນຍິ່ງໃຫຍ່ຂອງພຣະເຈົ້າ ຄື ວັນຊະບາໂຕວັນທີເຈັດ. ວັນຊະບາໂຕນັ້ນຈະຕ້ອງດຳລົງຢູ່ເພື່ອເປັນຕົວແທນແຫ່ງລິດອຳນາດຂອງພຣະເຈົ້າໃນການຊົງສ້າງໂລກໃນຫົກວັນ, ແລະການທີ່ພຣະອົງຊົງພັກໃນວັນທີເຈັດ. ‘ເພາະສະນັ້ນ ພຣະອົງຈຶ່ງຊົງອວຍພອນວັນຊະບາໂຕ ແລະຊົງເຮັດໃຫ້ວັນນັ້ນບໍລິສຸດ,’ ເພາະໃນວັນນັ້ນພຣະອົງໄດ້ຊົງພັກຈາກພຣະລາຊກິດທັງປວງຂອງພຣະອົງ ຊຶ່ງພຣະເຈົ້າໄດ້ຊົງສ້າງແລະກະທຳຂຶ້ນ. ຈຸດປະສົງແຫ່ງການກະທຳອັນແນບນຽນຂອງຜູ້ຫຼອກລວງອັນຍິ່ງໃຫຍ່ ແມ່ນເພື່ອຈະເຂົ້າມາແທນທີ່ພຣະເຈົ້າ. ໃນຄວາມພະຍາຍາມຂອງເຂົາທີ່ຈະປ່ຽນແປງເວລາແລະພຣະບັນຍັດ, ເຂົາກຳລັງກະທຳການເພື່ອດຳລົງອຳນາດໜຶ່ງທີ່ຕໍ່ຕ້ານພຣະເຈົ້າ ແລະຢູ່ເໜືອພຣະອົງ.”</w:t>
      </w:r>
    </w:p>
    <w:p>
      <w:pPr>
        <w:pStyle w:val="ArticleScripture"/>
        <w:jc w:val="left"/>
      </w:pPr>
      <w:r>
        <w:rPr>
          <w:rFonts w:ascii="Leelawadee UI" w:hAnsi="Leelawadee UI" w:eastAsia="Leelawadee UI" w:cs="Leelawadee UI"/>
        </w:rPr>
        <w:t>“ນີ້ຄືບັນຫາອັນຍິ່ງໃຫຍ່. ນີ້ຄືອຳນາດອັນຍິ່ງໃຫຍ່ສອງຝ່າຍທີ່ກຳລັງປະເຊີນໜ້າກັນ,—ເຈົ້າຊາຍຂອງພຣະເຈົ້າ, ພຣະເຢຊູຄຣິດ; ແລະເຈົ້າຊາຍແຫ່ງຄວາມມືດ, ຊາຕານ. ບັດນີ້ຄວາມຂັດແຍ້ງອັນເປີດເຜີຍກໍມາເຖິງ. ໃນໂລກນີ້ມີຢູ່ພຽງສອງຈຳພວກເທົ່ານັ້ນ, ແລະມະນຸດທຸກຄົນຈະເຂົ້າຢູ່ພາຍໃຕ້ທຸງຂອງຝ່າຍໃດຝ່າຍໜຶ່ງໃນສອງຝ່າຍນີ້,—ຄືທຸງຂອງເຈົ້າຊາຍແຫ່ງຄວາມມືດ, ຫຼືທຸງຂອງພຣະເຢຊູຄຣິດ.”</w:t>
      </w:r>
    </w:p>
    <w:p>
      <w:pPr>
        <w:pStyle w:val="ArticleScripture"/>
        <w:jc w:val="left"/>
      </w:pPr>
      <w:r>
        <w:rPr>
          <w:rFonts w:ascii="Leelawadee UI" w:hAnsi="Leelawadee UI" w:eastAsia="Leelawadee UI" w:cs="Leelawadee UI"/>
        </w:rPr>
        <w:t>“ພຣະເຈົ້າຈະດົນໃຈບຸດຫຼານຂອງພຣະອົງຜູ້ສັດຊື່ແລະແທ້ຈິງດ້ວຍພຣະວິນຍານຂອງພຣະອົງ. ພຣະວິນຍານບໍລິສຸດເປັນຜູ້ແທນຂອງພຣະເຈົ້າ ແລະຈະເປັນຕົວແທນແຫ່ງການທຳງານອັນຍິ່ງໃຫຍ່ໃນໂລກຂອງພວກເຮົາ ເພື່ອມັດຮວບຜູ້ທີ່ສັດຊື່ແລະແທ້ຈິງເປັນມັດໆໄວ້ສຳລັບຍຸ້ງສາງຂອງອົງພຣະຜູ້ເປັນເຈົ້າ. ຊາຕານກໍກຳລັງເຄື່ອນໄຫວຢ່າງເຂັ້ມຂົ້ນເຊັ່ນກັນ ໃນການຮວບຮວມຫຍ້າລະອອງຂອງມັນເປັນມັດໆຈາກທ່າມກາງຕົ້ນເຂົ້າ.”</w:t>
      </w:r>
    </w:p>
    <w:p>
      <w:pPr>
        <w:pStyle w:val="ArticleScripture"/>
        <w:jc w:val="left"/>
      </w:pPr>
      <w:r>
        <w:rPr>
          <w:rFonts w:ascii="Leelawadee UI" w:hAnsi="Leelawadee UI" w:eastAsia="Leelawadee UI" w:cs="Leelawadee UI"/>
        </w:rPr>
        <w:t>“ການສັ່ງສອນຂອງທຸກທ່ານທູດທີ່ແທ້ຈິງສຳລັບພຣະຄຣິດ ໃນເວລານີ້ເປັນເລື່ອງທີ່ຂຶ້ນຕໍ່ຄວາມຂັງຂັນ ແລະ ສຳຄັນຢ່າງສູງສຸດ. ພວກເຮົາກຳລັງເຂົ້າຮ່ວມໃນສົງຄາມຝ່າຍວິນຍານຊຶ່ງຈະບໍ່ມີວັນສິ້ນສຸດ ຈົນກວ່າການຕັດສິນຂັ້ນສຸດທ້າຍຈະຖືກກຳນົດສຳລັບນິລັນດອນຂອງທຸກຄົນ. ຂໍໃຫ້ສາວົກທຸກຄົນຂອງພຣະເຢຊູຈົ່ງຖືກເຕືອນໃຈວ່າ ພວກເຮົາ ‘ບໍ່ໄດ້ຕໍ່ສູ້ກັບເນື້ອໜັງແລະເລືອດ ແຕ່ກັບບັນດາເຈົ້ານາຍ, ກັບບັນດາອຳນາດ, ກັບບັນດາຜູ້ຄອບຄອງຄວາມມືດແຫ່ງໂລກນີ້, ກັບຄວາມຊົ່ວຮ້າຍຝ່າຍວິນຍານໃນສະຖານທີ່ສູງ.’ ໂອ, ຜົນປະໂຫຍດອັນເປັນນິລັນດອນໄດ້ເຂົ້າມາກ່ຽວພັນຢູ່ໃນການຕໍ່ສູ້ນີ້, ແລະ ຈະຕ້ອງບໍ່ມີວຽກງານແບບຜິວເຜີນ, ບໍ່ມີປະສົບການລາຄາຖືກ ເພື່ອຮັບມືກັບບັນຫານີ້. ‘ອົງພຣະຜູ້ເປັນເຈົ້າຊົງຮູ້ວິທີຊ່ວຍຄົນຊອບທຳໃຫ້ພົ້ນຈາກການຖືກລໍ້ລວງ ແລະ ຮັກສາຄົນອະທຳໄວ້ຈົນເຖິງວັນພິພາກສາເພື່ອຮັບການລົງໂທດ…. ຂະນະທີ່ບັນດາທູດສະຫວັນ ຜູ້ຊຶ່ງຍິ່ງໃຫຍ່ກວ່າໃນລິດເດດແລະອຳນາດ ກໍບໍ່ໄດ້ນຳຄຳກ່າວຫາຢ່າງໝິ່ນປະໝາດຕໍ່ພວກເຂົາຕໍ່ພຣະພັກຂອງອົງພຣະຜູ້ເປັນເຈົ້າ.’” General Conference Daily Bulletin, March 4, 1895.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ພຣະທຳດານີເອນ - ເລກທີໜຶ່ງຮ້ອຍສາມສິບ</dc:title>
  <dc:subject>ການຜ່ານຂັ້ນໃນຄຳພະຍາກອນຂອງສະຫະລັດອາເມຣິກາ: ຈາກອານາຈັກທີຫົກໄປສູ່ສະຫະພັນສາມປະການ</dc:subject>
  <dc:creator>Jeff Pippenger</dc:creator>
  <cp:keywords/>
  <dc:description>Generated by ArticleDigger from daniel\130_daniel.json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