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ເລກທີໜຶ່ງຮ້ອຍສາມສິບເອັດ</w:t>
      </w:r>
    </w:p>
    <w:p>
      <w:pPr>
        <w:pStyle w:val="ArticleSubtitle"/>
        <w:jc w:val="left"/>
      </w:pPr>
      <w:r>
        <w:rPr>
          <w:rFonts w:ascii="Leelawadee UI" w:hAnsi="Leelawadee UI" w:eastAsia="Leelawadee UI" w:cs="Leelawadee UI"/>
        </w:rPr>
        <w:t>ການເປີດເຜີຍຜືນຜ້າແຫ່ງຄຳພະຍາກອນ: ເຊື່ອມໂຍງຈຸດຕ່າງໆຈາກພຣະນິມິດເຖິງຄວາມເປັນຈິງໃນປັດຈຸບັນ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2024-03-12</w:t>
      </w:r>
    </w:p>
    <w:p>
      <w:pPr>
        <w:pStyle w:val="ArticleBody"/>
        <w:jc w:val="left"/>
      </w:pPr>
      <w:r>
        <w:rPr>
          <w:rFonts w:ascii="Leelawadee UI" w:hAnsi="Leelawadee UI" w:eastAsia="Leelawadee UI" w:cs="Leelawadee UI"/>
        </w:rPr>
        <w:t>ໃນບົດຄວາມກ່ອນໜ້ານີ້ ພວກເຮົາໄດ້ຊີ້ໃຫ້ເຫັນວ່າ ຊາວ Millerites ໄດ້ຮັບຮູ້ວ່າ ພວກເຂົາກຳລັງເຮັດໃຫ້ຄຳອຸປະມາຂອງພົມມະຈາລີສິບຄົນ, ພຣະທຳ Habakkuk ບົດທີສອງ ແລະ ພຣະທຳ Ezekiel ບົດທີສິບສອງ, ຂໍ້ທີຊາວເອັດເຖິງຊາວແປດ ໃຫ້ສຳເລັດຄົບຖ້ວນ. ຂໍ້ພຣະຄຳໃນ Ezekiel ໄດ້ລະບຸວ່າ ເມື່ອພຣະຄຳພະຍາກອນທັງສາມຕອນນີ້ສຳເລັດຢ່າງຄົບຖ້ວນໃນວັນສຸດທ້າຍ “ຜົນຂອງນິມິດທຸກຢ່າງ” ຈະສຳເລັດດ້ວຍ. ຊິດສະເຕີ White ກໍໄດ້ກ່າວເຖິງປະກົດການນີ້ເຊັ່ນກັນ.</w:t>
      </w:r>
    </w:p>
    <w:p>
      <w:pPr>
        <w:pStyle w:val="ArticleScripture"/>
        <w:jc w:val="left"/>
      </w:pPr>
      <w:r>
        <w:rPr>
          <w:rFonts w:ascii="Leelawadee UI" w:hAnsi="Leelawadee UI" w:eastAsia="Leelawadee UI" w:cs="Leelawadee UI"/>
        </w:rPr>
        <w:t>“ໃນພຣະນິມິດ ປຶ້ມທັງປວງໃນພຣະຄຳພີໄດ້ມາພົບກັນແລະສິ້ນສຸດລົງ. ທີ່ນີ້ມີສ່ວນທີ່ເຕີມໃຫ້ຄົບຂອງປຶ້ມດານີເອນ. ຫນຶ່ງເປັນຄຳພະຍາກອນ; ອີກຫນຶ່ງເປັນການເປີດເຜີຍ. ປຶ້ມທີ່ຖືກປະທັບຕານັ້ນບໍ່ແມ່ນພຣະນິມິດ ແຕ່ເປັນສ່ວນນັ້ນຂອງຄຳພະຍາກອນຂອງດານີເອນທີ່ກ່ຽວກັບວັນສຸດທ້າຍ. ທູດສະຫວັນໄດ້ສັ່ງວ່າ, ‘ແຕ່ເຈົ້າ, ໂອ ດານີເອນ, ຈົ່ງປິດຖ້ອຍຄຳໄວ້ ແລະປະທັບຕາປຶ້ມນັ້ນ ຈົນເຖິງເວລາອວະສານ.’ ດານີເອນ 12:4.” ກິດຈະການຂອງອັກຄະສາວົກ, 585.</w:t>
      </w:r>
    </w:p>
    <w:p>
      <w:pPr>
        <w:pStyle w:val="ArticleBody"/>
        <w:jc w:val="left"/>
      </w:pPr>
      <w:r>
        <w:rPr>
          <w:rFonts w:ascii="Leelawadee UI" w:hAnsi="Leelawadee UI" w:eastAsia="Leelawadee UI" w:cs="Leelawadee UI"/>
        </w:rPr>
        <w:t>ຄຳອຸປະມາເລື່ອງພຣະຍິງພົມຈັນສິບຄົນ ໄດ້ຖືກທຳໃຫ້ຊ້ຳອີກຢ່າງກົງຕາມຕົວອັກສອນ ໃນເວລາແຫ່ງການປະທັບຕາຂອງໜຶ່ງແສນສີ່ໝື່ນສີ່ພັນ, ຊຶ່ງໄດ້ເລີ່ມຕົ້ນໃນວັນທີ 11 ກັນຍາ 2001 ແລະຈະສິ້ນສຸດລົງເມື່ອປະຕູຖືກປິດໃສ່ພວກພຣະຍິງພົມຈັນທີ່ໂງ່ເຂລາ ໃນກົດໝາຍວັນອາທິດທີ່ຈະມາເຖິງໃນໄວໆນີ້. ໃນຊ່ວງເວລາແຫ່ງປະຫວັດສາດນັ້ນ ຜົນສຳເລັດຂອງນິມິດທຸກຢ່າງ ທີ່ຖືກເປັນຕົວແທນໄວ້ໃນ “ປຶ້ມທຸກເລັ່ມໃນພຣະຄຳພີມາພົບກັນແລະສິ້ນສຸດລົງ” ຈະປາກົດຂຶ້ນ.</w:t>
      </w:r>
    </w:p>
    <w:p>
      <w:pPr>
        <w:pStyle w:val="ArticleBody"/>
        <w:jc w:val="left"/>
      </w:pPr>
      <w:r>
        <w:rPr>
          <w:rFonts w:ascii="Leelawadee UI" w:hAnsi="Leelawadee UI" w:eastAsia="Leelawadee UI" w:cs="Leelawadee UI"/>
        </w:rPr>
        <w:t>ໃນບົດຄວາມກ່ອນໜ້ານີ້ ພວກເຮົາໄດ້ກໍ່ສ້າງພື້ນຖານແຫ່ງຄວາມເຂົ້າໃຈໄວ້ ເພື່ອນຳສະເໜີເສັ້ນທາງພາຍນອກຂອງປະຫວັດສາດ ຊຶ່ງຖືກເປັນຕົວແທນໄວ້ໃນຂໍ້ທີສີ່ສິບຂອງດານີເອນບົດທີສິບເອັດ, ຊຶ່ງເປັນຕົວແທນປະຫວັດສາດທາງການເມືອງຂອງເຂົາສັດຮ້າຍແຫ່ງແຜ່ນດິນໂລກຝ່າຍສາທາລະນະລັດ. ປະຫວັດສາດນັ້ນດຳເນີນໄປຄຽງຄູ່ກັນກັບປະຫວັດສາດທາງສາສະໜາຂອງເຂົາສັດຮ້າຍແຫ່ງແຜ່ນດິນໂລກຝ່າຍໂປຣແຕສະແຕນທີ່ແທ້ຈິງ. ພວກເຮົາໄດ້ລະບຸເສັ້ນຄຳພະຍາກອນຈຳນວນໜຶ່ງທີ່ກ່າວເຖິງຝ່າຍສາທາລະນະລັດຂອງເຂົາສັດຮ້າຍແຫ່ງແຜ່ນດິນໂລກ, ແລະກຳລັງນຳເອົາເສັ້ນເຫຼົ່ານັ້ນໄປຈັດວາງໄວ້ເທິງປະຫວັດສາດເຊິ່ງຄຳພະຍາກອນໄດ້ເລີ່ມຂຶ້ນໃນເວລາແຫ່ງຈຸດຈົບໃນປີ 1989.</w:t>
      </w:r>
    </w:p>
    <w:p>
      <w:pPr>
        <w:pStyle w:val="ArticleBody"/>
        <w:jc w:val="left"/>
      </w:pPr>
      <w:r>
        <w:rPr>
          <w:rFonts w:ascii="Leelawadee UI" w:hAnsi="Leelawadee UI" w:eastAsia="Leelawadee UI" w:cs="Leelawadee UI"/>
        </w:rPr>
        <w:t>ໄລຍະເວລາແຫ່ງຄຳພະຍາກອນຂອງສັດຮ້າຍຈາກແຜ່ນດິນ ຊຶ່ງເລີ່ມຂຶ້ນໃນປີ 1776 ແລະ ສິ້ນສຸດລົງໃນເວລາແຫ່ງອະວະສານໃນປີ 1798 ແມ່ນເສັ້ນທາງທີ່ພວກເຮົາຕັ້ງໃຈຈະນຳໃຊ້ ເພື່ອພະຍາຍາມນຳເອົາເສັ້ນທາງທັງໝົດທີ່ບັດນີ້ກຳລັງສົ່ງຜົນຢູ່ໃຫ້ມາຮວບຮວມເຂົ້າກັນ. ໄລຍະເວລາຈາກປີ 1776 ຫາ 1798 ມີເຄື່ອງໝາຍແຫ່ງອາລຟາ ແລະ ໂອເມກາ, ເພາະມັນເລີ່ມຕົ້ນ ແລະ ສິ້ນສຸດດ້ວຍການກະທຳທາງນິຕິບັນຍັດ, ຊຶ່ງແມ່ນການເວົ້າຂອງຊາດໜຶ່ງ.</w:t>
      </w:r>
    </w:p>
    <w:p>
      <w:pPr>
        <w:pStyle w:val="ArticleScripture"/>
        <w:jc w:val="left"/>
      </w:pPr>
      <w:r>
        <w:rPr>
          <w:rFonts w:ascii="Leelawadee UI" w:hAnsi="Leelawadee UI" w:eastAsia="Leelawadee UI" w:cs="Leelawadee UI"/>
        </w:rPr>
        <w:t>“ການເວົ້າຂອງຊາດນັ້ນ ແມ່ນການກະທຳຂອງອົງການນິຕິບັນຍັດ ແລະ ອົງການຕຸລາການຂອງຊາດນັ້ນ.” The Great Controversy, 443.</w:t>
      </w:r>
    </w:p>
    <w:p>
      <w:pPr>
        <w:pStyle w:val="ArticleBody"/>
        <w:jc w:val="left"/>
      </w:pPr>
      <w:r>
        <w:rPr>
          <w:rFonts w:ascii="Leelawadee UI" w:hAnsi="Leelawadee UI" w:eastAsia="Leelawadee UI" w:cs="Leelawadee UI"/>
        </w:rPr>
        <w:t>ລັກສະນະສຳຄັນປະການໜຶ່ງຂອງສັດຮ້າຍຈາກແຜ່ນດິນໂລກ ແມ່ນການເວົ້າຂອງມັນ. ລັດຖະທຳມະນູນຂອງສະຫະລັດອາເມຣິກາເປັນເອກະສານແຫ່ງພຣະເຈົ້າ ທີ່ໄດ້ເປີດປະຕູໃຫ້ແກ່ເສຣີພາບທາງສາສະໜາ ແລະທາງການເມືອງ, ແລະໃນການກະທຳດັ່ງກ່າວນັ້ນ ມັນໄດ້ກືນ “ນ້ຳຖ້ວມ” ແຫ່ງການຂົ່ມເຫັງ ຊຶ່ງໄດ້ຖືກດຳເນີນສືບຕໍ່ມາຫຼາຍສັດຕະວັດ ໂດຍບັນດາກະສັດແຫ່ງຢຸໂຣບ ແລະຄຣິດຈັກຄາທອລິກ.</w:t>
      </w:r>
    </w:p>
    <w:p>
      <w:pPr>
        <w:pStyle w:val="ArticleScripture"/>
        <w:jc w:val="left"/>
      </w:pPr>
      <w:r>
        <w:rPr>
          <w:rFonts w:ascii="Leelawadee UI" w:hAnsi="Leelawadee UI" w:eastAsia="Leelawadee UI" w:cs="Leelawadee UI"/>
        </w:rPr>
        <w:t>ແລະງູນັ້ນໄດ້ພົ່ນນ້ຳອອກຈາກປາກຂອງມັນດັ່ງນ້ຳຖ້ວມ ໄລ່ຕາມແມ່ຍິງນັ້ນ ເພື່ອໃຫ້ນາງຖືກພັດພາໄປກັບກະແສນ້ຳຖ້ວມ. ແຕ່ແຜ່ນດິນໄດ້ຊ່ວຍແມ່ຍິງນັ້ນໄວ້ ແລະແຜ່ນດິນໄດ້ອ້າປາກຂອງມັນ ແລ້ວກືນກະແສນ້ຳຖ້ວມທີ່ມັງກອນໄດ້ພົ່ນອອກຈາກປາກຂອງມັນ. ພຣະນິມິດ 12:15, 16.</w:t>
      </w:r>
    </w:p>
    <w:p>
      <w:pPr>
        <w:pStyle w:val="ArticleBody"/>
        <w:jc w:val="left"/>
      </w:pPr>
      <w:r>
        <w:rPr>
          <w:rFonts w:ascii="Leelawadee UI" w:hAnsi="Leelawadee UI" w:eastAsia="Leelawadee UI" w:cs="Leelawadee UI"/>
        </w:rPr>
        <w:t>ໃນຕອນສຸດທ້າຍແຫ່ງການປົກຄອງຂອງສັດຮ້າຍຈາກແຜ່ນດິນໂລກ ໃນຖານະເປັນອານາຈັກທີຫົກໃນຄຳພະຍາກອນແຫ່ງພຣະຄຳພີ ມັນຈະກ່າວອີກຄັ້ງ ແຕ່ເມື່ອນັ້ນມັນຈະກ່າວດັ່ງມັງກອນ ໂດຍການບັງຄັບໃຊ້ກົດໝາຍວັນອາທິດ.</w:t>
      </w:r>
    </w:p>
    <w:p>
      <w:pPr>
        <w:pStyle w:val="ArticleScripture"/>
        <w:jc w:val="left"/>
      </w:pPr>
      <w:r>
        <w:rPr>
          <w:rFonts w:ascii="Leelawadee UI" w:hAnsi="Leelawadee UI" w:eastAsia="Leelawadee UI" w:cs="Leelawadee UI"/>
        </w:rPr>
        <w:t>ແລະຂ້າພະເຈົ້າໄດ້ເຫັນສັດຮ້າຍອີກໂຕໜຶ່ງຂຶ້ນມາຈາກແຜ່ນດິນໂລກ; ແລະມັນມີເຂົາສອງອັນຄ້າຍດັ່ງລູກແກະ, ແລະມັນເວົ້າດັ່ງພະຍານາກ. ພຣະນິມິດ 13:11.</w:t>
      </w:r>
    </w:p>
    <w:p>
      <w:pPr>
        <w:pStyle w:val="ArticleBody"/>
        <w:jc w:val="left"/>
      </w:pPr>
      <w:r>
        <w:rPr>
          <w:rFonts w:ascii="Leelawadee UI" w:hAnsi="Leelawadee UI" w:eastAsia="Leelawadee UI" w:cs="Leelawadee UI"/>
        </w:rPr>
        <w:t>ສັດຮ້າຍຈາກແຜ່ນດິນໂລກໄດ້ເລີ່ມຕົ້ນໃນຖານະອານາຈັກທີຫົກໃນປີ 1798 ເມື່ອອຳນາດຂອງສັນຕະປາປາຖືກປົດເອົາໄປ.</w:t>
      </w:r>
    </w:p>
    <w:p>
      <w:pPr>
        <w:pStyle w:val="ArticleScripture"/>
        <w:jc w:val="left"/>
      </w:pPr>
      <w:r>
        <w:rPr>
          <w:rFonts w:ascii="Leelawadee UI" w:hAnsi="Leelawadee UI" w:eastAsia="Leelawadee UI" w:cs="Leelawadee UI"/>
        </w:rPr>
        <w:t>“ແລະເມື່ອອຳນາດສັນຕະປາປາ ຖືກປົດເອົາກຳລັງຂອງຕົນໄປ ແລະຖືກບັງຄັບໃຫ້ຢຸດເຊົາການຂົ່ມເຫັງ ໂຢຮັນໄດ້ເຫັນອຳນາດໃໝ່ໜຶ່ງເກີດຂຶ້ນມາເພື່ອສະທ້ອນສຽງຂອງມັງກອນ ແລະສືບຕໍ່ພາລະກິດອັນໂຫດຮ້າຍແລະໝິ່ນປະໝາດພຣະເຈົ້າຢ່າງດຽວກັນນັ້ນ. ອຳນາດນີ້ ຊຶ່ງເປັນອຳນາດສຸດທ້າຍທີ່ຈະທຳສົງຄາມຕໍ່ຕ້ານຄຣິສຕະຈັກ ແລະພຣະບັນຍັດຂອງພຣະເຈົ້າ ໄດ້ຖືກເປັນສັນຍາລັກໂດຍສັດຮ້າຍທີ່ມີເຂົາຄ້າຍລູກແກະ.” Signs of the Times, November 1, 1899.</w:t>
      </w:r>
    </w:p>
    <w:p>
      <w:pPr>
        <w:pStyle w:val="ArticleBody"/>
        <w:jc w:val="left"/>
      </w:pPr>
      <w:r>
        <w:rPr>
          <w:rFonts w:ascii="Leelawadee UI" w:hAnsi="Leelawadee UI" w:eastAsia="Leelawadee UI" w:cs="Leelawadee UI"/>
        </w:rPr>
        <w:t>ໃນປີ 1798 ເມື່ອສັນຕະປາປາໄດ້ຮັບບາດແຜແຫ່ງຄວາມຕາຍຂອງມັນ, ສະຫະລັດອາເມຣິກາໄດ້ເວົ້າ, ແລະດັ່ງທີ່ເປັນຢູ່ສະເໝີກັບ Alpha ແລະ Omega, ການເວົ້າໃນຕອນຕົ້ນໄດ້ເປັນພາບລ່ວງໜ້າຂອງການເວົ້າໃນຕອນທ້າຍ. ກົດໝາຍ Alien and Sedition Acts ໄດ້ຖືກປະກາດໃຫ້ເປັນກົດໝາຍໃນປີ 1798, ເພື່ອເປັນພາບລ່ວງໜ້າຂອງກົດໝາຍທີ່ຈະຖືກນຳໃຊ້ໃນຕອນທ້າຍ ເພື່ອຈັດການກັບການອົບພະຍົບເຂົ້າເມືອງທີ່ຜິດກົດໝາຍ, ແລະສື່ມວນຊົນ.</w:t>
      </w:r>
    </w:p>
    <w:p>
      <w:pPr>
        <w:pStyle w:val="ArticleBody"/>
        <w:jc w:val="left"/>
      </w:pPr>
      <w:r>
        <w:rPr>
          <w:rFonts w:ascii="Leelawadee UI" w:hAnsi="Leelawadee UI" w:eastAsia="Leelawadee UI" w:cs="Leelawadee UI"/>
        </w:rPr>
        <w:t>ໄລຍະເວລາທີ່ພວກເຮົາກຳລັງພິຈາລະນານີ້ ຕັ້ງແຕ່ປີ 1776 ຫາ 1798 ມີລາຍເຊັນຂອງ Alpha ແລະ Omega, ເພາະວ່າມັນຊີ້ບອກເຖິງ “ການເວົ້າ” ຂອງຄຳປະກາດເອກະລາດໃນຕອນເລີ່ມຕົ້ນ, ຊຶ່ງເປັນຕົວແບບຂອງ Alien and Sedition Acts ປີ 1798. ໃນກາງຂອງໄລຍະເວລານັ້ນ ທ່ານຈະພົບລັດຖະທຳມະນູນຂອງສະຫະລັດ. ໄລຍະເວລານີ້ໃຫ້ພາບແທນໃນທາງຄຳພະຍາກອນຂອງການປົກຄອງຂອງສັດຮ້າຍຈາກແຜ່ນດິນ, ເພາະວ່າມັນເລີ່ມຕົ້ນດ້ວຍການເວົ້າດັ່ງລູກແກະ, ແຕ່ໄລຍະເວລານັ້ນສິ້ນສຸດລົງດ້ວຍກົດໝາຍທີ່ເປັນຕົວແທນຂອງມັງກອນ. ແຕ່ດັ່ງທີ່ມັກເປັນຢູ່ເລື້ອຍໆ ຈຸດເລີ່ມຕົ້ນແລະຈຸດສິ້ນສຸດຂອງສິ່ງໜຶ່ງສອດຄ່ອງກັບສິ່ງທີ່ກົງກັນຂ້າມ. ຫຼັກໝາຍທຳອິດຂອງໄລຍະເວລານີ້ຖືກເປັນຕົວແທນຢູ່ໃນຫຼັກໝາຍສຸດທ້າຍ, ແລະຫຼັກໝາຍກາງແມ່ນລັດຖະທຳມະນູນຂອງສະຫະລັດ, ຊຶ່ງໄດ້ຮັບການຮັບຮອງໂດຍລັດ THIRTEEN ລັດ. ຄຳພາສາເຮັບເຣີ “truth” ຖືກປະກອບຂຶ້ນຈາກອັກສອນຕົວທຳອິດ, ຕາມດ້ວຍອັກສອນຕົວທີສິບສາມ, ແລ້ວຕາມດ້ວຍອັກສອນຕົວສຸດທ້າຍຂອງອັກສອນເຮັບເຣີ.</w:t>
      </w:r>
    </w:p>
    <w:p>
      <w:pPr>
        <w:pStyle w:val="ArticleBody"/>
        <w:jc w:val="left"/>
      </w:pPr>
      <w:r>
        <w:rPr>
          <w:rFonts w:ascii="Leelawadee UI" w:hAnsi="Leelawadee UI" w:eastAsia="Leelawadee UI" w:cs="Leelawadee UI"/>
        </w:rPr>
        <w:t>ໄລຍະເວລາທີ່ບັດນີ້ເຮົາກໍາລັງພິຈາລະນາຢູ່ນີ້ ມີຕາປະທັບຂອງພຣະອົງຜູ້ຊົງເປັນອົງທໍາອິດ ແລະ ອົງສຸດທ້າຍ ຜູ້ຊົງເປັນຄວາມຈິງ. ໄລຍະເວລານັ້ນເປັນຕົວແທນຂອງຊ່ວງເວລາທີ່ນໍາໄປສູ່ການເລີ່ມຕົ້ນແຫ່ງການປົກຄອງຂອງສັດຮ້າຍແຫ່ງແຜ່ນດິນໂລກ ໃນຖານະເປັນອານາຈັກທີຫົກແຫ່ງຄໍາພະຍາກອນໃນພຣະຄໍາພີ, ແລະ ດັ່ງນັ້ນມັນຈຶ່ງເປັນຕົວແທນຂອງຊ່ວງເວລາທີ່ນໍາໄປສູ່ຈຸດສິ້ນສຸດແຫ່ງການປົກຄອງຂອງສັດຮ້າຍແຫ່ງແຜ່ນດິນໂລກ ໃນຖານະເປັນອານາຈັກທີຫົກແຫ່ງຄໍາພະຍາກອນໃນພຣະຄໍາພີ. ໄລຍະເວລານັ້ນໄດ້ເລີ່ມຂຶ້ນໃນເວລາແຫ່ງອວະສານ ໃນປີ 1989. ປີ 1776 ຫາ 1798 ຈະຕ້ອງຖືກນໍາໄປວາງທັບໃສ່ເທິງປີ 1989 ຫາກົດໝາຍວັນອາທິດທີ່ຈະມາໃນໄວໆນີ້ ເມື່ອສັດຮ້າຍແຫ່ງແຜ່ນດິນໂລກເວົ້າເໝືອນມັງກອນ ດັ່ງທີ່ຖືກເປັນຕົວແທນໂດຍ Alien and Sedition Acts.</w:t>
      </w:r>
    </w:p>
    <w:p>
      <w:pPr>
        <w:pStyle w:val="ArticleBody"/>
        <w:jc w:val="left"/>
      </w:pPr>
      <w:r>
        <w:rPr>
          <w:rFonts w:ascii="Leelawadee UI" w:hAnsi="Leelawadee UI" w:eastAsia="Leelawadee UI" w:cs="Leelawadee UI"/>
        </w:rPr>
        <w:t>ເປັນການສົມຄວນທີ່ຈະນໍາຄວາມຈິງທາງຄໍາພະຍາກອນອີກປະການໜຶ່ງເຂົ້າມາໃນການສຶກສາຂອງພວກເຮົາ. ຄວາມຈິງນັ້ນແມ່ນອົງປະກອບໜຶ່ງຂອງ “ເວລາສຸດທ້າຍ” ໃນຖານະເປັນສັນຍະລັກທີ່ມັກຖືກມອງຂ້າມ. ອາດເປັນໄດ້ຢ່າງຍິ່ງວ່າ ແອດເວັນຕິດແບບລາໂອດີເຊຍຮູ້ວ່າ ປີ 1798 ແມ່ນ “ເວລາສຸດທ້າຍ,” ແຕ່ຄວາມເຂົ້າໃຈຂອງພວກເຂົາໂດຍທົ່ວໄປກໍສິ້ນສຸດຢູ່ພຽງເທົ່ານັ້ນ, ເພາະພວກເຂົາບໍ່ຮູ້ເລີຍວ່າ ທຸກໆແນວການປະຕິຮູບລ້ວນແຕ່ຂະໜານກັນກັບແນວການປະຕິຮູບອື່ນໆ. ທຸກໆແນວການປະຕິຮູບເລີ່ມຕົ້ນດ້ວຍ “ເວລາສຸດທ້າຍ.”</w:t>
      </w:r>
    </w:p>
    <w:p>
      <w:pPr>
        <w:pStyle w:val="ArticleBody"/>
        <w:jc w:val="left"/>
      </w:pPr>
      <w:r>
        <w:rPr>
          <w:rFonts w:ascii="Leelawadee UI" w:hAnsi="Leelawadee UI" w:eastAsia="Leelawadee UI" w:cs="Leelawadee UI"/>
        </w:rPr>
        <w:t>ໂມເຊໄດ້ເປັນແບບຢ່າງລ່ວງໜ້າຂອງພຣະຄຣິດ, ແລະ ໂມເຊໄດ້ກ່າວຂໍ້ເທັດຈິງນັ້ນໄວ້ຢ່າງຊັດເຈນໂດຍກົງ, ແລະ ເປໂຕກໍໄດ້ຢືນຢັນສິ່ງນັ້ນໃນພຣະທຳກິດຈະການ.</w:t>
      </w:r>
    </w:p>
    <w:p>
      <w:pPr>
        <w:pStyle w:val="ArticleScripture"/>
        <w:jc w:val="left"/>
      </w:pPr>
      <w:r>
        <w:rPr>
          <w:rFonts w:ascii="Leelawadee UI" w:hAnsi="Leelawadee UI" w:eastAsia="Leelawadee UI" w:cs="Leelawadee UI"/>
        </w:rPr>
        <w:t>ພຣະຢາເວ ພຣະເຈົ້າຂອງທ່ານ ຈະຊົງຍົກຕັ້ງຜູ້ພະຍາກອນຜູ້ໜຶ່ງຂຶ້ນໃຫ້ແກ່ທ່ານ ຈາກທ່າມກາງທ່ານ, ຈາກບັນດາພີ່ນ້ອງຂອງທ່ານ, ເໝືອນດັ່ງຂ້າພະເຈົ້າ; ພວກທ່ານຈົ່ງເຊື່ອຟັງທ່ານຜູ້ນັ້ນ. ພຣະບັນຍັດສອງ 18:15.</w:t>
      </w:r>
    </w:p>
    <w:p>
      <w:pPr>
        <w:pStyle w:val="ArticleBody"/>
        <w:jc w:val="left"/>
      </w:pPr>
      <w:r>
        <w:rPr>
          <w:rFonts w:ascii="Leelawadee UI" w:hAnsi="Leelawadee UI" w:eastAsia="Leelawadee UI" w:cs="Leelawadee UI"/>
        </w:rPr>
        <w:t>ພຣະເຢຊູຈະຕ້ອງເປັນ “ເໝືອນດັ່ງ” ໂມເຊ.</w:t>
      </w:r>
    </w:p>
    <w:p>
      <w:pPr>
        <w:pStyle w:val="ArticleScripture"/>
        <w:jc w:val="left"/>
      </w:pPr>
      <w:r>
        <w:rPr>
          <w:rFonts w:ascii="Leelawadee UI" w:hAnsi="Leelawadee UI" w:eastAsia="Leelawadee UI" w:cs="Leelawadee UI"/>
        </w:rPr>
        <w:t>ແລະບັດນີ້ ພີ່ນ້ອງທັງຫຼາຍເອີຍ ຂ້າພະເຈົ້າຮູ້ຢູ່ວ່າ ພວກທ່ານໄດ້ກະທໍາການນັ້ນໂດຍຄວາມບໍ່ຮູ້ ເໝືອນດັ່ງບັນດາຜູ້ປົກຄອງຂອງພວກທ່ານກໍໄດ້ກະທໍາເຊັ່ນກັນ. ແຕ່ເຫດການທັງຫຼາຍນັ້ນ ທີ່ພຣະເຈົ້າໄດ້ສຳແດງໄວ້ລ່ວງໜ້າໂດຍປາກຂອງບັນດາຜູ້ພະຍາກອນທັງປວງຂອງພຣະອົງ ວ່າພຣະຄຣິດຈະຕ້ອງທົນທຸກ ບັດນີ້ພຣະອົງໄດ້ໃຫ້ສຳເລັດແລ້ວດັ່ງນັ້ນ. ເຫດສະນັ້ນ ຈົ່ງກັບໃຈໃໝ່ ແລະຫັນກັບຄືນມາ ເພື່ອວ່າບາບຂອງພວກທ່ານຈະຖືກລົບລ້າງເສຍ ເມື່ອວາລະແຫ່ງຄວາມຊຸ່ມຊື່ນຈະມາຈາກພຣະພັກຂອງອົງພຣະຜູ້ເປັນເຈົ້າ; ແລະພຣະອົງຈະຊົງສົ່ງພຣະເຢຊູຄຣິດ ຜູ້ທີ່ໄດ້ຖືກປະກາດແກ່ພວກທ່ານໄວ້ກ່ອນແລ້ວນັ້ນມາ: ຜູ້ທີ່ສະຫວັນຈຳຕ້ອງຮັບໄວ້ ຈົນກວ່າຈະເຖິງວາລະແຫ່ງການຟື້ນຄືນສູ່ສະພາບເດີມຂອງສັບພະສິ່ງທັງປວງ ຊຶ່ງພຣະເຈົ້າໄດ້ກ່າວໄວ້ໂດຍປາກຂອງບັນດາຜູ້ພະຍາກອນບໍລິສຸດທັງຫຼາຍຂອງພຣະອົງ ຕັ້ງແຕ່ເລີ່ມໂລກມາ. ເພາະໂມເຊໄດ້ກ່າວແກ່ພວກບັນພະບຸລຸດແທ້ວ່າ ອົງພຣະຜູ້ເປັນເຈົ້າ ພຣະເຈົ້າຂອງພວກທ່ານ ຈະຊົງຍົກຜູ້ພະຍາກອນອົງໜຶ່ງຂຶ້ນມາເພື່ອພວກທ່ານ ຈາກທ່າມກາງພວກພີ່ນ້ອງຂອງພວກທ່ານ ເໝືອນດັ່ງຂ້າພະເຈົ້າ; ພວກທ່ານຈະຕ້ອງຟັງຜູ້ນັ້ນໃນທຸກສິ່ງຕາມທີ່ຜູ້ນັ້ນຈະກ່າວແກ່ພວກທ່ານ. ແລະຈະເປັນດັ່ງນີ້ວ່າ ຈິດວິນຍານທຸກດວງທີ່ບໍ່ຍອມຟັງຜູ້ພະຍາກອນອົງນັ້ນ ຈະຖືກທຳລາຍໃຫ້ສູນໄປຈາກທ່າມກາງປະຊາຊົນ. ແທ້ຈິງ ບັນດາຜູ້ພະຍາກອນທັງຫຼາຍ ຕັ້ງແຕ່ຊາມູເອນແລະບັນດາຜູ້ທີ່ຕາມມາພາຍຫຼັງ ທຸກຄົນທີ່ໄດ້ກ່າວ ກໍໄດ້ພະຍາກອນເຖິງວັນເວລາເຫຼົ່ານີ້ເຊັ່ນດຽວກັນ. ກິດຈະການ 3:17–24.</w:t>
      </w:r>
    </w:p>
    <w:p>
      <w:pPr>
        <w:pStyle w:val="ArticleBody"/>
        <w:jc w:val="left"/>
      </w:pPr>
      <w:r>
        <w:rPr>
          <w:rFonts w:ascii="Leelawadee UI" w:hAnsi="Leelawadee UI" w:eastAsia="Leelawadee UI" w:cs="Leelawadee UI"/>
        </w:rPr>
        <w:t>ເວລາແຫ່ງອະວະສານໃນປະຫວັດຂອງໂມເຊ ຄື ການບັງເກີດຂອງທ່ານ, ແລະມັນເປັນແບບຢ່າງລ່ວງໜ້າເຖິງການບັງເກີດຂອງພຣະຄຣິດ. ໃນຄາວການບັງເກີດຂອງທັງພຣະຄຣິດແລະໂມເຊ ໄດ້ມີການເພີ່ມພູນແຫ່ງຄວາມຮູ້ ອັນຈະທົດສອບຊົ່ວຄົນໃນຍຸກນັ້ນ. ຄວາມຮູ້ເກືອບກັບການບັງເກີດຂອງທັງສອງ ໄດ້ນຳໃຫ້ອຳນາດມັງກອນທັງຂອງອີຢິບແລະຂອງໂຣມ ພະຍາຍາມຂ້າຜູ້ທີ່ຄຳພະຍາກອນໄດ້ຊົງສັນຍາໄວ້. ບັນດາຜູ້ລ້ຽງແກະຢູ່ເທິງເນີນພູ ແລະພວກນັກປາດຈາກຕາເວັນອອກ ເປັນຕົວແທນຂອງຜູ້ທີ່ເຂົ້າໃຈການເພີ່ມພູນແຫ່ງຄວາມຮູ້ໃນເວລາແຫ່ງອະວະສານ.</w:t>
      </w:r>
    </w:p>
    <w:p>
      <w:pPr>
        <w:pStyle w:val="ArticleBody"/>
        <w:jc w:val="left"/>
      </w:pPr>
      <w:r>
        <w:rPr>
          <w:rFonts w:ascii="Leelawadee UI" w:hAnsi="Leelawadee UI" w:eastAsia="Leelawadee UI" w:cs="Leelawadee UI"/>
        </w:rPr>
        <w:t>ສິ່ງທີ່ໂດຍທົ່ວໄປມັກຖືກມອງຂ້າມໄປ ຄື ໃນເວລາແຫ່ງອະວະສານນັ້ນມີໝຸດໝາຍສອງປະການ. ມິແມ່ນມີແຕ່ໂມເຊທີ່ໄດ້ເກີດມາເທົ່ານັ້ນ, ແຕ່ອາໂຣນ ຜູ້ເປັນອ້າຍຂອງທ່ານ ກໍໄດ້ເກີດກ່ອນໜ້ານັ້ນສາມປີ. ຫົກເດືອນກ່ອນພຣະຄຣິດຈະປະສູດ ໂຢຮັນ ຜູ້ເປັນຍາດຂອງພຣະອົງ ກໍໄດ້ເກີດມາ. ປີ 1798 ເປັນການຮັບຮູ້ທີ່ພົບໄດ້ທົ່ວໄປທີ່ສຸດສຳລັບ “ເວລາແຫ່ງອະວະສານ,” ແລະໃນປີ 1798 ສັດຮ້າຍ (ກົນໄກທາງການເມືອງ) ທີ່ (ຍິງແພດ) ໄດ້ຂີ່ຢູ່ເທິງມັນຕະຫຼອດຍຸກມືດ ຖືກສັງຫານ, ແລະອີກໜຶ່ງປີຕໍ່ມາ “ຍິງ” ຜູ້ທີ່ໄດ້ຂີ່ສັດຮ້າຍນັ້ນ ກໍໄດ້ຕາຍເຊັ່ນກັນ.</w:t>
      </w:r>
    </w:p>
    <w:p>
      <w:pPr>
        <w:pStyle w:val="ArticleBody"/>
        <w:jc w:val="left"/>
      </w:pPr>
      <w:r>
        <w:rPr>
          <w:rFonts w:ascii="Leelawadee UI" w:hAnsi="Leelawadee UI" w:eastAsia="Leelawadee UI" w:cs="Leelawadee UI"/>
        </w:rPr>
        <w:t>ໃນປີ 1989 ມີປະທານາທິບໍດີສອງຄົນ. ເຣແກນໄດ້ປົກຄອງຈົນເຖິງພິທີສາບານຕົນເຂົ້າຮັບຕຳແໜ່ງໃນປີ 1989, ແລ້ວບຸຊຜູ້ທຳອິດຈຶ່ງເລີ່ມການປົກຄອງຂອງລາວ. ຈຸດສິ້ນສຸດຂອງໜຶ່ງພັນສອງຮ້ອຍຫົກສິບປີ ໄດ້ຖືກເປັນແບບໄວ້ໂດຍເຈັດສິບປີແຫ່ງການເປັນຊະເລີຍໃນບາບີໂລນ, ແລະເມື່ອນາຍພົນໄຊຣັດ, ຫລານຊາຍຂອງດາຣິອຸດ, ໄດ້ປະຫານເບນຊັດຊາໃນຄືນແຫ່ງງານລ້ຽງ, ດາຣິອຸດເປັນກະສັດຕົວຈິງ. ດາຣິອຸດແລະໄຊຣັດເປັນຕົວແທນຂອງສອງຫຼັກໝາຍແຫ່ງເວລາແຫ່ງອວະສານນັ້ນ.</w:t>
      </w:r>
    </w:p>
    <w:p>
      <w:pPr>
        <w:pStyle w:val="ArticleBody"/>
        <w:jc w:val="left"/>
      </w:pPr>
      <w:r>
        <w:rPr>
          <w:rFonts w:ascii="Leelawadee UI" w:hAnsi="Leelawadee UI" w:eastAsia="Leelawadee UI" w:cs="Leelawadee UI"/>
        </w:rPr>
        <w:t>ຄວາມສຳພັນໃນຄຳພະຍາກອນລະຫວ່າງໂມເຊ ແລະ ອາໂຣນ, ໂຢຮັນ ແລະ ພຣະເຢຊູ, ດາຣິອຸສ ແລະ ຊີຣັສ, ສັນຕະປາປາຊີ ແລະ ພຣະສັນຕະປາປາ ແລະ ເຣແກນ ແລະ ບຸຊ ລ້ວນແຕ່ເປັນແຫຼ່ງຂອງແສງສະຫວ່າງໃນຄຳພະຍາກອນ ເມື່ອໄດ້ຖືກສຶກສາດ້ວຍວິທີການທີ່ຖືກຕ້ອງ. ສິ່ງທີ່ພວກເຮົາຈະຊີ້ໃຫ້ເຫັນໃນທີ່ນີ້ກໍຄື ໂຢຮັນ, ຜູ້ເປັນຍາດພີ່ນ້ອງຂອງພຣະເຢຊູ, ແມ່ນສຽງໃນຖິ່ນກັນດານ, ຊຶ່ງໄດ້ຖືກເປັນແບບລ່ວງໜ້າໂດຍອາໂຣນ ນ້ອງຊາຍຂອງໂມເຊ, ຜູ້ທີ່ໄດ້ເດີນທາງເຂົ້າໄປໃນຖິ່ນກັນດານເພື່ອໄປພົບໂມເຊ ເພື່ອຈະເປັນສຽງຂອງລາວ.</w:t>
      </w:r>
    </w:p>
    <w:p>
      <w:pPr>
        <w:pStyle w:val="ArticleBody"/>
        <w:jc w:val="left"/>
      </w:pPr>
      <w:r>
        <w:rPr>
          <w:rFonts w:ascii="Leelawadee UI" w:hAnsi="Leelawadee UI" w:eastAsia="Leelawadee UI" w:cs="Leelawadee UI"/>
        </w:rPr>
        <w:t>ໃນຊ່ວງເວລາສາມສິບປີກ່ອນການຊົງເຈີມຂອງພຣະຄຣິດ, ແລະໃນສາມສິບປີກ່ອນໜ້າຂອງຕໍ່ຕ້ານພຣະຄຣິດ, ມີໝຸດໝາຍບອກທາງອັນໜຶ່ງທີ່ຊີ້ບອກເຖິງ “ສຽງ” ໜຶ່ງ. ສໍາລັບພຣະຄຣິດ ນັ້ນຄືສຽງຂອງໂຢຮັນທີ່ຮ້ອງໃນຖິ່ນກັນດານ. ໃນປີ 533 Justinian ໄດ້ອອກລັດຖະດໍາລັດໜຶ່ງ ທີ່ລະບຸຕົວຕໍ່ຕ້ານພຣະຄຣິດວ່າເປັນຜູ້ແກ້ໄຂພວກນອກຮີດ ແລະເປັນປະມຸກຂອງຄຣິສຕະຈັກ. ລັດຖະດໍາລັດຂອງ Justinian ເປັນ “ສຽງ” ທີ່ຕຽມທາງໄວ້ສໍາລັບ “ດໍາລັດ” ກົດໝາຍວັນອາທິດທີ່ສະພາ Orleans ໃນປີ 538.</w:t>
      </w:r>
    </w:p>
    <w:p>
      <w:pPr>
        <w:pStyle w:val="ArticleBody"/>
        <w:jc w:val="left"/>
      </w:pPr>
      <w:r>
        <w:rPr>
          <w:rFonts w:ascii="Leelawadee UI" w:hAnsi="Leelawadee UI" w:eastAsia="Leelawadee UI" w:cs="Leelawadee UI"/>
        </w:rPr>
        <w:t>ກອງທັບຂອງນາຍພົນ Cyrus ເປັນສຽງທີ່ຊີ້ບອກວ່າ ການພິຊິດບາບີໂລນຂອງ Darius ກຳລັງຈະມາເຖິງໃນບໍ່ຊ້າ.</w:t>
      </w:r>
    </w:p>
    <w:p>
      <w:pPr>
        <w:pStyle w:val="ArticleScripture"/>
        <w:jc w:val="left"/>
      </w:pPr>
      <w:r>
        <w:rPr>
          <w:rFonts w:ascii="Leelawadee UI" w:hAnsi="Leelawadee UI" w:eastAsia="Leelawadee UI" w:cs="Leelawadee UI"/>
        </w:rPr>
        <w:t>“ການມາຮອດຂອງກອງທັບຂອງຊີຣັດຢູ່ຕໍ່ໜ້າກຳແພງນະຄອນບາບີໂລນ ເປັນໝາຍສຳຄັນແກ່ຊາວຢິວວ່າ ການຊ່ອຍໃຫ້ພວກເຂົາພົ້ນຈາກການເປັນເຊີຍກຳລັງໃກ້ເຂົ້າມາ. ຫຼາຍກວ່າໜຶ່ງສະຕະວັດກ່ອນການກຳເນີດຂອງຊີຣັດ, ການດົນໃຈຈາກພຣະເຈົ້າໄດ້ກ່າວເຖິງທ່ານໂດຍອອກນາມ, ແລະໄດ້ຊົງໃຫ້ມີການບັນທຶກໄວ້ເຖິງພາລະກິດແທ້ຈິງທີ່ທ່ານຈະກະທຳ ໃນການຍຶດນະຄອນບາບີໂລນໂດຍທີ່ນະຄອນນັ້ນບໍ່ທັນຮູ້ຕົວ, ແລະໃນການຈັດຕຽມທາງໄວ້ສຳລັບການປ່ອຍບັນດາລູກແຫ່ງການເປັນເຊີຍໃຫ້ເປັນອິດສະລະ. ໂດຍຜ່ານອິຊາຢາ ພຣະວັດຈະນະໄດ້ຖືກກ່າວຂຶ້ນວ່າ:”</w:t>
      </w:r>
    </w:p>
    <w:p>
      <w:pPr>
        <w:pStyle w:val="ArticleScripture"/>
        <w:jc w:val="left"/>
      </w:pPr>
      <w:r>
        <w:rPr>
          <w:rFonts w:ascii="Leelawadee UI" w:hAnsi="Leelawadee UI" w:eastAsia="Leelawadee UI" w:cs="Leelawadee UI"/>
        </w:rPr>
        <w:t>“ພຣະຜູ້ເປັນເຈົ້າຕັດດັ່ງນີ້ແກ່ຜູ້ທີ່ພຣະອົງໄດ້ຊົງເຈີມໄວ້, ແກ່ກະສັດໄຊຣັສ, ຜູ້ທີ່ເຮົາໄດ້ຈັບມືຂວາຂອງລາວໄວ້, ເພື່ອປາບປະຊາຊາດຕ່າງໆໄວ້ຕໍ່ໜ້າລາວ; … ເພື່ອເປີດບັນດາປະຕູສອງບານໄວ້ຕໍ່ໜ້າລາວ; ແລະປະຕູທັງຫຼາຍຈະບໍ່ຖືກປິດ; ເຮົາຈະໄປຂ້າງໜ້າເຈົ້າ, ແລະຈະເຮັດໃຫ້ບ່ອນຄົດງໍທັງຫຼາຍກາຍເປັນທາງຕົງ: ເຮົາຈະທຸບປະຕູທອງເຫຼືອງໃຫ້ແຕກເປັນຊິ້ນໆ, ແລະຈະຕັດລູກກອນເຫຼັກໃຫ້ຂາດອອກເປັນສອງທ່ອນ: ແລະເຮົາຈະໃຫ້ບັນດາຂຸມຊັບໃນຄວາມມືດ, ແລະຄວາມຮັ່ງມີທີ່ຊ່ອນໄວ້ໃນບ່ອນລັບ, ເພື່ອເຈົ້າຈະໄດ້ຮູ້ວ່າ ເຮົາ, ຄືພຣະເຢໂຫວາ, ຜູ້ທີ່ເອີ້ນເຈົ້າຕາມຊື່ຂອງເຈົ້າ, ເປັນພຣະເຈົ້າຂອງອິດສະຣາເອນ.’ ເອຊາຢາ 45:1–3.” Prophets and Kings, 551.</w:t>
      </w:r>
    </w:p>
    <w:p>
      <w:pPr>
        <w:pStyle w:val="ArticleBody"/>
        <w:jc w:val="left"/>
      </w:pPr>
      <w:r>
        <w:rPr>
          <w:rFonts w:ascii="Leelawadee UI" w:hAnsi="Leelawadee UI" w:eastAsia="Leelawadee UI" w:cs="Leelawadee UI"/>
        </w:rPr>
        <w:t>ເມື່ອໄດ້ຮັບການຍອມຮັບວ່າ ເປັນພະຍານສອງຄົນ ຫຼື ໝຸດໝາຍສອງປະການ ທີ່ໃຊ້ສະຖາປະນາ “ເວລາສຸດທ້າຍ” ແຫ່ງຄຳພະຍາກອນ, ກໍອາດຮັບຮູ້ໄດ້ດ້ວຍວ່າ ໜຶ່ງໃນໝຸດໝາຍສອງປະການນັ້ນ ເປັນຕົວແທນແຫ່ງການຊີ້ບອກ, ການປະກາດ ຫຼື ການເຕືອນ ກ່ຽວກັບປະຫວັດສາດທີ່ກຳລັງເຂົ້າມາ. ອາໂຣນ, ໂຢຮັນ, ໄຊຣັສ, ແລະ ຈັສຕິນຽນ ເປັນຕົວແທນຂອງໝຸດໝາຍທີ່ນຳໜ້າ “ເວລາສຸດທ້າຍ.” ເວລາສຸດທ້າຍໃນປີ 1798 ແມ່ນຈຸດສິ້ນສຸດຂອງຊ່ວງເວລາທີ່ຖືກສະແດງຕັ້ງແຕ່ 1776 ໄປຈົນເຖິງ 1798. ໝຸດໝາຍທີ່ຢູ່ກາງປະຫວັດສາດນັ້ນ ແມ່ນສຽງຂອງຜູ້ຮ້ອງໃນຖິ່ນກັນດານ ເພື່ອປະກາດເຖິງປະຫວັດສາດທີ່ກຳລັງເຂົ້າມາ. ປະຫວັດສາດນັ້ນໄດ້ເລີ່ມຕົ້ນດ້ວຍສິ່ງພິມສະບັບໜຶ່ງທີ່ປະຕິເສດການປົກຄອງແບບເຜດັດການ ບໍ່ວ່າຈະເປັນຂອງກະສັດ ຫຼື ສັນຕະປາປາ, ແລະ ມັນໄດ້ສິ້ນສຸດລົງດ້ວຍສິ່ງພິມອີກສະບັບໜຶ່ງທີ່ເປັນຕົວແທນເຖິງລັກສະນະຂອງຜູ້ເຜດັດການ. ສິ່ງພິມທີ່ຢູ່ກາງນັ້ນເປັນຕົວແທນຂອງ “ຄຳເຕືອນ” ກ່ຽວກັບປະຫວັດສາດທີ່ກຳລັງມາເຖິງ, ແລະ ຄຳເຕືອນນັ້ນກໍຄືວ່າ ລັດຖະທຳມະນູນແຫ່ງສະຫະລັດອາເມຣິກາ ຈະຖືກລົ້ມລ້າງໃນຕອນສິ້ນສຸດຂອງປະຫວັດສາດນັ້ນ.</w:t>
      </w:r>
    </w:p>
    <w:p>
      <w:pPr>
        <w:pStyle w:val="ArticleBody"/>
        <w:jc w:val="left"/>
      </w:pPr>
      <w:r>
        <w:rPr>
          <w:rFonts w:ascii="Leelawadee UI" w:hAnsi="Leelawadee UI" w:eastAsia="Leelawadee UI" w:cs="Leelawadee UI"/>
        </w:rPr>
        <w:t>ເສັ້ນປະຫວັດສາດນັ້ນໄດ້ເລີ່ມຖືກທຳຊ້ຳອີກໃນປີ 1989, ແລະມັນສິ້ນສຸດລົງທີ່ກົດໝາຍວັນອາທິດ ເມື່ອຄຳເຕືອນຈາກຖິ່ນກັນດານເມື່ອສອງຮ້ອຍປີກ່ອນໃນປີ 1789 ຖືກປະຕິເສດ. ປີ 1989 ແມ່ນເວລາແຫ່ງອະວະສານຢູ່ຕອນທ້າຍຂອງຂໍ້ທີສີ່ສິບ, ແລະມັນສອດຄ່ອງກັບເວລາແຫ່ງອະວະສານໃນປີ 1798. ປີ 1989 ສອດຄ່ອງກັບປີ 1776, ແລະກົດໝາຍວັນອາທິດເປັນຕົວແທນຂອງປີ 1798. ໃນກາງຂອງປະຫວັດສາດນັ້ນ ບ່ອນທີ່ຜົນຂອງນິມິດທຸກຢ່າງສຳເລັດບັນລຸ, ປະຫວັດສາດທີ່ໄດ້ເລີ່ມໃນວັນທີ 11 ກັນຍາ 2001 ແລະດຳເນີນຕໍ່ໄປຈົນເຖິງຄຳເຕືອນຂອງປີ 1789 ກໍສຳເລັດບັນລຸ ແລະລັດຖະທຳມະນູນຖືກລົ້ມລ້າງ. ຈຳເປັນຕ້ອງມີຫຼັກໝາຍຢູ່ໃນກາງ, ເພາະພຣະເຈົ້າບໍ່ເຄີຍປ່ຽນແປງ. ຫຼັກໝາຍນັ້ນຈະເປັນຕົວແທນຂອງຄຳເຕືອນສຳລັບປະຫວັດສາດຄຳພະຍາກອນທີ່ເລີ່ມຕົ້ນທີ່ກົດໝາຍວັນອາທິດອັນໃກ້ຈະມາເຖິງ.</w:t>
      </w:r>
    </w:p>
    <w:p>
      <w:pPr>
        <w:pStyle w:val="ArticleBody"/>
        <w:jc w:val="left"/>
      </w:pPr>
      <w:r>
        <w:rPr>
          <w:rFonts w:ascii="Leelawadee UI" w:hAnsi="Leelawadee UI" w:eastAsia="Leelawadee UI" w:cs="Leelawadee UI"/>
        </w:rPr>
        <w:t>ປີ 1989 ໝາຍເຖິງເວລາແຫ່ງອວສານໃນຂໍ້ສີ່ສິບ ອັນນຳໄປສູ່ກົດໝາຍວັນອາທິດໃນຂໍ້ສີ່ສິບເອັດ. ຂ່າວສານແຫ່ງຄຳເຕືອນທີ່ມາເຖິງຫຼັງຈາກເວລາແຫ່ງອວສານ ແຕ່ກ່ອນກົດໝາຍວັນອາທິດ ຄື ວັນທີ 11 ກັນຍາ 2001. ມັນເຕືອນວ່າ ເມື່ອຮອດບັ້ນປາຍຂອງຊ່ວງເວລາແຫ່ງປະຫວັດສາດນັ້ນ, ວິບັດຄັ້ງທີສາມທີ່ມາເຖິງໃນວັນທີ 11 ກັນຍາ 2001 ແລະຖືກຍັບຢັ້ງໄວ້ໃນທັນທີ ຈະໂຈມຕີອີກຄັ້ງໃນຖານະຄວາມປະຫລາດໃຈທີ່ບໍ່ຄາດຄິດ, ແລະນະຄອນຫຼາຍພັນແຫ່ງຈະຖືກທຳລາຍ. ເມື່ອການທຳລາຍນັ້ນມາເຖິງ ຊາຕານຈະເລີ່ມຕົ້ນວຽກງານອັນອັດສະຈັນຂອງມັນ, ແລະວຽກງານນັ້ນເລີ່ມຂຶ້ນທີ່ກົດໝາຍວັນອາທິດທີ່ຈະມາເຖິງໃນໄວໆນີ້.</w:t>
      </w:r>
    </w:p>
    <w:p>
      <w:pPr>
        <w:pStyle w:val="ArticleScripture"/>
        <w:jc w:val="left"/>
      </w:pPr>
      <w:r>
        <w:rPr>
          <w:rFonts w:ascii="Leelawadee UI" w:hAnsi="Leelawadee UI" w:eastAsia="Leelawadee UI" w:cs="Leelawadee UI"/>
        </w:rPr>
        <w:t>“ໂອ ຂໍໃຫ້ປະຊາຊົນຂອງພຣະເຈົ້າມີຄວາມຮູ້ສຶກເຖິງຄວາມພິນາດທີ່ກຳລັງຈະມາເຖິງຂອງເມືອງນັບພັນ, ຊຶ່ງບັດນີ້ເກືອບຈະຖືກຍົກມອບໃຫ້ແກ່ການນະມັດສະການຮູບເຄົາລົບ! ແຕ່ຫຼາຍຄົນໃນບັນດາຜູ້ທີ່ຄວນຈະປະກາດຄວາມຈິງ ກັບພາກັນກ່າວຫາແລະປະນາມພວກພີ່ນ້ອງຂອງຕົນ. ເມື່ອລິດເດດແຫ່ງການຊົງປ່ຽນໃຈຂອງພຣະເຈົ້າມາເຖິງເຫຼົ່າຈິດໃຈ, ການປ່ຽນແປງອັນແນ່ຊັດຈະເກີດຂຶ້ນ. ມະນຸດຈະບໍ່ມີໃຈໂນ້ມອຽງທີ່ຈະຕິຕຽນແລະທຳລາຍ. ພວກເຂົາຈະບໍ່ຢືນຢູ່ໃນຕຳແໜ່ງທີ່ຂັດຂວາງບໍ່ໃຫ້ແສງສະຫວ່າງສ່ອງອອກໄປສູ່ໂລກ. ການຕິຕຽນຂອງພວກເຂົາ, ການກ່າວຫາຂອງພວກເຂົາ, ຈະຢຸດເຊົາລົງ. ອຳນາດທັງຫຼາຍຂອງສັດຕູກຳລັງລະດົມພົນເພື່ອສົງຄາມ. ຄວາມຂັດແຍ້ງອັນຮຸນແຮງກຳລັງຢູ່ຕໍ່ໜ້າພວກເຮົາ. ຈົ່ງຊຸມຊິດກັນເຂົ້າ, ພີ່ນ້ອງຊາຍຍິງຂອງຂ້າພະເຈົ້າ, ຈົ່ງຊຸມຊິດກັນເຂົ້າ. ຈົ່ງຜູກພັນໄວ້ກັບພຣະຄຣິດ. ‘ຢ່າເວົ້າວ່າ, ການຮ່ວມສົມຄົບ,... ແລະຢ່າຢ້ານຕາມຄວາມຢ້ານຂອງເຂົາ, ຫຼືຢ່າຄວາມຕົກໃຈ. ຈົ່ງຖືວ່າພຣະຢາເວແຫ່ງບັນດາໂອດເປັນຜູ້ບໍລິສຸດ; ແລະໃຫ້ພຣະອົງເປັນຄວາມຢ້ານຂອງພວກທ່ານ, ແລະໃຫ້ພຣະອົງເປັນຄວາມຄວນຄາມຂອງພວກທ່ານ. ແລະພຣະອົງຈະເປັນສະຖານບໍລິສຸດ; ແຕ່ຈະເປັນຫີນທີ່ເຮັດໃຫ້ສະດຸດ ແລະເປັນສີລາແຫ່ງການລ່ວງເກີນແກ່ວົງວານທັງສອງແຫ່ງຂອງອິສຣາເອນ, ເປັນບ້ວງແລະເປັນກັບດັກແກ່ຊາວເຢຣູຊາເລັມ. ແລະຫຼາຍຄົນໃນບັນດາເຂົາຈະສະດຸດ, ແລະລົ້ມລົງ, ແລະຖືກຫັກພັງ, ແລະຖືກດັກໄວ້, ແລະຖືກຈັບ.’</w:t>
      </w:r>
    </w:p>
    <w:p>
      <w:pPr>
        <w:pStyle w:val="ArticleScripture"/>
        <w:jc w:val="left"/>
      </w:pPr>
      <w:r>
        <w:rPr>
          <w:rFonts w:ascii="Leelawadee UI" w:hAnsi="Leelawadee UI" w:eastAsia="Leelawadee UI" w:cs="Leelawadee UI"/>
        </w:rPr>
        <w:t>“ໂລກນີ້ເປັນໂຮງລະຄອນ. ນັກສະແດງທັງຫຼາຍ, ຄືຜູ້ອາໄສຂອງມັນ, ກຳລັງຕຽມຕົນເພື່ອສະແດງບົດບາດຂອງຕົນໃນລະຄອນຍິ່ງໃຫຍ່ສຸດທ້າຍ. ພຣະເຈົ້າຖືກມອງຂ້າມໄປ. ໃນບັນດາມະຫາຊົນມະນຸດທັງຫຼາຍ ບໍ່ມີຄວາມເປັນໜຶ່ງອັນດຽວກັນ ນອກຈາກເມື່ອມະນຸດຮ່ວມສົມຄົບກັນເພື່ອບັນລຸຈຸດປະສົງອັນເຫັນແກ່ຕົວຂອງຕົນ. ພຣະເຈົ້າກຳລັງຊົງທອດພຣະເນດຢູ່. ພຣະປະສົງຂອງພຣະອົງກ່ຽວກັບບັນດາຜູ້ຢູ່ໃຕ້ປົກຄອງທີ່ກະບົດຂອງພຣະອົງ ຈະສຳເລັດຢ່າງແນ່ນອນ. ໂລກນີ້ມິໄດ້ຖືກມອບໄວ້ໃນມືຂອງມະນຸດ ເຖິງແມ່ນວ່າພຣະເຈົ້າກຳລັງຊົງອະນຸຍາດໃຫ້ບັນດາອົງປະກອບແຫ່ງຄວາມສັບສົນແລະຄວາມບໍ່ເປັນລະບຽບມີອຳນາດຢູ່ໄລຍະໜຶ່ງ. ອຳນາດໜຶ່ງຈາກເບື້ອງລຸ່ມກຳລັງດຳເນີນງານເພື່ອນຳໃຫ້ເກີດສາກສຸດທ້າຍອັນຍິ່ງໃຫຍ່ໃນລະຄອນນີ້,—ຊາຕານມາໃນຖານະພຣະຄຣິດ, ແລະກະທຳການດ້ວຍຄວາມຫຼອກລວງອັນບໍ່ຊອບທຳທຸກຢ່າງໃນບັນດາຜູ້ທີ່ກຳລັງຜູກມັດຕົນເຂົ້າຮ່ວມກັນໃນສັງຄົມລັບ. ບັນດາຜູ້ທີ່ກຳລັງຍອມຈຳນົນຕໍ່ກິເລດແຫ່ງການສົມພັນເປັນພັນທະ ກຳລັງດຳເນີນແຜນການຂອງສັດຕູ. ເຫດຈະຖືກຕິດຕາມດ້ວຍຜົນ.”</w:t>
      </w:r>
    </w:p>
    <w:p>
      <w:pPr>
        <w:pStyle w:val="ArticleScripture"/>
        <w:jc w:val="left"/>
      </w:pPr>
      <w:r>
        <w:rPr>
          <w:rFonts w:ascii="Leelawadee UI" w:hAnsi="Leelawadee UI" w:eastAsia="Leelawadee UI" w:cs="Leelawadee UI"/>
        </w:rPr>
        <w:t>“ການລ່ວງລະເມີດເກືອບຈະເຖິງຂີດຈຳກັດຂອງມັນແລ້ວ. ຄວາມສັບສົນເຕັມລົ້ນຢູ່ໃນໂລກ, ແລະຄວາມຫວາດຫວັ່ນອັນໃຫຍ່ຫຼວງຈະມາເຖິງມະນຸດໃນບໍ່ຊ້າ. ຈຸດຈົບໃກ້ເຂົ້າມາຫຼາຍແລ້ວ. ພວກເຮົາຜູ້ທີ່ຮູ້ຄວາມຈິງຄວນກຳລັງຕຽມພ້ອມສຳລັບສິ່ງທີ່ໃນບໍ່ຊ້າຈະປະທຸເຂົ້າມາເໜືອໂລກດ້ວຍຄວາມປະຫຼາດໃຈຢ່າງທ່ວມທົ້ນ.” Review and Herald, September 10, 1903.</w:t>
      </w:r>
    </w:p>
    <w:p>
      <w:pPr>
        <w:pStyle w:val="ArticleBody"/>
        <w:jc w:val="left"/>
      </w:pPr>
      <w:r>
        <w:rPr>
          <w:rFonts w:ascii="Leelawadee UI" w:hAnsi="Leelawadee UI" w:eastAsia="Leelawadee UI" w:cs="Leelawadee UI"/>
        </w:rPr>
        <w:t>ຄຳເຕືອນທີ່ໄດ້ຖືກເປັນແບບຢ່າງໄວ້ໂດຍການນຳລັດຖະທຳນູນມາໃຊ້ໃນປີ 1789 ນັ້ນ, ຄືຄຳເຕືອນຂອງທູດສະຫວັນອົງທີສາມ, ຊຶ່ງກັບຄືນໄປຫາກາເດັດຄັ້ງທີສອງ ເມື່ອການປະທັບຕາຂອງໜຶ່ງແສນສີ່ໝື່ນສີ່ພັນເລີ່ມຕົ້ນ. ຄຳເຕືອນນັ້ນຄືຄຳເຕືອນຂອງພຣະສຽງທຳອິດໃນພຣະນິມິດບົດທີສິບແປດ, ແລະໃນເວລານັ້ນ ບໍ່ພຽງແຕ່ອາຄານໃຫຍ່ໆຂອງນະຄອນນິວຢອກໄດ້ພັງລົງເທົ່ານັ້ນ, ແຕ່ແມ່ນແກ່ນແທ້ອັນເປັນສາລະສຳຄັນຂອງລັດຖະທຳນູນເອງກໍໄດ້ຖືກປ່ຽນແປງດ້ວຍ. ລັດຖະທຳນູນໄດ້ຖືກຂຽນຂຶ້ນແລະຕັ້ງຢູ່ເທິງກົດໝາຍອັງກິດ, ຊຶ່ງຫຼັກປັດຊະຍາພື້ນຖານຂອງມັນອາດຖືກນິຍາມຢ່າງງ່າຍໆໄດ້ວ່າ “ບຸກຄົນໜຶ່ງເປັນຜູ້ບໍ່ມີຄວາມຜິດ ຈົນກວ່າຈະຖືກພິສູດວ່າມີຄວາມຜິດ.” ລັດຖະທຳນູນໄດ້ຖືກຂຽນຂຶ້ນເພື່ອຈຸດປະສົງໃນການປະຕິເສດສິ່ງທີ່ເປັນທີ່ຮູ້ຈັກວ່າກົດໝາຍໂຣມັນ, ຊຶ່ງຫຼັກປັດຊະຍາພື້ນຖານຂອງມັນອາດຖືກນິຍາມຢ່າງງ່າຍໆໄດ້ວ່າ “ບຸກຄົນໜຶ່ງເປັນຜູ້ມີຄວາມຜິດ ຈົນກວ່າຈະຖືກພິສູດວ່າບໍ່ມີຄວາມຜິດ.”</w:t>
      </w:r>
    </w:p>
    <w:p>
      <w:pPr>
        <w:pStyle w:val="ArticleBody"/>
        <w:jc w:val="left"/>
      </w:pPr>
      <w:r>
        <w:rPr>
          <w:rFonts w:ascii="Leelawadee UI" w:hAnsi="Leelawadee UI" w:eastAsia="Leelawadee UI" w:cs="Leelawadee UI"/>
        </w:rPr>
        <w:t>ຄຳເຕືອນຈາກຖິ່ນກັນດານໃນປີ 1789, ຊຶ່ງຖືກເປັນຕົວແທນໂດຍລັດຖະທຳມະນູນ, ເປັນຕົວແທນຂອງຄຳເຕືອນໃນວັນທີ 11 ກັນຍາ 2001, ແລະບໍ່ພຽງແຕ່ຕຶກອາຄານທີ່ລຸກໄໝ້ໄດ້ໝາຍປະຫວັດສາດນັ້ນໄວ້ດ້ວຍການສຳເລັດຕາມຕົວອັກສອນເທົ່ານັ້ນ, ແຕ່ການຜ່ານ (ການກ່າວອອກ) ຂອງ Patriot Act ກໍໄດ້ເປັນຕົວແທນຂອງຄຳເຕືອນນັ້ນດ້ວຍ.</w:t>
      </w:r>
    </w:p>
    <w:p>
      <w:pPr>
        <w:pStyle w:val="ArticleBody"/>
        <w:jc w:val="left"/>
      </w:pPr>
      <w:r>
        <w:rPr>
          <w:rFonts w:ascii="Leelawadee UI" w:hAnsi="Leelawadee UI" w:eastAsia="Leelawadee UI" w:cs="Leelawadee UI"/>
        </w:rPr>
        <w:t>ກົດໝາຍ Patriot Act (Uniting and Strengthening America by Providing Appropriate Tools Required to Intercept and Obstruct Terrorism Act of 2001) ໄດ້ຖືກສະເໜີເຂົ້າສູ່ລັດຖະສະພາສະຫະລັດ ໃນໄລຍະບໍ່ດົນຫຼັງຈາກການໂຈມຕີກໍ່ການຮ້າຍໃນວັນທີ 11 ກັນຍາ 2001. ຮ່າງກົດໝາຍນີ້ໄດ້ຖືກສະເໜີໃນສະພາຜູ້ແທນລາດສະດອນໃນວັນທີ 23 ຕຸລາ 2001, ແລະໃນວຸດທິສະພາໃນວັນທີ 24 ຕຸລາ 2001. ປະທານາທິບໍດີ George W. Bush ໄດ້ລົງນາມໃຫ້ມີຜົນເປັນກົດໝາຍໃນວັນທີ 26 ຕຸລາ 2001. ກົດໝາຍ Patriot Act ມີເປົ້າໝາຍເພື່ອເພີ່ມພູນຄວາມສາມາດຂອງລັດຖະບານໃນການສືບສວນ ແລະປ້ອງກັນການກະທຳກໍ່ການຮ້າຍ ພ້ອມທັງຂະຫຍາຍອຳນາດໃນການສອດແນມ ແລະການບັງຄັບໃຊ້ກົດໝາຍ, ແລະມັນໄດ້ປະຕິເສດຫຼັກການພື້ນຖານແລະສາລະສຳຄັນຂອງກົດໝາຍອັງກິດ ທີ່ຖືວ່າບຸກຄົນໜຶ່ງເປັນຜູ້ບໍລິສຸດ ຈົນກວ່າຈະຖືກພິສູດວ່າຜິດ. ຈົນເຖິງທຸກວັນນີ້ ກົດໝາຍນີ້ຍັງຄົງຖືກນຳໃຊ້ໂດຍຊົນຊັ້ນນຳພາຍໃນລັດຖະບານ ເພື່ອຫຼີກລ້ຽງກະບວນການທາງກົດໝາຍອັນຄວນດຳເນີນ, ສິດຄວາມເປັນສ່ວນຕົວ, ແລະການພິຈາລະນາຄະດີຢ່າງຍຸດຕິທຳ.</w:t>
      </w:r>
    </w:p>
    <w:p>
      <w:pPr>
        <w:pStyle w:val="ArticleBody"/>
        <w:jc w:val="left"/>
      </w:pPr>
      <w:r>
        <w:rPr>
          <w:rFonts w:ascii="Leelawadee UI" w:hAnsi="Leelawadee UI" w:eastAsia="Leelawadee UI" w:cs="Leelawadee UI"/>
        </w:rPr>
        <w:t>ພວກເຮົາຈະສືບຕໍ່ການສຶກສານີ້ໃນບົດຄວາມຖັດໄປຂອງພວກເຮົາ.</w:t>
      </w:r>
    </w:p>
    <w:p>
      <w:pPr>
        <w:pStyle w:val="ArticleScripture"/>
        <w:jc w:val="left"/>
      </w:pPr>
      <w:r>
        <w:rPr>
          <w:rFonts w:ascii="Leelawadee UI" w:hAnsi="Leelawadee UI" w:eastAsia="Leelawadee UI" w:cs="Leelawadee UI"/>
        </w:rPr>
        <w:t>“ສະພາບຂອງພວກເຮົາໃນເວລາອັນນ່າຢ້ານແລະສົງ່າງາມນີ້ແມ່ນຢ່າງໃດ? ໂອ້ ຄວາມຈອງຫອງອັນໃດກຳລັງມີອຳນາດຢູ່ໃນຄຣິສຕະຈັກ, ຄວາມໜ້າຊື່ໃຈຄົດອັນໃດ, ການຫຼອກລວງອັນໃດ, ຄວາມຮັກໃນການນຸ່ງຫົ່ມ, ຄວາມເຫຼາະແຫຼະ ແລະຄວາມບັນເທີງອັນໃດ, ຄວາມປາຖະໜາອັນໃດທີ່ຈະເປັນໃຫຍ່ເໜືອຜູ້ອື່ນ! ບາບທັງໝົດເຫຼົ່ານີ້ໄດ້ເຮັດໃຫ້ຈິດໃຈມືດມົວ, ຈົນສິ່ງທັງຫຼາຍອັນເປັນນິດນິລັນດອນບໍ່ໄດ້ຖືກຢັ່ງຮູ້. ພວກເຮົາຈະບໍ່ຄົ້ນຄວ້າພຣະຄຳພີຫຼື, ເພື່ອພວກເຮົາຈະຮູ້ວ່າບັດນີ້ພວກເຮົາຢູ່ຈຸດໃດໃນປະຫວັດສາດຂອງໂລກນີ້? ພວກເຮົາຈະບໍ່ກາຍເປັນຜູ້ມີຄວາມເຂົ້າໃຈຫຼື ກ່ຽວກັບພະລະກິດທີ່ກຳລັງຖືກກະທຳເພື່ອພວກເຮົາໃນເວລານີ້, ແລະກ່ຽວກັບຖານະທີ່ພວກເຮົາໃນຖານະຄົນບາບຄວນດຳຮົງຢູ່ ໃນຂະນະທີ່ພະລະກິດແຫ່ງການລົບມົນທິນນີ້ກຳລັງດຳເນີນໄປ? ຖ້າພວກເຮົາຍັງໃສ່ໃຈຢູ່ແດ່ຕໍ່ຄວາມລອດແຫ່ງຈິດວິນຍານຂອງຕົນ, ພວກເຮົາຕ້ອງປ່ຽນແປງຢ່າງເດັດຂາດ. ພວກເຮົາຕ້ອງສະແຫວງຫາພຣະອົງດ້ວຍການກັບໃຈຢ່າງແທ້ຈິງ; ພວກເຮົາຕ້ອງສາລະພາບບາບຂອງຕົນດ້ວຍຄວາມສຳນຶກເສຍໃຈຢ່າງເລິກຊຶ້ງໃນຈິດວິນຍານ, ເພື່ອໃຫ້ບາບເຫຼົ່ານັ້ນຖືກລຶບອອກ.”</w:t>
      </w:r>
    </w:p>
    <w:p>
      <w:pPr>
        <w:pStyle w:val="ArticleScripture"/>
        <w:jc w:val="left"/>
      </w:pPr>
      <w:r>
        <w:rPr>
          <w:rFonts w:ascii="Leelawadee UI" w:hAnsi="Leelawadee UI" w:eastAsia="Leelawadee UI" w:cs="Leelawadee UI"/>
        </w:rPr>
        <w:t>“ພວກເຮົາຈະຢູ່ເທິງດິນແດນແຫ່ງມົນສະເນ່ນັ້ນຕໍ່ໄປອີກບໍ່ໄດ້. ພວກເຮົາກຳລັງເຂົ້າໃກ້ຈຸດສິ້ນສຸດແຫ່ງເວລາແຫ່ງການທົດສອບຂອງເຮົາຢ່າງຮວດເລັດ. ຂໍໃຫ້ທຸກດວງວິນຍານສອບຖາມວ່າ, ຂ້ານ້ອຍຢືນຢູ່ເບື້ອງພຣະເຈົ້າຢ່າງໃດ? ພວກເຮົາບໍ່ຮູ້ວ່າອີກບໍ່ດົນປານໃດ ຊື່ຂອງເຮົາອາດຖືກນຳຂຶ້ນມາຢູ່ໃນພຣະໂອດຂອງພຣະຄຣິດ ແລະກໍລະນີຂອງເຮົາຈະຖືກຕັດສິນເປັນທີ່ສຸດ. ອະນິຈາ, ອະນິຈາ, ຄຳຕັດສິນເຫຼົ່ານັ້ນຈະເປັນແນວໃດ! ພວກເຮົາຈະຖືກນັບຮວມກັບບັນດາຄົນຊອບທຳ ຫຼືຈະຖືກນັບເຂົ້າໃນຈຳພວກຄົນອະທຳ?”</w:t>
      </w:r>
    </w:p>
    <w:p>
      <w:pPr>
        <w:pStyle w:val="ArticleScripture"/>
        <w:jc w:val="left"/>
      </w:pPr>
      <w:r>
        <w:rPr>
          <w:rFonts w:ascii="Leelawadee UI" w:hAnsi="Leelawadee UI" w:eastAsia="Leelawadee UI" w:cs="Leelawadee UI"/>
        </w:rPr>
        <w:t>“ຈົ່ງໃຫ້ຄຣິດຈັກລຸກຂຶ້ນ ແລະ ກັບໃຈຈາກການຫັນຫຼັງຂອງນາງຕໍ່ພຣະເຈົ້າ. ຈົ່ງໃຫ້ຍາມເຝົ້າຕື່ນຂຶ້ນ ແລະ ເປົ່າແກໃຫ້ມີສຽງອັນແນ່ນອນ. ນີ້ແມ່ນຄຳເຕືອນອັນແນ່ຊັດທີ່ພວກເຮົາຕ້ອງປະກາດ. ພຣະເຈົ້າຊົງບັນຊາຜູ້ຮັບໃຊ້ຂອງພຣະອົງວ່າ, ‘ຈົ່ງຮ້ອງປະກາດດ້ວຍສຽງດັງ ຢ່າຍັບຍັ້ງ ຈົ່ງຍົກສຽງຂອງເຈົ້າຂຶ້ນເໝືອນດັ່ງແກ ແລະ ຈົ່ງສະແດງການລະເມີດຂອງພົນຂອງເຮົາແກ່ພວກເຂົາ ແລະ ບາບຂອງວົງວານຢາໂຄບ.’ ຈຳເປັນຕ້ອງໃຫ້ຄວາມສົນໃຈຂອງປະຊາຊົນຖືກປຸກເຮົ້າ; ຖ້າຫາກສິ່ງນີ້ບໍ່ອາດຖືກກະທຳໄດ້ ຄວາມພະຍາຍາມທັງປວງກໍເປັນປະໂຫຍດບໍ່ໄດ້; ເຖິງແມ່ນທູດສະຫວັນອົງໜຶ່ງຈະລົງມາຈາກສະຫວັນ ແລະ ເວົ້າກັບພວກເຂົາ ຖ້ອຍຄຳຂອງທ່ານກໍຈະບໍ່ເກີດຜົນດີໄປກວ່າການເວົ້າໃສ່ຫູອັນເຢັນຊາຂອງຄວາມຕາຍ. ຄຣິດຈັກຕ້ອງຖືກປຸກໃຫ້ລຸກຂຶ້ນສູ່ການກະທຳ. ພຣະວິນຍານຂອງພຣະເຈົ້າຈະບໍ່ອາດສະເດັດມາໄດ້ເລີຍ ຈົນກວ່ານາງຈະຕຽມທາງໄວ້. ຄວນຈະມີການກວດສອບໃຈຢ່າງຈິງຈັງ. ຄວນຈະມີການອະທິຖານຮ່ວມກັນຢ່າງພາກພຽນແລະອົດທົນ ແລະ ດ້ວຍຄວາມເຊື່ອໃຫ້ຍຶດຖືພຣະສັນຍາຂອງພຣະເຈົ້າ. ຄວນຈະມີ ບໍ່ແມ່ນການນຸ່ງຫົ່ມຮ່າງກາຍດ້ວຍຜ້າກະສອບດັ່ງໃນສະໄໝບູຮານ ແຕ່ເປັນການຖ່ອມລົງຢ່າງເລິກຊຶ້ງຂອງຈິດວິນຍານ. ພວກເຮົາບໍ່ມີເຫດຜົນແມ້ແຕ່ປະການດຽວສຳລັບການຍົກຍ້ອງຕົນເອງ ແລະ ການເຊີດຊູຕົນເອງ. ພວກເຮົາຄວນຖ່ອມຕົນລົງພາຍໃຕ້ພຣະຫັດອັນຊົງຣິດຂອງພຣະເຈົ້າ. ພຣະອົງຈະປາກົດເພື່ອປອບໂຍນ ແລະ ອວຍພອນແກ່ຜູ້ທີ່ສະແຫວງຫາຢ່າງແທ້ຈິງ.”</w:t>
      </w:r>
    </w:p>
    <w:p>
      <w:pPr>
        <w:pStyle w:val="ArticleScripture"/>
        <w:jc w:val="left"/>
      </w:pPr>
      <w:r>
        <w:rPr>
          <w:rFonts w:ascii="Leelawadee UI" w:hAnsi="Leelawadee UI" w:eastAsia="Leelawadee UI" w:cs="Leelawadee UI"/>
        </w:rPr>
        <w:t>“ພາລະກິດຢູ່ຕໍ່ໜ້າພວກເຮົາ; ພວກເຮົາຈະເຂົ້າຮ່ວມໃນພາລະກິດນັ້ນຫຼືບໍ? ພວກເຮົາຕ້ອງເຮັດວຽກຢ່າງວ່ອງໄວ, ພວກເຮົາຕ້ອງກ້າວໜ້າຕໍ່ໄປຢ່າງໝັ້ນຄົງ. ພວກເຮົາຕ້ອງກະກຽມຕົວສຳລັບວັນອັນຍິ່ງໃຫຍ່ຂອງອົງພຣະຜູ້ເປັນເຈົ້າ. ພວກເຮົາບໍ່ມີເວລາໃຫ້ສູນເສຍ, ບໍ່ມີເວລາໃຫ້ໝົກມຸ່ນຢູ່ໃນເປົ້າໝາຍອັນເຫັນແກ່ຕົວ. ໂລກຕ້ອງຖືກເຕືອນ. ໃນຖານະບຸກຄົນແຕ່ລະຄົນ ພວກເຮົາກຳລັງເຮັດຫຍັງເພື່ອນຳແສງສະຫວ່າງໄປວາງໄວ້ຕໍ່ໜ້າຜູ້ອື່ນ? ພຣະເຈົ້າໄດ້ມອບວຽກງານຂອງຕົນໃຫ້ແກ່ມະນຸດທຸກຄົນ; ທຸກຄົນມີສ່ວນທີ່ຈະຕ້ອງປະຕິບັດ, ແລະພວກເຮົາຈະລະເລີຍພາລະກິດນີ້ບໍ່ໄດ້ ນອກຈາກຈະເຮັດໃນອັນຕະລາຍຕໍ່ຈິດວິນຍານຂອງພວກເຮົາ.”</w:t>
      </w:r>
    </w:p>
    <w:p>
      <w:pPr>
        <w:pStyle w:val="ArticleScripture"/>
        <w:jc w:val="left"/>
      </w:pPr>
      <w:r>
        <w:rPr>
          <w:rFonts w:ascii="Leelawadee UI" w:hAnsi="Leelawadee UI" w:eastAsia="Leelawadee UI" w:cs="Leelawadee UI"/>
        </w:rPr>
        <w:t>“ໂອ ພີ່ນ້ອງຂອງຂ້າພະເຈົ້າເອີຍ, ທ່ານຈະເຮັດໃຫ້ພຣະວິນຍານບໍລິສຸດໂສກເສົ້າ ແລະ ເຮັດໃຫ້ພຣະອົງຈາກໄປບໍ? ທ່ານຈະປິດກັ້ນພຣະຜູ້ຊ່ອຍໃຫ້ລອດອັນເປັນສຸກ ເພາະທ່ານບໍ່ພ້ອມສໍາລັບການສະຖິດຢູ່ຂອງພຣະອົງບໍ? ທ່ານຈະປ່ອຍໃຫ້ບັນດາດວງວິນຍານພິນາດໄປໂດຍປາດສະຈາກຄວາມຮູ້ແຫ່ງຄວາມຈິງ ເພາະທ່ານຮັກຄວາມສະດວກສະບາຍຂອງຕົນເອງຫຼາຍເກີນໄປ ຈົນບໍ່ຍອມແບກພາລະທີ່ພຣະເຢຊູໄດ້ແບກເພື່ອທ່ານບໍ? ໃຫ້ພວກເຮົາຕື່ນຂຶ້ນຈາກການນອນຫຼັບ. ‘ຈົ່ງສະຫງົບໃຈ, ຈົ່ງເຝົ້າລະວັງ; ເພາະວ່າມານຮ້າຍຄູ່ຕໍ່ສູ້ຂອງທ່ານ, ດັ່ງສິງໂຕຄໍາຮາມ, ທ່ອງທ່ຽວໄປມາ, ສະແຫວງຫາຜູ້ທີ່ມັນຈະກືນກິນໄດ້.’”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ເລກທີໜຶ່ງຮ້ອຍສາມສິບເອັດ</dc:title>
  <dc:subject>ການເປີດເຜີຍຜືນຜ້າແຫ່ງຄຳພະຍາກອນ: ເຊື່ອມໂຍງຈຸດຕ່າງໆຈາກພຣະນິມິດເຖິງຄວາມເປັນຈິງໃນປັດຈຸບັນ</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