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ຕອນທີ່ໜຶ່ງຮ້ອຍສາມສິບສາມ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ເປີດເຜີຍຜືນຜ້າແຫ່ງຄໍາພະຍາກອນ: ຂໍ້ຢັ່ງຮູ້ເຂົ້າໃຈກ່ຽວກັບເວລາແຫ່ງການປະທັບຕາຂອງ 144,000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ບັນດາຜູ້ພະຍາກອນທັງປວງລ້ວນເຫັນພ້ອມກັນ, ແລະພວກເຂົາທັງໝົດເປັນພະຍານຢ່າງຈົງແຈ້ງຍິ່ງກວ່າເກົ່າກ່ຽວກັບວາລະສຸດທ້າຍຂອງໂລກ ຫາກທຽບກັບສະໄໝທີ່ພວກເຂົາດຳລົງຊີວິດຢູ່. ຄຳພະຍານຂອງພວກເຂົາຕ້ອງນຳໄປປະຍຸກຕ໌ໃຊ້ໃນຊ່ວງເວລາແຫ່ງຄຳພະຍາກອນຂອງເວລາແຫ່ງການປະທັບຕາຂອງຄົນໜຶ່ງແສນສີ່ໝື່ນສີ່ພັນ, ເພາະວ່ານັ້ນແມ່ນບ່ອນທີ່ຜົນສຳເລັດຂອງນິມິດທຸກປະການເກີດຂຶ້ນ. ໃນບົດທີຫົກຂອງເອຊາຢາ, ໃນນິມິດ ທ່ານໄດ້ຮັບອະນຸຍາດໃຫ້ມອງເຂົ້າໄປໃນບ່ອນບໍລິສຸດທີ່ສຸດ ໃນລະຫວ່າງຊ່ວງເວລາແຫ່ງການປະທັບຕາຂອງຄົນໜຶ່ງແສນສີ່ໝື່ນສີ່ພັນ, ບ່ອນທີ່ທ່ານໄດ້ເຫັນພຣະສິລິສົງລາສີຂອງພຣະເຈົ້າ. ພວກເຮົາຮູ້ວ່າ ນັ້ນເປັນຫຼັງຈາກວັນທີ 11 ກັນຍາ 2001, ເພາະວ່າໃນຂໍ້ທີສາມ ທ່ານໄດ້ຍິນທູດສະຫວັນລະບຸວ່າ ໃນເວລານັ້ນແຜ່ນດິນໂລກເຕັມໄປດ້ວຍພຣະສິລິສົງລາສີຂອງພຣະອົງ.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“ເມື່ອພຣະເຈົ້າກຳລັງຈະສົ່ງອິຊາຢາໄປພ້ອມດ້ວຍຂໍ້ຄວາມເຖິງປະຊາຊົນຂອງພຣະອົງ, ພຣະອົງກ່ອນອື່ນໄດ້ຊົງອະນຸຍາດໃຫ້ຜູ້ພະຍາກອນໄດ້ເບິ່ງໃນນິມິດເຂົ້າໄປໃນສະຖານບໍລິສຸດທີ່ສຸດພາຍໃນພຣະວິຫານ. ທັນໃດນັ້ນ ປະຕູແລະຜ້າກັ້ນຊັ້ນໃນຂອງພຣະວິຫານເບິ່ງເໝືອນຖືກຍົກຂຶ້ນ ຫຼືຖືກຖອນອອກ, ແລະທ່ານໄດ້ຮັບອະນຸຍາດໃຫ້ຈ້ອງເບິ່ງເຂົ້າໄປພາຍໃນ ເຖິງສະຖານບໍລິສຸດທີ່ສຸດ ບ່ອນທີ່ແມ່ນແຕ່ຕີນຂອງຜູ້ພະຍາກອນເອງກໍອາດຈະກ້າວເຂົ້າໄປບໍ່ໄດ້. ແລ້ວນິມິດໜຶ່ງໄດ້ປາກົດຂຶ້ນຕໍ່ໜ້າທ່ານ ເຫັນພຣະເຢໂຮວາປະທັບເທິງພຣະທີ່ນັ່ງສູງສົ່ງແລະຖືກຍົກສູງຂຶ້ນ, ໃນຂະນະທີ່ຊາຍສະໄບແຫ່ງພຣະສິຣິຂອງພຣະອົງເຕັມພຣະວິຫານ. ອ້ອມຮອບພຣະທີ່ນັ່ງນັ້ນມີເສຣາຟີມ, ດັ່ງຍາມຮັກສາພຣະມະຫາກະສັດຜູ້ຍິ່ງໃຫຍ່, ແລະພວກເຂົາສະທ້ອນພຣະສິຣິທີ່ຫ້ອມລ້ອມພວກເຂົາ. ເມື່ອບົດເພງແຫ່ງການສັນລະເສີນຂອງພວກເຂົາກັງວານສະໜັ່ນດ້ວຍນ້ຳສຽງທຸ້ມແຫ່ງການນະມັດສະການ, ເສົາປະຕູກໍສັ່ນສະເທືອນ ດັ່ງກັບຖືກແຜ່ນດິນໄຫວເຂຍ່າ. ດ້ວຍຮິມຝີປາກທີ່ບໍ່ຖືກເຮັດໃຫ້ແປດເປື້ອນໂດຍບາບ, ທູດສະຫວັນເຫຼົ່ານີ້ໄດ້ເປັ່ງສຽງສັນລະເສີນພຣະເຈົ້າອອກມາ. ‘ບໍລິສຸດ, ບໍລິສຸດ, ບໍລິສຸດ, ຄືພຣະເຢໂຫວາຈອມໂຍທາ,’ ພວກເຂົາຮ້ອງຂຶ້ນ; ‘ທົ່ວແຜ່ນດິນໂລກເຕັມໄປດ້ວຍພຣະສິຣິຂອງພຣະອົງ.’ [ເບິ່ງ ເອຊາຢາ 6:1–8.]”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“ເຫຼົ່າເຊຣາຟິມທີ່ຢູ່ຮອບພຣະບັນລັງ ເຕັມປ່ຽມໄປດ້ວຍຄວາມຄາລະວະຢຳເກງຢ່າງເລິກຊຶ້ງເມື່ອພວກເຂົາເພັ່ງເບິ່ງພຣະສິລິລັດຂອງພຣະເຈົ້າ ຈົນວ່າພວກເຂົາບໍ່ໄດ້ເບິ່ງຕົນເອງດ້ວຍຄວາມນິຍົມຊົມຊອບແມ່ນແຕ່ຊົ່ວຂະນະດຽວ. ຄຳສັນລະເສີນຂອງພວກເຂົາມີແດ່ອົງພຣະຜູ້ເປັນຈອມໂຍທາເທົ່ານັ້ນ. ເມື່ອພວກເຂົາເພັ່ງໄປສູ່ອະນາຄົດ ເວລາທີ່ແຜ່ນດິນໂລກທັງສິ້ນຈະເຕັມໄປດ້ວຍພຣະສິລິຂອງພຣະອົງ ບົດເພງແຫ່ງໄຊຊະນະນັ້ນກໍສະທ້ອນກັງວານຈາກຕົນໜຶ່ງໄປຫາອີກຕົນໜຶ່ງເປັນທຳນອງອັນໄພເພາະວ່າ, ‘ບໍລິສຸດ, ບໍລິສຸດ, ບໍລິສຸດ ຄືອົງພຣະຜູ້ເປັນຈອມໂຍທາ.’ ພວກເຂົາພໍໃຈຢ່າງຄົບຖ້ວນໃນການຖວາຍພຣະສິລິແດ່ພຣະເຈົ້າ; ໂດຍດຳລົງຢູ່ໃນການສະຖິດຂອງພຣະອົງ ພາຍໃຕ້ຮອຍຍິ້ມແຫ່ງຄວາມໂປດປານຂອງພຣະອົງ ພວກເຂົາບໍ່ປາຖະໜາສິ່ງໃດອີກ. ໃນການສະທ້ອນພາບລັກຂອງພຣະອົງ ໃນການກະທຳຕາມພຣະບັນຊາຂອງພຣະອົງ ໃນການນະມັດສະການພຣະອົງ ຄວາມປາຖະໜາອັນສູງສຸດຂອງພວກເຂົາກໍບັນລຸແລ້ວ.” Gospel Workers, 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ໃນຄວາມສອດຄ່ອງກັບເອຊາຢາ, ສາດສະດາເອເຊກຽນກໍໄດ້ຮັບອະນຸຍາດໃຫ້ເຫັນເຂົ້າໄປໃນສະຖານບໍລິສຸດທີ່ສຸດເຊັ່ນກັນ. ນິມິດຂອງເອເຊກຽນເລີ່ມຕົ້ນໃນບົດທີ 1, ຂໍ້ທີ 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ແລະເກີດຂຶ້ນໃນປີທີສາມສິບ, ໃນເດືອນທີສີ່, ໃນວັນທີຫ້າຂອງເດືອນນັ້ນ, ເມື່ອຂ້າພະເຈົ້າຢູ່ທ່າມກາງບັນດາເຊວຍເລີຍຢູ່ຮິມແມ່ນ້ຳເກບາ, ຟ້າສະຫວັນໄດ້ເປີດອອກ, ແລະຂ້າພະເຈົ້າໄດ້ເຫັນນິມິດຂອງພຣະເຈົ້າ. ເອເຊກຽນ 1:1.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ນິມິດຂອງທ່ານດຳເນີນຕໍ່ໄປອີກຫຼາຍບົດ, ແລະມັນເປັນການສືບຕໍ່ຂອງນິມິດດຽວກັນໃນບົດທີແປດແລະບົດທີເກົ້າ, ຊຶ່ງຊີ້ບອກເຖິງການປະທັບຕາຂອງຄົນໜຶ່ງແສນສີ່ໝື່ນສີ່ພັນ. ພວກເຮົາຮູ້ສິ່ງນີ້ໂດຍຄຳພະຍານອັນລະມັດລະວັງຂອງທ່ານ.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ແລະເຫດການກໍເກີດຂຶ້ນໃນປີທີຫົກ ໃນເດືອນທີຫົກ ໃນວັນທີຫ້າຂອງເດືອນ, ເມື່ອຂ້າພະເຈົ້ານັ່ງຢູ່ໃນເຮືອນຂອງຂ້າພະເຈົ້າ ແລະບັນດາຜູ້ເຖົ້າແຫ່ງຢູດານັ່ງຢູ່ຕໍ່ໜ້າຂ້າພະເຈົ້າ ມືຂອງພຣະຜູ້ເປັນເຈົ້າຢາເວກໍໄດ້ຕົກລົງເທິງຂ້າພະເຈົ້າໃນທີ່ນັ້ນ. ແລ້ວຂ້າພະເຈົ້າໄດ້ເບິ່ງ ແລະເຫັນວ່າ ມີພາບຄ້າຍດັ່ງລັກສະນະຂອງໄຟ: ຕັ້ງແຕ່ສ່ວນທີ່ປາກົດເປັນບັ້ນແອວຂອງພຣະອົງລົງໄປ ເປັນໄຟ; ແລະຕັ້ງແຕ່ບັ້ນແອວຂອງພຣະອົງຂຶ້ນໄປ ເປັນດັ່ງຄວາມເຫລື້ອມສະຫວ່າງ ດັ່ງສີຂອງອໍາພັນ. ແລະພຣະອົງໄດ້ຍື່ນຮູບຮ່າງຄ້າຍມືອອກມາ ແລະຈັບເອົາຂ້າພະເຈົ້າທີ່ປອຍຜົມແຫ່ງສີສະຂອງຂ້າພະເຈົ້າ; ແລະພຣະວິນຍານໄດ້ຍົກຂ້າພະເຈົ້າຂຶ້ນລະຫວ່າງແຜ່ນດິນໂລກແລະຟ້າສະຫວັນ ແລະນໍາຂ້າພະເຈົ້າໄປໃນນິມິດຂອງພຣະເຈົ້າຍັງນະຄອນເຢຣູຊາເລັມ ເຖິງປະຕູທາງເຂົ້າຂອງປະຕູຊັ້ນໃນທີ່ຫັນໄປທາງທິດເໜືອ; ບ່ອນຊຶ່ງເປັນທີ່ຕັ້ງຂອງຮູບເຄົາລົບແຫ່ງຄວາມຫຶງຫວງ ຊຶ່ງຍົ່ວໃຫ້ເກີດຄວາມຫຶງຫວງ. ແລະເບິ່ງແມ, ສະຫງ່າລາສີຂອງພຣະເຈົ້າແຫ່ງອິດສະຣາເອນຢູ່ທີ່ນັ້ນ ຕາມນິມິດທີ່ຂ້າພະເຈົ້າໄດ້ເຫັນໃນທົ່ງຮາບ. ເອເຊກຽນ 8:1–4.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ນິມິດໃນບົດທີ່ແປດແລະເກົ້າ ຊຶ່ງຊີ້ບອກເຖິງຄົນສອງຈຳພວກທີ່ຖືກພັດທະນາຂຶ້ນໃນລະຫວ່າງການປະທັບຕາຂອງໜຶ່ງແສນສີ່ໝື່ນສີ່ພັນນັ້ນ ແມ່ນ “ຕາມນິມິດທີ່” ເອເຊກຽນໄດ້ເຫັນ “ໃນທົ່ງຮາບ.” ນິມິດທີ່ທ່ານໄດ້ເຫັນໃນທົ່ງຮາບນັ້ນ ຖືກຊີ້ບອກໄວ້ໃນບົດທີ່ສາມ.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ແລະພຣະຫັດຂອງອົງພຣະຜູ້ເປັນເຈົ້າຢູ່ເໜືອຂ້າພະເຈົ້າທີ່ນັ້ນ; ແລະພຣະອົງຕັດແກ່ຂ້າພະເຈົ້າວ່າ, “ຈົ່ງລຸກຂຶ້ນ, ອອກໄປຍັງທົ່ງພຽງ, ແລະເຮົາຈະເວົ້າກັບເຈົ້າທີ່ນັ້ນ.” ແລ້ວຂ້າພະເຈົ້າກໍລຸກຂຶ້ນ ແລະອອກໄປຍັງທົ່ງພຽງ; ແລະເບິ່ງແມ, ພຣະສະຫງ່າລາສີຂອງອົງພຣະຜູ້ເປັນເຈົ້າປະທັບຢູ່ທີ່ນັ້ນ, ເໝືອນດັ່ງພຣະສະຫງ່າລາສີທີ່ຂ້າພະເຈົ້າໄດ້ເຫັນຂ້າງແມ່ນ້ຳເຄບາ; ແລະຂ້າພະເຈົ້າກໍກົ້ມໜ້າລົງ. ເອເຊກຽນ 3:22, 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ນິມິດຂອງເອເຊກຽນກ່ຽວກັບ “ທົ່ງພຽງ” ນັ້ນ ເປັນດັ່ງດຽວກັບ “ພຣະສະຫງ່າລາສີທີ່” ເອເຊກຽນ “ໄດ້ເຫັນທີ່ແມ່ນ້ຳເຄບາ,” ແລະນັ້ນກໍຄືນິມິດໃນບົດທີໜຶ່ງ ຂໍ້ທີໜຶ່ງ. ນິມິດເລື່ອງການປະທັບຕາໃນບົດທີເກົ້າ ແລະນິມິດຂອງ “ທົ່ງພຽງ” ນັ້ນ ເປັນພຽງການດຳເນີນຕໍ່ເນື່ອງຂອງນິມິດແຫ່ງແມ່ນ້ຳເຄບາ. ມັນເປັນນິມິດແຫ່ງພຣະສະຫງ່າລາສີຂອງພຣະເຈົ້າໃນຫ້ອງບໍລິສຸດທີ່ສຸດ ໃນລະຫວ່າງການປະທັບຕາຂອງຄົນໜຶ່ງແສນສີ່ໝື່ນສີ່ພັນ, ເໝືອນດັ່ງນິມິດຂອງອິຊາຢາ. ນິມິດຂອງອິຊາຢາໄດ້ຊີ້ບອກເຖິງພຣະກິດຂອງພຣະເຈົ້າໃນການຍົກຕັ້ງຜູ້ສົ່ງຂ່າວໃນໄລຍະເວລາແຫ່ງການປະທັບຕາ, ແລະໃນບົດທີສອງແລະສາມ ເອເຊກຽນໄດ້ລະບຸພຣະກິດນັ້ນເອງຢ່າງລະອຽດຍິ່ງກວ່າອິຊາຢາ, ເພາະທ່ານໄດ້ສະແດງເຖິງຜູ້ສົ່ງຂ່າວຄົນໜຶ່ງຜູ້ຈະຕ້ອງນຳຂ່າວສານໄປສູ່ Laodicean Adventism, ແລະເພື່ອຈະເຂົ້າໃຈຂ່າວສານທີ່ທ່ານຈະຕ້ອງນຳໄປຫາປະຊາຊົນຜູ້ກະບົດຊຶ່ງກຳລັງຖືກຜ່ານໄປນັ້ນ ເອເຊກຽນຈຶ່ງໄດ້ຮັບພຣະບັນຊາໃຫ້ກິນໜັງສືນ້ອຍເຫຼັ້ມນັ້ນ ຊຶ່ງຢູ່ໃນມືຂອງທູດສະຫວັນ ໃນເວລາທີ່ພຣະອົງສະເດັດລົງມາໃນວັນທີ 11 ກັນຍາ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ນອກຈາກນັ້ນ ພຣະອົງໄດ້ກ່າວແກ່ຂ້າພະເຈົ້າວ່າ, ບຸດແຫ່ງມະນຸດເອີຍ, ຈົ່ງກິນສິ່ງທີ່ເຈົ້າພົບ; ຈົ່ງກິນມ້ວນໜັງສືນີ້, ແລ້ວຈົ່ງໄປກ່າວແກ່ວົງວານອິສຣາເອນ. ດັ່ງນັ້ນ ຂ້າພະເຈົ້າຈຶ່ງອ້າປາກ, ແລະພຣະອົງຊົງໃຫ້ຂ້າພະເຈົ້າກິນມ້ວນໜັງສືນັ້ນ. ແລະພຣະອົງກ່າວແກ່ຂ້າພະເຈົ້າວ່າ, ບຸດແຫ່ງມະນຸດເອີຍ, ຈົ່ງໃຫ້ທ້ອງຂອງເຈົ້າກິນ ແລະໃຫ້ລຳໄສ້ຂອງເຈົ້າເຕັມດ້ວຍມ້ວນໜັງສືທີ່ເຮົາໃຫ້ແກ່ເຈົ້ານີ້. ແລ້ວຂ້າພະເຈົ້າກໍໄດ້ກິນມັນ; ແລະໃນປາກຂອງຂ້າພະເຈົ້າມັນຫວານເໝືອນນ້ຳເຜິ້ງ. ແລະພຣະອົງກ່າວແກ່ຂ້າພະເຈົ້າວ່າ, ບຸດແຫ່ງມະນຸດເອີຍ, ຈົ່ງໄປ, ຈົ່ງໄປຫາວົງວານອິສຣາເອນ, ແລະຈົ່ງກ່າວຖ້ອຍຄຳຂອງເຮົາແກ່ເຂົາທັງຫຼາຍ. ເພາະວ່າ ເຈົ້າບໍ່ໄດ້ຖືກສົ່ງໄປຫາຊົນຊາດທີ່ມີຄຳເວົ້າແປກ ແລະພາສາຍາກ, ແຕ່ໄປຫາວົງວານອິສຣາເອນ; ບໍ່ແມ່ນໄປຫາຫຼາຍຊົນຊາດທີ່ມີຄຳເວົ້າແປກ ແລະພາສາຍາກ ຊຶ່ງຖ້ອຍຄຳຂອງເຂົາເຈົ້າເຈົ້າບໍ່ອາດເຂົ້າໃຈໄດ້. ແນ່ນອນທີ່ສຸດ, ຖ້າເຮົາໄດ້ສົ່ງເຈົ້າໄປຫາພວກເຂົາ, ພວກເຂົາຄົງຈະຟັງເຈົ້າ. ແຕ່ວົງວານອິສຣາເອນຈະບໍ່ຍອມຟັງເຈົ້າ; ເພາະພວກເຂົາຈະບໍ່ຍອມຟັງເຮົາ: ເພາະວ່າວົງວານອິສຣາເອນທັງໝົດເປັນຄົນໜ້າດ້ານ ແລະໃຈແຂງ. ຈົ່ງເບິ່ງ, ເຮົາໄດ້ເຮັດໃຫ້ໃບໜ້າຂອງເຈົ້າແຂງກ້າຕໍ່ຕ້ານໃບໜ້າຂອງເຂົາທັງຫຼາຍ, ແລະໜ້າຜາກຂອງເຈົ້າແຂງກ້າຕໍ່ຕ້ານໜ້າຜາກຂອງເຂົາທັງຫຼາຍ. ເຮົາໄດ້ເຮັດໃຫ້ໜ້າຜາກຂອງເຈົ້າແຂງກວ່າຫີນເພັດ, ແຂງກວ່າຫີນເຫຼັກໄຟ; ຢ່າຢ້ານພວກເຂົາ ແລະຢ່າທໍ້ໃຈເພາະສາຍຕາຂອງພວກເຂົາ, ເຖິງແມ່ນພວກເຂົາເປັນວົງວານທີ່ກະບົດກໍຕາມ. Ezekiel 3:1–9.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ໃນພຣະຄຳພີ ຄົນຕ່າງຊາດແມ່ນຄົນແປກໜ້າ, ແລະຄົນແປກໜ້າຍ່ອມເວົ້າພາສາແປກ. ເອເຊກຽນໄດ້ຖືກສົ່ງໄປຫາວົງວານຂອງອິສຣາເອນໃນຍຸກສະໄໝສະໄໝໃໝ່, ຊຶ່ງໃນເວລາແຫ່ງການປະທັບຕານັ້ນຄືຄຣິສຕະຈັກແອດເວນຕິສມື້ທີເຈັດແບບລາວດິເຊຍ, ຊຶ່ງກຳລັງຖືກຂ້າມຜ່ານໄປ. ຂ່າວສານໃນລະຫວ່າງເວລາແຫ່ງການປະທັບຕາຂອງຄົນໜຶ່ງແສນສີ່ໝື່ນສີ່ພັນນັ້ນ ມີໄວ້ສຳລັບຄຣິສຕະຈັກຂອງພຣະເຈົ້າ, ຊຶ່ງຖືກພິພາກສາກ່ອນ, ແລ້ວຕໍ່ມາໃນກົດໝາຍວັນອາທິດທີ່ຈະມາໃນໄວໆນີ້, ສຽງທີສອງໃນພຣະນິມິດບົດທີສິບແປດ ຈຶ່ງເອີ້ນຝູງແກະຄົນຕ່າງຊາດຂອງພຣະເຈົ້າອອກຈາກບາບີໂລນ. ເມື່ອອິຊາຢາໃນບົດທີຫົກ ເປັນຕົວແທນຂອງຜູ້ທີ່ຍອມຮັບການຊົງເອີ້ນໃຫ້ຖືກສົ່ງໄປຫາວົງວານທີ່ກະບົດດ້ວຍຂ່າວສານລາວດິເຊຍ, ທ່ານກໍໄດ້ຮັບການເຕືອນໄວ້ລ່ວງໜ້າວ່າ ພວກເຂົາເປັນຊົນຊາດທີ່ເຫັນແລ້ວແຕ່ບໍ່ຮັບຮູ້, ແລະໄດ້ຍິນແລ້ວແຕ່ບໍ່ເຂົ້າໃຈ. ອິຊາຢາໄດ້ບັນທຶກລັກສະນະດັ່ງກ່າວນັ້ນໄວ້ຢ່າງດຽວກັນ ຊຶ່ງພຣະເຢຊູໄດ້ຍົກມາຈາກອິຊາຢາ ບົດທີຫົກ ເມື່ອພຣະອົງຊົງກຳນົດລັກສະນະນັ້ນໃຫ້ແກ່ພວກຢິວຜູ້ຊ່າງໂຕ້ຖຽງ ຜູ້ທີ່ກຳລັງຖືກຂ້າມຜ່ານໄປໃນປະຫວັດສາດຂອງພຣະຄຣິດ.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ໃນບົດທີສິບສອງ, ເອເຊກຽນກໍໄດ້ໃຊ້ຖ້ອຍຄຳຊຸດດຽວກັນນັ້ນເຊັ່ນກັນ, ດັ່ງນັ້ນຈຶ່ງໄດ້ກຳນົດບົດທີສິບສອງໄວ້ໂດຍສະເພາະໃນໄລຍະເວລາແຫ່ງການປະທັບຕາຂອງຄົນ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ພຣະວັຈນະຂອງພຣະຢາເວໄດ້ມາເຖິງຂ້າພະເຈົ້າອີກ ວ່າ, ບຸດແຫ່ງມະນຸດເອີຍ, ເຈົ້າອາໄສຢູ່ທ່າມກາງວົງວານແຫ່ງເຮືອນທີ່ກະບົດ ຊຶ່ງມີຕາໄວ້ເພື່ອເບິ່ງ ແຕ່ບໍ່ເຫັນ; ມີຫູໄວ້ເພື່ອຟັງ ແຕ່ບໍ່ໄດ້ຍິນ: ເພາະວ່າພວກເຂົາເປັນເຮືອນທີ່ກະບົດ. ເອເຊກຽນ 12:1,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ບົດທີສິບສອງໃນພຣະທໍາເອເຊກຽນ ກໍາລັງຊີ້ບອກເຖິງເວລາແຫ່ງການປະທັບຕາຂອງຄົນໜຶ່ງແສນສີ່ໝື່ນສີ່ພັນ, ແລະໃນການກະທໍາດັ່ງກ່າວນັ້ນ ທ່ານໄດ້ກ່າວເຖິງຂ່າວສານຝົນປາຍລະດູອັນປອມທີ່ຖືກນໍາສະເໜີໂດຍພວກຂີ້ເຫຼົ້າແຫ່ງເອຟຣາອິມ ຜູ້ປົກຄອງປະຊາຊົນແຫ່ງເຢຣູຊາເລັມ, ຄືພວກຂີ້ເຫຼົ້າທີ່ບໍ່ສາມາດອ່ານໜັງສືທີ່ຖືກປະທັບຕາໄດ້. ຂ່າວສານຝົນປາຍລະດູອັນປອມຂອງພວກເຂົາ ຕັ້ງຢູ່ເທິງການນໍານິມິດຄໍາພະຍາກອນໃນພຣະວັດຈະນະຂອງພຣະເຈົ້າໄປໄວ້ໄກອອກໄປໃນອະນາຄົດ.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ໃນຂໍ້ທີສາມເຖິງຂໍ້ສິບຫ້າ, ເອເຊກຽນໄດ້ຮັບຄໍາສັ່ງໃຫ້ສະແດງເຖິງປະຊາຊົນຂອງພຣະເຈົ້າທີ່ຕ້ອງເຂົ້າໄປສູ່ການເປັນເຊີຍໃນບາບີໂລນ. ການເປັນເຊີຍໃນບາບີໂລນນັ້ນເປັນຕົວແທນຂອງກົດໝາຍວັນອາທິດທີ່ກໍາລັງຈະມາໃນໄວໆນີ້; ແລ້ວໃນຂໍ້ສິບຫົກເຖິງຂໍ້ຊາວ, ທ່ານໄດ້ຊີ້ບອກເຖິງຄວາມອຶດຫິວທີ່ມາພ້ອມກັບການທໍາລາຍເມືອງຕ່າງໆ ຊຶ່ງເລີ່ມຕົ້ນໃນເວລາແຫ່ງແຜ່ນດິນໄຫວຄັ້ງໃຫຍ່, ອັນເປັນກົດໝາຍວັນອາທິດທີ່ກໍາລັງຈະມາໃນໄວໆນີ້. ຜົນປະໂຫຍດຂອງການດໍາລົງຊີວິດໃນຊົນນະບົດໃນຊ່ວງເວລາແຫ່ງວິກິດນັ້ນຖືກນໍາສະເໜີໄວ້ຢູ່ທີ່ນັ້ນ; ແລ້ວໃນຂໍ້ຊາວເອັດເຖິງຂໍ້ຊາວແປດ, ພວກເຮົາມີຂໍ້ຄວາມຕອນນັ້ນທີ່ໄດ້ຖືກຮັບຮູ້ວ່າເປັນຄວາມຈິງສໍາລັບປະຈຸບັນໃນປະຫວັດສາດຂອງຂະບວນການມິນເລີໄຣດ໌. ຂໍ້ຄວາມຕອນນັ້ນໄດ້ຖືກອ້າງຄໍາຕໍ່ຄໍາໃນ The Great Controversy ໃນການບັນຍາຍປະຫວັດສາດຂອງຂະບວນການມິນເລີໄຣດ໌ໃນໜັງສືນັ້ນ.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ແລະພຣະຄໍາຂອງພຣະເຢໂຫວາໄດ້ມາຫາຂ້ານ້ອຍ ໂດຍກ່າວວ່າ, ບຸດແຫ່ງມະນຸດເອີຍ, ສຸພາສິດອັນໃດໜໍທີ່ພວກເຈົ້າມີຢູ່ໃນແຜ່ນດິນອິສຣາເອນ ໂດຍກ່າວວ່າ, “ວັນເວລາຍືດຍາວອອກໄປ ແລະນິມິດທຸກຢ່າງກໍລົ້ມເຫລວ”? ດັ່ງນັ້ນ ຈົ່ງບອກເຂົາວ່າ, ພຣະອົງຜູ້ເປັນອົງພຣະຜູ້ເປັນເຈົ້າກ່າວດັ່ງນີ້ວ່າ: ເຮົາຈະໃຫ້ສຸພາສິດນີ້ສິ້ນສຸດລົງ ແລະພວກເຂົາຈະບໍ່ໃຊ້ມັນເປັນສຸພາສິດໃນອິສຣາເອນອີກຕໍ່ໄປ; ແຕ່ຈົ່ງກ່າວແກ່ເຂົາວ່າ, “ວັນເວລາໃກ້ເຂົ້າມາແລ້ວ ແລະຜົນສໍາເລັດແຫ່ງນິມິດທຸກຢ່າງ.” ເພາະວ່າຈະບໍ່ມີນິມິດອັນເປົ່າປ່ຽວ ຫລືການທໍານວາຍອັນຫວານຫູອີກຕໍ່ໄປ ພາຍໃນວົງວານແຫ່ງອິສຣາເອນ. ເພາະເຮົາຄືພຣະເຢໂຫວາ: ເຮົາຈະກ່າວ ແລະພຣະຄໍາທີ່ເຮົາຈະກ່າວນັ້ນຈະສໍາເລັດຜົນ; ມັນຈະບໍ່ຖືກຍືດຍາວອອກໄປອີກຕໍ່ໄປ: ເພາະໃນສະໄໝຂອງພວກເຈົ້າເອງ, ໂອ ເຊື້ອວົງອັນກະບົດເອີຍ, ເຮົາຈະກ່າວພຣະຄໍານັ້ນ ແລະຈະໃຫ້ມັນສໍາເລັດລົງ, ອົງພຣະຜູ້ເປັນເຈົ້າຕັດດັ່ງນີ້. ອີກຄັ້ງໜຶ່ງ ພຣະຄໍາຂອງພຣະເຢໂຫວາໄດ້ມາຫາຂ້ານ້ອຍ ໂດຍກ່າວວ່າ, ບຸດແຫ່ງມະນຸດເອີຍ, ຈົ່ງເບິ່ງ, ພວກແຫ່ງວົງວານອິສຣາເອນກ່າວວ່າ, “ນິມິດທີ່ລາວເຫັນນັ້ນແມ່ນສໍາລັບອີກຫລາຍວັນຂ້າງໜ້າ ແລະລາວພະຍາກອນເຖິງເວລາທີ່ຢູ່ໄກອອກໄປ.” ດັ່ງນັ້ນ ຈົ່ງກ່າວແກ່ເຂົາວ່າ, ພຣະອົງຜູ້ເປັນອົງພຣະຜູ້ເປັນເຈົ້າກ່າວດັ່ງນີ້ວ່າ: ຈະບໍ່ມີພຣະຄໍາໃດໆ ຂອງເຮົາຖືກຍືດຍາວອອກໄປອີກຕໍ່ໄປ, ແຕ່ພຣະຄໍາທີ່ເຮົາໄດ້ກ່າວແລ້ວນັ້ນຈະສໍາເລັດ, ອົງພຣະຜູ້ເປັນເຈົ້າຕັດດັ່ງນີ້. ເອເຊກຽນ 12:21–28.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ຂ່າວສານຝົນປາຍລະດູອັນປອມ ທີ່ຖືກນຳສະເໜີໃນເວລາແຫ່ງການປະທັບຕາຂອງຄົນໜຶ່ງແສນສີ່ໝື່ນສີ່ພັນ ອ້າງວ່າ “ວັນເວລາຖືກຍືດອອກໄປ, ແລະນິມິດທຸກຢ່າງກໍລົ້ມເຫຼວ.” ເພາະວ່າສຸດທ້າຍແລ້ວ, ຜູ້ສົ່ງຂ່າວເຫຼົ່ານັ້ນທີ່ຖືກເປັນຕົວແທນໂດຍ ໂມເຊ, ເອລີຢາ, ເອເຊກຽນ, ເອຊາຢາ ແລະ ໂຢຮັນ ບໍ່ໄດ້ລົ້ມເຫຼວໃນຄຳພະຍາກອນຂອງພວກເຂົາກ່ຽວກັບວັນທີ 18 ກໍລະກົດ 2020 ຫຼື? ຂ່າວສານຂອງແອດເວນຕິດລາໂອດີເຊຍໃນເວລານັ້ນຄື “ນິມິດທີ່ລາວເຫັນນັ້ນເປັນສຳລັບອີກຫຼາຍວັນຂ້າງໜ້າ, ແລະລາວພະຍາກອນເຖິງການເວລາທີ່ຢູ່ໄກອອກໄປ.” ໃນປະຫວັດສາດນັ້ນ ບໍ່ພຽງແຕ່ນິມິດທຸກຢ່າງຈະສຳເລັດເປັນຈິງເທົ່ານັ້ນ, ແຕ່ຜູ້ສົ່ງຂ່າວຍັງຕ້ອງບອກແກ່ວົງວານທີ່ສູນເສຍຂອງອິດສະຣາເອນສະໄໝໃໝ່ວ່າ, “ພຣະອົງຜູ້ເປັນເຈົ້າພຣະເຈົ້າຕັດດັ່ງນີ້,” “ເຮົາຈະເຮັດໃຫ້” “ສຸພາສິດ” ອັນປອມຂອງແອດເວນຕິດລາໂອດີເຊຍ “ຢຸດລົງ.” ຈົ່ງບອກພວກເຂົາວ່າ, “ວັນເວລາໃກ້ເຂົ້າມາແລ້ວ, ແລະຜົນສຳເລັດຂອງນິມິດທຸກຢ່າງ.” “ຈະບໍ່ມີຖ້ອຍຄຳໃດໆ ຂອງເຮົາຖືກຍືດອອກໄປອີກຕໍ່ໄປ, ແຕ່ຖ້ອຍຄຳທີ່ເຮົາໄດ້ກ່າວໄວ້ນັ້ນຈະສຳເລັດ, ພຣະອົງຜູ້ເປັນເຈົ້າພຣະເຈົ້າຕັດດັ່ງນັ້ນ.”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ຂໍ້ຄວາມເຖິງລາໂອດີເຊຍກໍານົດວ່າ ຂ່າວສານນັ້ນຕ້ອງຊີ້ໃຫ້ເຫັນວ່າ ວັນເວລາໄດ້ມາໃກ້ແລ້ວ ທີ່ຜົນຂອງນິມິດທຸກຢ່າງຈະເກີດຂຶ້ນ ແລະວັນເຫຼົ່ານັ້ນກໍຄືວັນແຫ່ງການປະທັບຕາຂອງຄົນໜຶ່ງແສນສີ່ໝື່ນສີ່ພັນ. ຈຸດສໍາຄັນທີ່ບໍ່ຄວນຖືກມອງຂ້າມໃນຂໍ້ຄວາມຕອນນີ້ຄື ພຣະເຈົ້າຊົງປະກາດໂດຍກົງວ່າ ໃນ “ວັນເຫຼົ່ານັ້ນ,” ຊຶ່ງເປັນຕົວແທນຂອງຊ່ວງເວລາແຫ່ງການປະທັບຕາ, ພຣະອົງຈະຊົງໃຫ້ “ນິມິດອັນໄຮ້ຄ່າ” ຂອງອັດເວັນຕິດແຫ່ງລາໂອດີເຊຍ, “ການທໍານາຍອັນຍ້ອງຍໍ” ຂອງພວກເຂົາ, ແລະ “ສຸພາສິດ” ປອມຂອງພວກເຂົາ ຢຸດເຊົາລົງ. ພຣະເຈົ້າຊົງໃຫ້ຂ່າວສານຝົນປາຍລະດູອັນປອມຂອງພວກເຂົາຢຸດເຊົາກ່ອນກົດໝາຍວັນອາທິດທີ່ຈະມາໃນໄວໆນີ້, ເພາະພຣະອົງຊົງໃຫ້ມັນຢຸດເຊົາໃນວັນທີ່ພຣະອົງກໍາລັງກ່າວເຖິງ. ພຣະອົງຊົງໃຫ້ມັນຢຸດເຊົາ ໂດຍການຊົງຮັບຮອງຂ່າວສານຝົນປາຍລະດູທີ່ແທ້ຈິງ ໃນຂະນະທີ່ພຣະອົງຊົງຍົກຊູບັນດາຜູ້ທີ່ຖືກເລືອກໄວ້ໃຫ້ເປັນທຸງສັນຍານໃນເວລາຂອງກົດໝາຍວັນອາທິດທີ່ຈະມາໃນໄວໆນີ້. ບັນດາຜູ້ທີ່ຖືກເລືອກເຫຼົ່ານັ້ນຖືກປະທັບຕາກ່ອນ “ແຜ່ນດິນໄຫວ”.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ອີກທາງໜຶ່ງທີ່ພຣະອົງຊົງເຮັດໃຫ້ສຸພາສິດອັນໄຮ້ສາລະຂອງຂ່າວສານຝົນປາຍລະດູອັນປອມຢຸດລົງ ຄືດ້ວຍການມາເຖິງຂອງການພິພາກສາຂອງພຣະເຈົ້າອັນບໍ່ໄດ້ຄາດຄິດແລະທະວີຄວາມຮຸນແຮງຂຶ້ນ ຊຶ່ງມາເປັນຄວາມປະຫລາດໃຈຢ່າງທ່ວມທົ້ນແກ່ບຸດແຫ່ງຄວາມມືດ ແຕ່ເປັນສ່ວນໜຶ່ງຂອງຂ່າວສານນັ້ນເອງທີ່ບຸດແຫ່ງຄວາມສະຫວ່າງໄດ້ພະຍາກອນໄວ້ລ່ວງໜ້າ. ປະຫວັດການທີ່ພວກເຮົາກຳລັງກ້າວເຂົ້າໄປໃນເວລານີ້ ກຳລັງຈະຖືກເຜີຍໜ້າກັບການພິພາກສາຂອງພຣະເຈົ້າ. ການພິພາກສາເຫຼົ່ານັ້ນໄດ້ຖືກນຳສະແດງຊ້ຳແລ້ວຊ້ຳອີກໃນພຣະວັດຈະນະຂອງພຣະເຈົ້າ ແລະໄລຍະແຫ່ງການປະທັບຕາ ຊຶ່ງໄດ້ເລີ່ມຕົ້ນໃນວັນທີ 11 ກັນຍາ 2001 ແມ່ນບ່ອນທີ່ນິມິດທຸກຢ່າງ ລວມທັງນິມິດເກືອບກັບການພິພາກສາຂອງພຣະເຈົ້າ ຈະຕ້ອງມາເຖິງ ເພາະພຣະວັດຈະນະຂອງພຣະອົງບໍ່ເຄີຍລົ້ມເຫລວ.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ໃນບົດຄວາມກ່ອນໜ້ານີ້ ພວກເຮົາໄດ້ສະແດງໃຫ້ເຫັນວ່າ ສາມບົດທຳອິດໃນພຣະທຳດານີເອນ ເປັນຕົວແທນຂອງຂ່າວສານຂອງທູດສະຫວັນສາມອົງໃນພຣະນິມິດບົດທີສິບສີ່. ບົດທີສອງ ແມ່ນຂ່າວສານຂອງທູດສະຫວັນອົງທີສອງ ແລະດັ່ງນັ້ນ ຈຶ່ງເປັນພາບປະກອບຂອງການທົດສອບຄັ້ງທີສອງໃນໄລຍະແຫ່ງການປະທັບຕາ. ການທົດສອບຄັ້ງທຳອິດຄືບົດທີໜຶ່ງ ແລະມັນເປັນການທົດສອບເລື່ອງອາຫານ ວ່າບຸກຄົນໜຶ່ງຈະເລືອກອາຫານຈາກສະຫວັນ ຫຼື ອາຫານຂອງບາບີໂລນ. ບົດທີສອງ ຖືກເປັນຕົວແທນໂດຍຄວາມຈິງທີ່ຖືກຊ່ອນໄວ້ພາຍໃນຄວາມຝັນຂອງເນບູກາດເນັດຊາ ກ່ຽວກັບຮູບປັ້ນຂອງສັດຮ້າຍ ຊຶ່ງແມ່ນບັນດາອານາຈັກ.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 2 ເປັນຕົວແທນຂອງການທົດສອບເລື່ອງຮູບສັດຮ້າຍໃນຊ່ວງເວລາແຫ່ງການປະທັບຕາຄົນໜຶ່ງແສນສີ່ສິບສີ່ພັນ, ແລະໃນນັ້ນມີຄວາມເຂົ້າໃຈອັນໜຶ່ງທີ່ຖືກປິດຊ່ອນໄວ້, ເພາະເນບູກາດເນັດຊາບໍ່ສາມາດຈື່ຄວາມຝັນນັ້ນໄດ້. ມັນເປັນຕົວແທນຂອງຄວາມຈິງອັນຖືກປິດຊ່ອນ ຊຶ່ງຖືກເປີດຜະນຶກອອກໃນປະຫວັດຂອງຄົນໜຶ່ງແສນສີ່ສິບສີ່ພັນ, ແລະເປັນຄວາມຈິງອັນຖືກປິດຊ່ອນກ່ຽວກັບອານາຈັກຕ່າງໆແຫ່ງຄໍາພະຍາກອນໃນພຣະຄໍາພີ ຊຶ່ງຖືກແທນໄວ້ໃນຮູບນັ້ນ. ມັນເປັນຕົວແທນຂອງການທົດສອບອັນເຖິງຂັ້ນຄວາມຕາຍຫຼືຊີວິດສໍາລັບດານີເອນ ແລະສາມຜູ້ມີກຽດນັ້ນ, ແລະສໍາລັບພວກນັກປາດຊາວຄານເດຍຜູ້ກິນອາຫານຂອງບາບີໂລນດ້ວຍ.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 Ellen White ໄດ້ຖືກສຳແດງໃຫ້ເຫັນວ່າ ຮູບຂອງສັດຮ້າຍຈະຖືກສ້າງຂຶ້ນ “ກ່ອນທີ່ເວລາແຫ່ງການທົດລອງຈະປິດລົງ, ເພາະວ່ານີ້ແມ່ນບົດທົດສອບອັນຍິ່ງໃຫຍ່ສຳລັບປະຊາຊົນຂອງພຣະເຈົ້າ, ໂດຍທີ່ຊະຕາກຳນິລັນດອນຂອງເຂົາຈະຖືກຕັດສິນ.” ຄວາມຝັນທີ່ຖືກປິດບັງຂອງ Nebuchadnezzar ເປັນຕົວແທນຂອງບົດທົດສອບນັ້ນ. ຄວາມຈິງທີ່ຖືກປິດບັງຂອງຮູບນັ້ນ ຊຶ່ງໄດ້ຖືກເຜີຍອອກໃນວັນເຫຼົ່ານີ້ ເມື່ອຜົນຂອງນິມິດທຸກຢ່າງບໍ່ໄດ້ຖືກຍືດອອກອີກຕໍ່ໄປ, ແມ່ນວ່າ ພຣະເຢຊູ, ໃນຖານະ Alpha ແລະ Omega, ໄດ້ຊີ້ບອກໄວ້ໃນການກ່າວເຖິງອັນທຳອິດແລະອັນສຸດທ້າຍຂອງອານາຈັກຕ່າງໆໃນຄຳພະຍາກອນແຫ່ງພຣະຄຳພີວ່າ ສັດຮ້າຍຕົວທີແປດນັ້ນມາຈາກເຈັດ.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ສັດຮ້າຍຕົວທີແປດໃນພຣະນິມິດບົດທີສິບເຈັດ, ຊຶ່ງເປັນຂອງເຈັດຕົວນັ້ນ, ແມ່ນອໍານາດຂອງຕໍາແໜ່ງສັນຕະປາປາທີ່ໄດ້ຖືກນໍາກັບຄືນສູ່ບັນລັງຂອງໂລກ, ແລະຄວາມລັບອັນເລິກລັບທີ່ຖືກເປີດເຜยອອກນັ້ນກໍຄື ໃນຂະນະທີ່ສະຫະລັດອາເມລິກາກໍ່ຮູບຈໍາລອງຂອງສັດຮ້າຍຂຶ້ນໃນຊາດນີ້, ມັນກໍຈະເປັນຕົວແທນຂອງປະກົດການແຫ່ງຕົວທີແປດ, ຄືການເປັນຂອງເຈັດຕົວນັ້ນດ້ວຍ. ປະທານາທິບໍດີຄົນທີຫົກນັບແຕ່ເວລາອະວະສານໃນປີ 1989, ຜູ້ຊຶ່ງເປັນປະທານາທິບໍດີຜູ້ມັ່ງຄັ່ງທີ່ໄດ້ປຸກປັ່ນອານາເຂດທັງໝົດຂອງມັງກອນ, ໄດ້ຮັບບາດແຜທາງການເມືອງອັນຮ້າຍແຮງຈົນເຖິງຕາຍຈາກນ້ໍາມືຂອງພວກໂກລບາລິດກ້າວໜ້າ, ໂວກ, ເສລີນິຍົມ ໃນປີ 2020, ດັ່ງທີ່ເຂົາສັດຂອງພັກຣີພັບບລິກັນໄດ້ຖືກລອບສັງຫານຢູ່ຕາມຖະໜົນໂດຍສັດຮ້າຍຜູ້ບໍ່ເຊື່ອພຣະເຈົ້າໃນພຣະນິມິດບົດທີສິບເອ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ໃນເວລາດຽວກັນນັ້ນ ການເຄື່ອນໄຫວຂອງທູດອົງທີສາມ ໄດ້ຮັບບາດແຜສາຫັດເຖິງຕາຍໃນວັນທີ 18 ກໍລະກົດ 2020 ດ້ວຍນ້ຳມືຂອງສັດຮ້າຍຜູ້ບໍ່ເຊື່ອພຣະເຈົ້າໃນພຣະນິມິດ ບົດທີ 11. ການເຄື່ອນໄຫວນັ້ນໄດ້ປະກອບຂຶ້ນຈາກຊາວເຊເວັນທ໌-ເດ ແອດເວນຕິສ ແຫ່ງລາໂອດີເຊຍ, ແລະໃນປີ 2023 ການເຄື່ອນໄຫວນັ້ນໄດ້ຖືກຍົກຂຶ້ນເປັນການເຄື່ອນໄຫວຟີລາເດັນເຟຍຂອງທູດອົງທີສາມ. ເຂົາທັງສອງໄດ້ຖືກປະຫານໃນປີ 2020, ແລະເຂົາທັງສອງຈະລຸກຂຶ້ນຢືນອີກຄັ້ງຫຼັງຈາກສາມມື້ເຄິ່ງຕາມສັນຍະລັກ. ການກໍ່ຕັ້ງພາບລັກທາງການເມືອງຂອງສັດຮ້າຍ ປະກອບດ້ວຍການປະສານກັນຂອງຄຣິດຈັກແລະລັດໃນສະຫະລັດອາເມລິກາ, ແລະສັດຮ້າຍທີ່ພວກເຂົາສ້າງພາບລັກຂຶ້ນໃນວາລະສຸດທ້າຍນັ້ນ ແມ່ນສັດຮ້າຍອົງທີແປດ ຊຶ່ງເປັນໜຶ່ງໃນເຈັດ. ເມື່ອສັດຮ້າຍພາບລັກຖືກສ້າງຂຶ້ນໃນສະຫະລັດອາເມລິກາ ມັນຈະມີຄຸນລັກສະນະທາງຄຳພະຍາກອນອັນນັ້ນເອງຂອງສັດຮ້າຍອົງທີແປດແຫ່ງໂຣມ.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ເມື່ອການທົດສອບເລື່ອງຮູບຈຳລອງຂອງສັດຮ້າຍໄດ້ສຳເລັດລົງເທິງເຂົາທີ່ເປັນໂປຣແຕສແຕນທີ່ແທ້ຈິງ, ຜູ້ທີ່ຮັບຮູ້ຄວາມຈິງຝ່າຍພະຍາກອນທີ່ກ່ຽວໂຍງກັບການກໍ່ຕົວຂຶ້ນຂອງຮູບຈຳລອງຂອງສັດຮ້າຍໃນທັງສອງເຂົາຂອງສັດຮ້າຍແຫ່ງແຜ່ນດິນໂລກນັ້ນ, ຈະຖືກປະທັບຕາໄວ້ສຳລັບນິລັນດອນດ້ວຍພາບລັກຂອງພຣະຄຣິດ. ພວກຍິງພົມມະຈັນທີ່ໂງ່ເຂລາເຫຼົ່ານັ້ນ ຜູ້ທີ່ໄດ້ຍອມຮັບນິມິດທີ່ຫວ່າງເປົ່າແລະເຕັມໄປດ້ວຍຄຳຍົກຍ້ອງ, ຈະໄດ້ສ້າງຮູບຈຳລອງຂອງສັດຮ້າຍໄວ້ສຳລັບນິລັນດອນ.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“ນີ້ແຫຼະແມ່ນສິ່ງທີ່ຜູ້ພະຍາກອນເອເຊກຽນໄດ້ເຫັນ ເມື່ອຕໍ່ໜ້າສາຍຕາອັນຕື່ນຕະລຶງຂອງທ່ານ ໄດ້ມີສັນຍາລັກຕ່າງໆຖືກສະແດງອອກ ເພື່ອເຜີຍໃຫ້ເຫັນເຖິງຣິດອຳນາດໜຶ່ງທີ່ປົກຄອງຢູ່ເໜືອກິດຈະການຂອງບັນດາຜູ້ປົກຄອງໃນໂລກ. ວົງລໍ້ທີ່ສອດປະສານກັນນັ້ນ ຖືກເຄື່ອນໂດຍສິ່ງມີຊີວິດສີ່ຕົນ. ສູງຢູ່ເໜືອທັງປວງນີ້ ‘ມີສິ່ງໜຶ່ງທີ່ມີລັກສະນະດັ່ງບັນລັງ, ປາກົດດັ່ງພະຍອດໄພລິນ; ແລະເໜືອສິ່ງທີ່ມີລັກສະນະດັ່ງບັນລັງນັ້ນ ມີສິ່ງໜຶ່ງທີ່ມີລັກສະນະຄືຮູບມະນຸດນັ່ງຢູ່.’ ເອເຊກຽນ 1:26, RSV.”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“ວົງລໍ້ເຫຼົ່ານັ້ນ ຊຶ່ງສັບຊ້ອນຈົນໃນແວບທໍາອິດເບິ່ງຄືດັ່ງຄວາມສັບສົນ ໄດ້ເຄື່ອນໄປຢ່າງກົມກຽວສົມບູນ. ບັນດາສິ່ງມີຊີວິດຝ່າຍສະຫວັນໄດ້ຂັບເຄື່ອນວົງລໍ້ເຫຼົ່ານັ້ນ. ການດໍາເນີນອັນສັບຊ້ອນຂອງເຫດການທັງຫຼາຍຂອງມະນຸດຢູ່ໃຕ້ການຄວບຄຸມແຫ່ງພຣະເຈົ້າ. ທ່າມກາງການຕໍ່ສູ້ແລະຄວາມປັ່ນປ່ວນຂອງບັນດາປະຊາຊາດ ພຣະອົງຜູ້ປະທັບຢູ່ເໜືອເຄຣູບິມຍັງຄົງຊົງນໍາພາກິດຈະການຂອງໂລກນີ້. ແກ່ທຸກປະຊາຊາດແລະແຕ່ລະບຸກຄົນ ພຣະເຈົ້າໄດ້ກໍານົດທີ່ຂອງເຂົາໃນແຜນການອັນຍິ່ງໃຫຍ່ຂອງພຣະອົງ. ໃນວັນນີ້ ມະນຸດແລະບັນດາປະຊາຊາດ ໂດຍທາງເລືອກຂອງຕົນເອງ ກໍາລັງຕັດສິນຊະຕາກໍາຂອງຕົນ, ແລະພຣະເຈົ້າກໍຊົງຄວບຄຸມເໜືອທຸກສິ່ງເພື່ອໃຫ້ພຣະປະສົງຂອງພຣະອົງສໍາເລັດ.”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“ຄໍາພະຍາກອນທັງຫຼາຍທີ່ພຣະຜູ້ຊົງເປັນຢູ່ອັນຍິ່ງໃຫຍ່ໄດ້ປະທານໄວ້ໃນພຣະວັດຈະນະຂອງພຣະອົງ ບອກໃຫ້ພວກເຮົາຮູ້ວ່າ ພວກເຮົາຢູ່ຈຸດໃດໃນຂະບວນການແຫ່ງຍຸກສະໄໝທັງຫຼາຍ. ທຸກສິ່ງທີ່ຄໍາພະຍາກອນໄດ້ພະຍາກອນໄວ້ຈົນເຖິງເວລາປະຈຸບັນ ໄດ້ຖືກບັນທຶກໄວ້ແລ້ວໃນໜ້າປະຫວັດສາດ, ແລະທຸກສິ່ງທີ່ຍັງຈະມາເຖິງ ກໍຈະສໍາເລັດຕາມລໍາດັບຂອງມັນ.”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“ໝາຍສຳຄັນແຫ່ງຍຸກສະໄໝປະກາດວ່າ ພວກເຮົາກຳລັງຢືນຢູ່ທີ່ທາງເຂົ້າແຫ່ງເຫດການອັນຍິ່ງໃຫຍ່ແລະນ່າຄວາມເຄົາລົບຢ່າງສູງ. ທຸກສິ່ງໃນໂລກຂອງພວກເຮົາກຳລັງຢູ່ໃນຄວາມປັ່ນປ່ວນ. ພຣະຜູ້ຊ່ອຍໃຫ້ລອດໄດ້ທຳນາຍເຖິງເຫດການທີ່ຈະເກີດຂຶ້ນກ່ອນການສະເດັດມາຂອງພຣະອົງວ່າ: ‘ພວກທ່ານຈະໄດ້ຍິນເລື່ອງສົງຄາມ ແລະຂ່າວລືເລື່ອງສົງຄາມ…. ຊາດໜຶ່ງຈະລຸກຂຶ້ນຕໍ່ສູ້ກັບອີກຊາດໜຶ່ງ ແລະອານາຈັກໜຶ່ງຕໍ່ຕ້ານອີກອານາຈັກໜຶ່ງ; ແລະຈະມີການອຶດຢາກ ໂລກລະບາດ ແລະແຜ່ນດິນໄຫວໃນຫຼາຍສະຖານທີ່.’ Matthew 24:6, 7. ບັນດາຜູ້ປົກຄອງແລະນັກລັດຖະບຸລຸດຕ່າງຮັບຮູ້ວ່າ ບາງສິ່ງອັນຍິ່ງໃຫຍ່ແລະເປັນຈຸດຕັດສິນກຳລັງຈະເກີດຂຶ້ນ—ວ່າໂລກກຳລັງຢູ່ເທິງຂອບແຫ່ງວິກິດອັນໃຫຍ່ຫຼວງເຫຼືອຄະນ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“ພຣະຄຳພີ, ແລະພຣະຄຳພີເທົ່ານັ້ນ, ໃຫ້ທັດສະນະອັນຖືກຕ້ອງກ່ຽວກັບເຫດການທີ່ບັດນີ້ກຳລັງທອດເງົາຂອງມັນລ່ວງໜ້າມາແລ້ວ, ສຽງແຫ່ງການເຂົ້າມາໃກ້ຂອງມັນເຮັດໃຫ້ແຜ່ນດິນໂລກສັ່ນສະເທືອນ ແລະໃຫ້ໃຈຂອງມະນຸດລົ້ມເຫຼວລົງເພາະຄວາມຢ້ານກົວ. ‘ຈົ່ງເບິ່ງເຖີດ, ພຣະຜູ້ເປັນເຈົ້າຈະເຮັດໃຫ້ແຜ່ນດິນໂລກຖືກທຳລາຍຈົນຮ້າງເປົ່າ, ແລະພຣະອົງຈະພິກພື້ນຜິວຂອງມັນ ແລະກະຈາຍຊາວອາໄສຂອງມັນໃຫ້ກະຈັດກະຈາຍໄປ.’ ‘ເພາະພວກເຂົາໄດ້ຝ່າຝືນບັນດາກົດບັນຍັດ, ລະເມີດຂໍ້ກຳນົດຕ່າງໆ, ແລະຫັກພັງພັນທະສັນຍາອັນເປັນນິດ. ເພາະສະນັ້ນ ຄຳສາບແຊ່ງໄດ້ກືນກິນແຜ່ນດິນໂລກ, ແລະຊາວອາໄສຂອງມັນກໍທົນທຸກເພາະຄວາມຜິດຂອງຕົນ.’ ເອຊາຢາ 24:1, 5, 6, RSV.”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“‘ໂອ້ ວິບັດແກ່ວັນນັ້ນ! ເພາະວ່າມັນເປັນວັນອັນຍິ່ງໃຫຍ່ ຈົນບໍ່ມີວັນໃດສະເໝີເໝືອນມັນໄດ້; ມັນຄືເວລາແຫ່ງຄວາມທຸກລຳບາກຂອງຢາໂຄບ; ແຕ່ເຂົາຈະໄດ້ຮັບຄວາມລອດພົ້ນອອກຈາກມັນ.’ ເຢເຣມີຢາ 30:7.”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“ເພາະວ່າເຈົ້າໄດ້ຖືພຣະຢາເວ ຜູ້ຊຶ່ງເປັນທີ່ລີ້ພັກຂອງຂ້ານ້ອຍ, ຄືອົງຜູ້ສູງສຸດ, ເປັນທີ່ອາໄສຂອງເຈົ້າ; ຈະບໍ່ມີຄວາມຊົ່ວຮ້າຍໃດໆມາປະສົບເຈົ້າ, ແລະຈະບໍ່ມີໄພພິບັດໃດໆເຂົ້າມາໃກ້ທີ່ອາໄສຂອງເຈົ້າ.” ສັນລະເສີນ 91:9, 10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“ພຣະເຈົ້າຈະບໍ່ຊົງປະຖິ້ມຄຣິດຕະຈັກຂອງພຣະອົງໃນຍາມແຫ່ງອັນຕະລາຍອັນໃຫຍ່ຫຼວງທີ່ສຸດຂອງນາງ. ພຣະອົງໄດ້ຊົງສັນຍາເຖິງການຊ່ວຍໃຫ້ພົ້ນ. ຫຼັກການແຫ່ງອານາຈັກຂອງພຣະອົງຈະໄດ້ຮັບການຍົກຍ້ອງໂດຍທຸກຄົນທີ່ຢູ່ໃຕ້ດວງອາທິດ.” Historical Sketches 277–279.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“ການດໍາເນີນອັນຊັບຊ້ອນຂອງເຫດການມະນຸດ” ຄືສິ່ງທີ່ໄດ້ຖືກເປັນຕົວແທນໂດຍລໍ້ທີ່ຕັດກັນກັບລໍ້ໃນນິມິດຂອງເອເຊກຽນກ່ຽວກັບສະຖານບໍຣິສຸດທີ່ສຸດ ໃນຊ່ວງເວລາແຫ່ງການປະທັບຕາ. ເຫດການເຫຼົ່ານັ້ນຢູ່ໃຕ້ການຄວບຄຸມແຫ່ງພຣະເຈົ້າ ເພາະວ່າເຫດການເຫຼົ່ານັ້ນເປັນການເຮັດໃຫ້ນິມິດທັງປວງໃນພຣະວັດຈະນະຂອງພຣະເຈົ້າສໍາເລັດເປັນຈິງ ຊຶ່ງບັນລຸຜົນສຸດທ້າຍອັນສົມບູນຂອງມັນໃນເວລາແຫ່ງການປະທັບຕາ. ມີ “ສຽງ” ໜຶ່ງທີ່ບົ່ງຊີ້ເຖິງ “ວິກິດອັນໃຫຍ່ຫຼວງຢ່າງຫາທຽບບໍ່ໄດ້” ຊຶ່ງ “ໂລກກໍາລັງຢືນຢູ່ທີ່ຂອບເຂດ” ແຫ່ງການຕະໜັກເຖິງມັນ. “ສຽງ” ນັ້ນເຮັດໃຫ້ “ແຜ່ນດິນໂລກສັ່ນສະເທືອນ ແລະເຮັດໃຫ້ໃຈຂອງມະນຸດທໍ້ຖອຍລົງເພາະຄວາມຢ້ານ.” ທັງການສັ່ນສະເທືອນຂອງແຜ່ນດິນໂລກ ແລະການເຮັດໃຫ້ໃຈຂອງມະນຸດທໍ້ຖອຍລົງເພາະຄວາມຢ້ານ ລ້ວນແຕ່ເປັນສັນຍາລັກຂອງສຽງແຫ່ງແກສຽງທີເຈັດ ແລະອັນສຸດທ້າຍ ຊຶ່ງເປັນວິບັດຄັ້ງທີສາມ.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ການທີ່ບັນດາປະຊາຊາດຖືກກະຕຸ້ນໃຫ້ໂກດແຄ້ນໂດຍອິສລາມແຫ່ງວິບັດທີສາມ ເປັນດັ່ງຜູ້ຍິງທີ່ກຳລັງເຈັບທ້ອງຄອດລູກ ດັ່ງນັ້ນຈຶ່ງເປັນພາບແທນຂອງວິກິດການທີ່ເພີ່ມທະວີ ແລະ ທະວີຄວາມຮຸນແຮງຂຶ້ນ. ວິກິດການທີ່ທະວີຄວາມຮຸນແຮງນັ້ນໄດ້ເລີ່ມຕົ້ນໃນວັນທີ 11 ກັນຍາ 2001; ແລະ ໃນວັນທີ 7 ຕຸລາ 2023, ຄວາມເຈັບປວດແຫ່ງການຄອດອັນຮຸນແຮງຄັ້ງຕໍ່ໄປໄດ້ໂຈມເຂົ້າມາ, ແລະ ເນື່ອງຈາກພຣະວັດຈະນະຂອງພຣະເຈົ້າບໍ່ເຄີຍຜິດພາດ, ຄວາມເຈັບປວດແຫ່ງການຄອດຄັ້ງຕໍ່ໄປກຳລັງຈະມາໃນໄວໆນີ້, ແລະ ມັນຈະທຳລາຍລ້າງຫນັກຍິ່ງກວ່າເກົ່າ. ທ່ານຍັງອາໄສຢູ່ໃນເມືອງຢູ່ບໍ?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“ສໍາລັບຜູ້ພະຍາກອນນັ້ນ, ວົງລໍ້ທີ່ຢູ່ພາຍໃນອີກວົງລໍ້ໜຶ່ງ, ຮູບລັກຂອງສິ່ງມີຊີວິດທີ່ສຳພັນກັບພວກມັນ, ທັງໝົດເບິ່ງຄືສັບຊ້ອນແລະບໍ່ອາດອະທິບາຍໄດ້. ແຕ່ພຣະຫັດຂອງພຣະປັນຍາອັນບໍ່ມີຂອບເຂດນັ້ນປາກົດໃຫ້ເຫັນທ່າມກາງບັນດາວົງລໍ້, ແລະລະບຽບອັນສົມບູນກໍເປັນຜົນແຫ່ງພຣະລາຊກິດຂອງພຣະອົງ. ທຸກວົງລໍ້, ຊຶ່ງຖືກນໍາພາໂດຍພຣະຫັດຂອງພຣະເຈົ້າ, ດໍາເນີນໄປໃນຄວາມກົມກຽວອັນສົມບູນກັບທຸກວົງລໍ້ອື່ນ. ຂ້າພະເຈົ້າໄດ້ຖືກສໍາແດງໃຫ້ເຫັນວ່າ ເຄື່ອງມືມະນຸດທັງຫຼາຍຍ່ອມມີແນວໂນ້ມທີ່ຈະສະແຫວງຫາອໍານາດຫຼາຍເກີນໄປ ແລະພະຍາຍາມຄວບຄຸມພຣະລາຊກິດດ້ວຍຕົນເອງ. ພວກເຂົາປະພຣະອົງຜູ້ເປັນພຣະຜູ້ເຮັດການອັນຍິ່ງໃຫຍ່, ໄວ້ນອກວິທີການແລະແຜນການຂອງຕົນຫຼາຍເກີນໄປ, ແລະບໍ່ວາງໃຈໃນພຣະອົງໃນທຸກສິ່ງທີ່ເກັ່ຽວກັບຄວາມກ້າວໜ້າຂອງພຣະລາຊກິດ. ບໍ່ຄວນມີຜູ້ໃດເລີຍທີ່ແມ່ນແຕ່ຊົ່ວຂະນະດຽວຈະຄິດໄປວ່າ ຕົນສາມາດຈັດການສິ່ງທັງຫຼາຍທີ່ເປັນຂອງພຣະຜູ້ຍິ່ງໃຫຍ່ “I AM” ໄດ້. ພຣະເຈົ້າໃນພຣະຄວາມຊົງຈັດຕຽມຂອງພຣະອົງ ກໍາລັງຕຽມຫົນທາງໄວ້ເພື່ອໃຫ້ພຣະລາຊກິດສາມາດຖືກກະທໍາໂດຍຕົວແທນມະນຸດ. ດັ່ງນັ້ນ ໃຫ້ທຸກຄົນຢືນຢູ່ໃນຕໍາແໜ່ງແຫ່ງໜ້າທີ່ຂອງຕົນ, ເພື່ອປະຕິບັດສ່ວນຂອງຕົນສໍາລັບເວລານີ້ ແລະຮູ້ວ່າພຣະເຈົ້າຄືພຣະຜູ້ຊົງສອນຂອງຕົນ.” Testimonies, volume 9, 259.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ຕອນທີ່ໜຶ່ງຮ້ອຍສາມສິບສາມ</dc:title>
  <dc:subject>ເປີດເຜີຍຜືນຜ້າແຫ່ງຄໍາພະຍາກອນ: ຂໍ້ຢັ່ງຮູ້ເຂົ້າໃຈກ່ຽວກັບເວລາແຫ່ງການປະທັບຕາຂອງ 144,000</dc:subject>
  <dc:creator>Jeff Pippenger</dc:creator>
  <cp:keywords/>
  <dc:description>Generated by ArticleDigger from daniel\133_daniel.json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