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ເລກທີໜຶ່ງຮ້ອຍສາມສິບສີ່</w:t>
      </w:r>
    </w:p>
    <w:p>
      <w:pPr>
        <w:pStyle w:val="ArticleSubtitle"/>
        <w:jc w:val="left"/>
      </w:pPr>
      <w:r>
        <w:rPr>
          <w:rFonts w:ascii="Leelawadee UI" w:hAnsi="Leelawadee UI" w:eastAsia="Leelawadee UI" w:cs="Leelawadee UI"/>
        </w:rPr>
        <w:t>ການເຜີຍຄືນແຫ່ງຄໍາພະຍາກອນ: ຈາກວັນທີ 11 ກັນຍາ 2001 ໄປສູ່ກົດໝາຍວັນອາທິດທີ່ກໍາລັງໃກ້ຈະມາເຖິງໃນສະຫະລັດອາເມຣິກາ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2024-03-13</w:t>
      </w:r>
    </w:p>
    <w:p>
      <w:pPr>
        <w:pStyle w:val="ArticleBody"/>
        <w:jc w:val="left"/>
      </w:pPr>
      <w:r>
        <w:rPr>
          <w:rFonts w:ascii="Leelawadee UI" w:hAnsi="Leelawadee UI" w:eastAsia="Leelawadee UI" w:cs="Leelawadee UI"/>
        </w:rPr>
        <w:t>ໄລຍະເວລາແຫ່ງການປະທັບຕາຂອງຄົນໜຶ່ງແສນສີ່ໝື່ນສີ່ພັນ ນັບແຕ່ວັນທີ 11 ກັນຍາ 2001 ຈົນເຖິງກົດໝາຍວັນອາທິດໃນສະຫະລັດອາເມລິກາທີ່ຈະມາເຖິງໃນບໍ່ຊ້ານີ້ ແມ່ນໄລຍະເວລາພະຍາກອນທີ່ນິມິດທຸກປະການໃນພຣະວັດຈະນະຂອງພຣະເຈົ້າສຳເລັດຄົບຖ້ວນໃນວັນສຸດທ້າຍ.</w:t>
      </w:r>
    </w:p>
    <w:p>
      <w:pPr>
        <w:pStyle w:val="ArticleScripture"/>
        <w:jc w:val="left"/>
      </w:pPr>
      <w:r>
        <w:rPr>
          <w:rFonts w:ascii="Leelawadee UI" w:hAnsi="Leelawadee UI" w:eastAsia="Leelawadee UI" w:cs="Leelawadee UI"/>
        </w:rPr>
        <w:t>ດັ່ງນັ້ນ ຈົ່ງບອກເຂົາວ່າ, ພຣະອົງຜູ້ເປັນເຈົ້າຕັດດັ່ງນີ້ວ່າ; ເຮົາຈະໃຫ້ຄຳສຸພາສິດນີ້ສິ້ນສຸດໄປ, ແລະເຂົາຈະບໍ່ນຳມັນມາໃຊ້ເປັນຄຳສຸພາສິດໃນອິສຣາເອນອີກຕໍ່ໄປ; ແຕ່ຈົ່ງກ່າວແກ່ເຂົາວ່າ, ວັນເວລານັ້ນໃກ້ເຂົ້າມາແລ້ວ, ແລະຜົນສຳເລັດຂອງທຸກນິມິດ. ເອເຊກຽນ 12:23.</w:t>
      </w:r>
    </w:p>
    <w:p>
      <w:pPr>
        <w:pStyle w:val="ArticleBody"/>
        <w:jc w:val="left"/>
      </w:pPr>
      <w:r>
        <w:rPr>
          <w:rFonts w:ascii="Leelawadee UI" w:hAnsi="Leelawadee UI" w:eastAsia="Leelawadee UI" w:cs="Leelawadee UI"/>
        </w:rPr>
        <w:t>ໃນເສັ້ນນັ້ນ, ທູດສະຫວັນອົງທີສາມໄດ້ມາເຖິງອີກຄັ້ງ, ແລະໃນການນັ້ນ, ມັນຖືກສະແດງໂດຍການມາເຖິງຂອງທູດສະຫວັນອົງທີສາມໃນວັນທີ 22 ຕຸລາ 1844 ຈົນເຖິງການກະບົດໃນປີ 1863. ການກະບົດໃນປີ 1863 ຖືກເປັນຕົວແທນໂດຍການກະບົດຄັ້ງທໍາອິດຂອງອິສຣາເອນໃນສະໄໝບູຮານທີ່ກາເດດ, ແລະດັ່ງນັ້ນຈຶ່ງຖືກເປັນຕົວແທນໂດຍປະຫວັດສາດທັງໝົດຕັ້ງແຕ່ການຂ້າມທະເລແດງ ຈົນເຖິງການກະບົດຄັ້ງທໍາອິດທີ່ກາເດດ. ການກະບົດທີ່ກາເດດຄັ້ງທໍາອິດເປັນແບບຢ່າງລ່ວງໜ້າຂອງການກະບົດທີ່ກາເດດຄັ້ງທີສອງ, ແລະດັ່ງນັ້ນ ເສັ້ນຈາກການຕາຍຂອງອາໂຣນເຖິງການກະບົດທີ່ກາເດດຄັ້ງທີສອງ ຈຶ່ງຖືກທໍາຊ້ຳອີກໃນເສັ້ນຂອງການປະທັບຕາ.</w:t>
      </w:r>
    </w:p>
    <w:p>
      <w:pPr>
        <w:pStyle w:val="ArticleBody"/>
        <w:jc w:val="left"/>
      </w:pPr>
      <w:r>
        <w:rPr>
          <w:rFonts w:ascii="Leelawadee UI" w:hAnsi="Leelawadee UI" w:eastAsia="Leelawadee UI" w:cs="Leelawadee UI"/>
        </w:rPr>
        <w:t>ມັນໄດ້ຖືກເຮັດຊ້ຳອີກໃນປະຫວັດຂອງພວກ Millerites ຕັ້ງແຕ່ປີ 1840 ຈົນເຖິງ 1844, ຊຶ່ງໄດ້ຖືກເປັນແບບໂດຍການຮັບບັບຕິສະມາຂອງພຣະຄຣິດຈົນເຖິງໄມ້ກາງແຂນ, ຊຶ່ງຍັງເປັນຕົວແທນຂອງປະຫວັດຕັ້ງແຕ່ໄມ້ກາງແຂນຈົນເຖິງການຖືກຂວ້າງຫີນໃສ່ສະເຕຟາໂນ. ເສັ້ນເໜືອເສັ້ນ, ຜູ້ພະຍາກອນໂບຮານແຕ່ລະຄົນໄດ້ກ່າວເຖິງຊ່ວງເວລານີ້ຫຼາຍກວ່າວັນເວລາທີ່ພວກເຂົາໄດ້ມີຊີວິດຢູ່.</w:t>
      </w:r>
    </w:p>
    <w:p>
      <w:pPr>
        <w:pStyle w:val="ArticleScripture"/>
        <w:jc w:val="left"/>
      </w:pPr>
      <w:r>
        <w:rPr>
          <w:rFonts w:ascii="Leelawadee UI" w:hAnsi="Leelawadee UI" w:eastAsia="Leelawadee UI" w:cs="Leelawadee UI"/>
        </w:rPr>
        <w:t>“ຜູ້ພະຍາກອນໂບຮານແຕ່ລະຄົນໄດ້ກ່າວໄວ້ສໍາລັບເວລາຂອງພວກເຮົາຫຼາຍກວ່າສໍາລັບສະໄໝຂອງຕົນເອງ, ດັ່ງນັ້ນການພະຍາກອນຂອງພວກເຂົາຈຶ່ງຍັງມີຜົນໃຊ້ບັງຄັບສໍາລັບພວກເຮົາ. ‘ບັນດາເຫດການເຫຼົ່ານັ້ນໄດ້ເກີດຂຶ້ນແກ່ພວກເຂົາເປັນແບບຢ່າງ: ແລະໄດ້ຖືກບັນທຶກໄວ້ເພື່ອເຕືອນສະຕິພວກເຮົາ, ຜູ້ທີ່ປາຍຍຸກຂອງໂລກໄດ້ມາເຖິງ.’ 1 Corinthians 10:11. ‘ບໍ່ແມ່ນເພື່ອຕົນເອງ, ແຕ່ເພື່ອພວກເຮົາ ພວກເຂົາຈຶ່ງໄດ້ຮັບໃຊ້ໃນສິ່ງເຫຼົ່ານັ້ນ, ຊຶ່ງບັດນີ້ໄດ້ຖືກປະກາດແກ່ພວກທ່ານໂດຍຜູ້ທີ່ໄດ້ປະກາດຂ່າວປະເສີດແກ່ພວກທ່ານ ໂດຍພຣະວິນຍານບໍຣິສຸດຜູ້ຖືກສົ່ງມາຈາກສະຫວັນ; ສິ່ງເຫຼົ່ານີ້ເປັນສິ່ງທີ່ບັນດາທູດສະຫວັນປາຖະໜາຈະເພ່ງເບິ່ງ.’ 1 Peter 1:12....”</w:t>
      </w:r>
    </w:p>
    <w:p>
      <w:pPr>
        <w:pStyle w:val="ArticleScripture"/>
        <w:jc w:val="left"/>
      </w:pPr>
      <w:r>
        <w:rPr>
          <w:rFonts w:ascii="Leelawadee UI" w:hAnsi="Leelawadee UI" w:eastAsia="Leelawadee UI" w:cs="Leelawadee UI"/>
        </w:rPr>
        <w:t>“ພຣະຄຳພີໄດ້ສະສົມແລະຮວບຮັດຄັງຊັບຂອງຕົນໄວ້ສຳລັບຊົ່ວອາຍຸຮຸ່ນສຸດທ້າຍນີ້. ເຫດການອັນຍິ່ງໃຫຍ່ທັງປວງ ແລະການດຳເນີນການອັນສະຫງ່າງາມນ່າຄາລົບໃນປະຫວັດສາດແຫ່ງພຣະສັນຍາເດີມ ໄດ້ເກີດຂຶ້ນຊ້ຳອີກ ແລະກຳລັງເກີດຂຶ້ນຊ້ຳອີກໃນຄຣິດຕະຈັກໃນວັນສຸດທ້າຍເຫຼົ່ານີ້.” Selected Messages, book 3, 338, 339.</w:t>
      </w:r>
    </w:p>
    <w:p>
      <w:pPr>
        <w:pStyle w:val="ArticleBody"/>
        <w:jc w:val="left"/>
      </w:pPr>
      <w:r>
        <w:rPr>
          <w:rFonts w:ascii="Leelawadee UI" w:hAnsi="Leelawadee UI" w:eastAsia="Leelawadee UI" w:cs="Leelawadee UI"/>
        </w:rPr>
        <w:t>“ຄົນຮຸ່ນສຸດທ້າຍ” ແມ່ນຄົນຮຸ່ນທີ່ຖືກເລືອກຂອງເປໂຕ, ຊຶ່ງກໍຄືໜຶ່ງແສນສີ່ສິບສີ່ພັນ, ແລະພວກເຂົາຖືກເລືອກຕັ້ງແຕ່ວັນທີ 11 ກັນຍາ 2001 ຈົນເຖິງກົດໝາຍວັນອາທິດທີ່ຈະມາໃນໄວໆນີ້, ບ່ອນທີ່ໃນເວລານັ້ນພວກເຂົາຈະຖືກຍົກຂຶ້ນເປັນທຸງໝາຍ. “ເຫດການຍິ່ງໃຫຍ່ ແລະ ການດຳເນີນງານອັນສະຫງ່າງາມ” ທັງ “ໝົດ,” ບໍ່ແມ່ນບາງສ່ວນ, ແຕ່ແມ່ນ “ທັງໝົດ” ໃນພຣະວັດຈະນະຂອງພຣະເຈົ້າ, ກຳລັງ “ເກີດຊ້ຳອີກ” ໃນ “ຄົນຮຸ່ນສຸດທ້າຍ” ຂອງ “ຄຣິສຕະຈັກ” ໃນ “ຍຸກສຸດທ້າຍ.” ໃນແນວເສັ້ນຂອງການປະທັບຕາ, ບັນດາພຣະຄຳພີທຸກເຫຼັ້ມມາພົບກັນ ແລະ ສິ້ນສຸດລົງ.</w:t>
      </w:r>
    </w:p>
    <w:p>
      <w:pPr>
        <w:pStyle w:val="ArticleScripture"/>
        <w:jc w:val="left"/>
      </w:pPr>
      <w:r>
        <w:rPr>
          <w:rFonts w:ascii="Leelawadee UI" w:hAnsi="Leelawadee UI" w:eastAsia="Leelawadee UI" w:cs="Leelawadee UI"/>
        </w:rPr>
        <w:t>“ໃນພຣະທຳ ພຣະນິມິດ ປຶ້ມທັງປວງຂອງພຣະຄຳພີໄດ້ມາພົບກັນ ແລະ ສິ້ນສຸດລົງ. ໃນທີ່ນີ້ມີສ່ວນທີ່ເຕີມສົມບູນຂອງປຶ້ມດານີເອນ. ປຶ້ມໜຶ່ງເປັນຄຳພະຍາກອນ; ອີກປຶ້ມໜຶ່ງເປັນການເປີດເຜີຍ. ປຶ້ມທີ່ຖືກຜະນຶກໄວ້ນັ້ນບໍ່ແມ່ນພຣະທຳ ພຣະນິມິດ, ແຕ່ແມ່ນສ່ວນນັ້ນຂອງຄຳພະຍາກອນຂອງດານີເອນທີ່ກ່ຽວກັບວັນສຸດທ້າຍ. ທູດສະຫວັນໄດ້ບັນຊາວ່າ, ‘ແຕ່ເຈົ້າ, ໂອ ດານີເອນ, ຈົ່ງປິດຖ້ອຍຄຳເຫຼົ່ານີ້ໄວ້ ແລະ ຜະນຶກປຶ້ມນັ້ນໄວ້ ຈົນເຖິງເວລາສຸດທ້າຍ.’ ດານີເອນ 12:4.” ກິດຈະການຂອງອັກຄະສາວົກ, 585.</w:t>
      </w:r>
    </w:p>
    <w:p>
      <w:pPr>
        <w:pStyle w:val="ArticleBody"/>
        <w:jc w:val="left"/>
      </w:pPr>
      <w:r>
        <w:rPr>
          <w:rFonts w:ascii="Leelawadee UI" w:hAnsi="Leelawadee UI" w:eastAsia="Leelawadee UI" w:cs="Leelawadee UI"/>
        </w:rPr>
        <w:t>“ສ່ວນໜຶ່ງແຫ່ງຄຳພະຍາກອນຂອງດານຽນທີ່ກ່ຽວກັບຍຸກສຸດທ້າຍ,” ຊຶ່ງໄດ້ຖືກເປີດຜະນຶກນັ້ນ, ຄືນິມິດທັງຫຼາຍທີ່ປະທານໃຫ້ແກ່ດານຽນຂ້າງແມ່ນ້ຳໃຫຍ່ສອງສາຍແຫ່ງຊີນາ ຄື ອູໄລ ແລະ ຮິດເດເກນ. ນິມິດເຫຼົ່ານັ້ນໝາຍເຖິງ ດານຽນ ບົດ 8 ຂໍ້ 13 ແລະ 14, ແລະ ບົດ 11 ຂໍ້ 40 ຫາ 45. ເວລາແຫ່ງການປະທັບຕາຂອງໜຶ່ງແສນສີ່ໝື່ນສີ່ພັນ ແມ່ນປະຫວັດການທີ່ພຣະຄຣິດ, ໃນຖານະມະຫາປະໂລຫິດສະຫວັນ, ຊົງປະທັບຕາບັນດາຜູ້ທີ່ຖືກຄັດເລືອກໃນຊົ່ວຄົນສຸດທ້າຍໄວ້ຢ່າງນິລັນດອນເຂົ້າສູ່ຄວາມສຳພັນອັນປະກອບດ້ວຍພຣະພາກສະຫວັນແລະມະນຸດ. ຂໍ້ 40 ຂອງດານຽນບົດ 11 ລະບຸເຖິງຄວາມສຳພັນຂອງມັງກອນ, ສັດຮ້າຍ ແລະ ຜູ້ພະຍາກອນປອມ ຜູ້ຊຶ່ງບັດນີ້ກຳລັງນຳໂລກໄປສູ່ອາຣະມາເກດດອນຮ່ວມກັນ, ຕາມທີ່ຖືກເປັນຕົວແທນໂດຍປະຫວັດຂອງເຂົາສັດແຫ່ງ Republicanism ເທິງສັດຮ້າຍແຫ່ງແຜ່ນດິນ ຊຶ່ງປົກຄອງເປັນອານາຈັກທີຫົກແຫ່ງຄຳພະຍາກອນໃນພຣະຄຳພີ ໃນລະຫວ່າງປະຫວັດຂອງຂໍ້ 40. ຂໍ້ 40 ຍັງລະບຸເຖິງການແຍກອອກລະຫວ່າງຜູ້ມີປັນຍາແລະຜູ້ໂງ່ ຊຶ່ງກຳນົດປະຫວັດຂອງເຂົາສັດແຫ່ງ Protestantism ໃນປະຫວັດດຽວກັນນັ້ນ, ເລີ່ມແຕ່ປີ 1798 ຈົນເຖິງກົດໝາຍວັນອາທິດທີ່ຈະມາເຖິງໃນໄວໆນີ້.</w:t>
      </w:r>
    </w:p>
    <w:p>
      <w:pPr>
        <w:pStyle w:val="ArticleBody"/>
        <w:jc w:val="left"/>
      </w:pPr>
      <w:r>
        <w:rPr>
          <w:rFonts w:ascii="Leelawadee UI" w:hAnsi="Leelawadee UI" w:eastAsia="Leelawadee UI" w:cs="Leelawadee UI"/>
        </w:rPr>
        <w:t>“ປຶ້ມທັງໝົດໃນພຣະຄຳພີ” ລ້ວນ “ມາພົບກັນແລະສິ້ນສຸດລົງ” ໃນພຣະນິມິດ, ແລະເມື່ອພວກມັນມາພົບກັນ, ພຣະນິມິດກໍ “ເຮັດໃຫ້ພຣະທຳດານີເອນສົມບູນຂຶ້ນ,” ແລະຄຳວ່າ “ເຮັດໃຫ້ສົມບູນ” ໝາຍເຖິງການນຳໄປສູ່ຄວາມສົມບູນຄົບຖ້ວນ. ໃນເວລາແຫ່ງການປະທັບຕາຂອງໜຶ່ງແສນສີ່ໝື່ນສີ່ພັນ, ຕາມທີ່ໄດ້ເປັນຕົວແທນໄວ້ໃນພຣະນິມິດ, ຄຳພະຍາກອນຂອງດານີເອນທີ່ໄດ້ຖືກເປີດຜະນຶກໃນວັນສຸດທ້າຍ ຖືກນຳໄປສູ່ຄວາມສົມບູນ ເມື່ອພວກມັນຖືກນຳມາຮວບຮວມກັນເປັນບັນທັດເໜືອບັນທັດ ຕາມແນວເສັ້ນຂອງປະຫວັດສາດທີ່ໄດ້ເປັນຕົວແທນໄວ້ໃນພຣະນິມິດບົດທີສິບແປດ, ຊຶ່ງເລີ່ມຕົ້ນດ້ວຍສຽງໃນຂໍ້ໜຶ່ງຫາຂໍ້ສາມ, ແລະສິ້ນສຸດລົງດ້ວຍສຽງທີສອງຂອງຂໍ້ສີ່.</w:t>
      </w:r>
    </w:p>
    <w:p>
      <w:pPr>
        <w:pStyle w:val="ArticleBody"/>
        <w:jc w:val="left"/>
      </w:pPr>
      <w:r>
        <w:rPr>
          <w:rFonts w:ascii="Leelawadee UI" w:hAnsi="Leelawadee UI" w:eastAsia="Leelawadee UI" w:cs="Leelawadee UI"/>
        </w:rPr>
        <w:t>ຄວາມສົມບູນແຫ່ງນິມິດພະຍາກອນທີ່ຖືກເປັນສັນຍະລັກໂດຍແມ່ນ້ຳ Hiddekel ໃນພຣະທຳດານີເອນ ເປັນຕົວແທນແຫ່ງຄວາມສົມບູນຂອງນິມິດພາຍນອກກ່ຽວກັບສັດຕູຂອງປະຊາຊົນຂອງພຣະເຈົ້າ ຜູ້ຢຽບຍ່ຳສະຖານນະມັດສະການ ແລະ ພົນບໍລິວານລົງ. ຄວາມສົມບູນແຫ່ງນິມິດພະຍາກອນທີ່ຖືກເປັນສັນຍະລັກໂດຍແມ່ນ້ຳ Ulai ໃນພຣະທຳດານີເອນ ເປັນຕົວແທນແຫ່ງຄວາມສົມບູນຂອງນິມິດພາຍໃນກ່ຽວກັບພຣະຄຣິດຜູ້ຊົງປາກົດພາຍໃນປະຊາຊົນຂອງພຣະອົງ ເມື່ອພຣະອົງຊົງໃຫ້ຄຳສັນຍາແຫ່ງພັນທະສັນຍາສຳເລັດ ຄືການຊົງຮ່ວມພຣະທຳມະຊາດແຫ່ງພຣະເຈົ້າເຂົ້າກັບມະນຸດຊາດເທິງຊົນຊາດທີ່ຖືກຄັດເລືອກໃນຍຸກສຸດທ້າຍ.</w:t>
      </w:r>
    </w:p>
    <w:p>
      <w:pPr>
        <w:pStyle w:val="ArticleBody"/>
        <w:jc w:val="left"/>
      </w:pPr>
      <w:r>
        <w:rPr>
          <w:rFonts w:ascii="Leelawadee UI" w:hAnsi="Leelawadee UI" w:eastAsia="Leelawadee UI" w:cs="Leelawadee UI"/>
        </w:rPr>
        <w:t>ປະຫວັດຂອງການປະທັບຕາທີ່ມຸ່ງເນັ້ນໃສ່ເຂົາຂອງພັກຣີພັບລິກັນຂອງສັດຮ້າຍຈາກແຜ່ນດິນ ເລີ່ມຕົ້ນດ້ວຍການທີ່ສັດຮ້າຍຈາກແຜ່ນດິນເວົ້າ Patriot Act ໃນປີ 2001 ແລະສິ້ນສຸດລົງດ້ວຍການເວົ້າທີ່ໄດ້ຖືກແທນຄວາມໂດຍ Alien and Sedition Acts ຂອງປີ 1798, ຊຶ່ງໃນພຣະນິມິດບົດທີສິບສາມ ໄດ້ຖືກແທນໄວ້ວ່າເປັນສັດຮ້າຍຈາກແຜ່ນດິນເວົ້າດັ່ງມັງກອນ. Alien and Sedition Acts ຂອງປີ 1798 ເປັນຕົວແທນຈຸດສິ້ນສຸດຂອງເສັ້ນໜຶ່ງທີ່ເລີ່ມຕົ້ນດ້ວຍການເວົ້າຂອງ Declaration of Independence ໃນປີ 1776. ໃນກາງຂອງຊ່ວງເວລາແຫ່ງປະຫວັດສາດແຫ່ງຄຳພະຍາກອນນັ້ນ, ສັດຮ້າຍຈາກແຜ່ນດິນໄດ້ເຮັດໃຫ້ Constitution ມີຜົນບັງຄັບໃຊ້ໂດຍການເວົ້າໃນປີ 1789.</w:t>
      </w:r>
    </w:p>
    <w:p>
      <w:pPr>
        <w:pStyle w:val="ArticleBody"/>
        <w:jc w:val="left"/>
      </w:pPr>
      <w:r>
        <w:rPr>
          <w:rFonts w:ascii="Leelawadee UI" w:hAnsi="Leelawadee UI" w:eastAsia="Leelawadee UI" w:cs="Leelawadee UI"/>
        </w:rPr>
        <w:t>ການກ່າວຂອງປີ 1776 ສອດຄ່ອງກັບການກ່າວຂອງ Patriot Act, ແລະ Alien and Sedition Acts ເປັນຕົວແທນຂອງກົດໝາຍວັນອາທິດທີ່ກຳລັງຈະມາໃນສະຫະລັດ. ຢູ່ໃນທ່າມກາງຂອງປະຫວັດສາດນັ້ນ ຄວນຈະມີການກ່າວອີກຄັ້ງໜຶ່ງ ຊຶ່ງສອດຄ່ອງກັບປີ 1789. ສຽງທຳອິດໃນພຣະນິມິດບົດທີສິບແປດ ຂໍ້ໜຶ່ງເຖິງຂໍ້ສາມ ຖືກລະບຸຢ່າງຊັດເຈນວ່າໄດ້ມາເຖິງເມື່ອອາຄານໃຫຍ່ໆຂອງນະຄອນນິວຢອກຖືກໂຄ່ນລົງ. ສຽງທີສອງຂອງຂໍ້ສີ່ ກໍຖືກລະບຸຢ່າງຊັດເຈນເຊັ່ນກັນວ່າເປັນກົດໝາຍວັນອາທິດທີ່ກຳລັງຈະມາໃນບໍ່ຊ້າ. ສຽງທັງສອງນັ້ນເປັນສຽງແຫ່ງສະຫວັນ, ເພາະວ່າທັງສອງເປັນສຽງຂອງທູດສະຫວັນຜູ້ທີ່ຈະເຮັດໃຫ້ແຜ່ນດິນໂລກສະຫວ່າງດ້ວຍພຣະສິຣິຂອງພຣະອົງ, ຜູ້ທີ່ Sister White ໄດ້ລະບຸວ່າເປັນທູດອົງທຳອິດໃນພຣະນິມິດບົດທີສິບສີ່. ພຣະເຢຊູເປັນທູດອົງທຳອິດ, ແລະພຣະອົງຊົງສຳແດງຈຸດຈົບຂອງສິ່ງໜຶ່ງໂດຍອາໄສຈຸດເລີ່ມຕົ້ນຢູ່ເສມອ, ດັ່ງນັ້ນພຣະອົງຈຶ່ງເປັນທູດອົງທີສາມດ້ວຍ, ຜູ້ເປັນທູດສະຫວັນທີ່ເຮັດໃຫ້ແຜ່ນດິນໂລກສະຫວ່າງດ້ວຍພຣະສິຣິຂອງພຣະອົງ.</w:t>
      </w:r>
    </w:p>
    <w:p>
      <w:pPr>
        <w:pStyle w:val="ArticleBody"/>
        <w:jc w:val="left"/>
      </w:pPr>
      <w:r>
        <w:rPr>
          <w:rFonts w:ascii="Leelawadee UI" w:hAnsi="Leelawadee UI" w:eastAsia="Leelawadee UI" w:cs="Leelawadee UI"/>
        </w:rPr>
        <w:t>ທູດສະຫວັນອົງທຳອິດ ຍັງຖືກພັນລະນາໃນ ພຣະນິມິດ ບົດທີ 10 ດ້ວຍ, ໂດຍໄດ້ລົງມາໃນວັນທີ 11 ສິງຫາ 1840, ດັ່ງນັ້ນຈຶ່ງເປັນແບບຢ່າງລ່ວງໜ້າເຖິງການລົງມາຂອງທູດສະຫວັນໃນວັນທີ 11 ກັນຍາ 2001. ຊິດເຕີ ໄວທ໌ ໄດ້ກ່າວໄວ້ໂດຍກົງວ່າ ທູດສະຫວັນອົງທີ່ລົງມາໃນບົດທີ 10 ນັ້ນ ເປັນ “ບຸກຄົນຜູ້ບໍ່ໄດ້ຕໍ່າກວ່າພຣະເຢຊູຄຣິດ.” ສຽງທຳອິດ ແລະ ສຽງທີສອງ ໃນ ພຣະນິມິດ 18 ແມ່ນພຣະສຸລະສຽງຂອງພຣະຄຣິດ. ປະຫວັດສາດນັ້ນຖືກເຮັດໃຫ້ເຫັນເປັນແບບລ່ວງໜ້າໂດຍ 1776, 1789 ແລະ 1798, ເມື່ອສັດຮ້າຍແຫ່ງແຜ່ນດິນໄດ້ເວົ້າສາມຄັ້ງ. ພຣະສຸລະສຽງຂອງພຣະຄຣິດ ທີ່ກ່າວຢູ່ລະຫວ່າງສອງສຽງໃນ ພຣະນິມິດ 18 ນັ້ນ ຄືເມື່ອພຣະອົງກ່າວໃນ ພຣະນິມິດ ບົດທີ 11.</w:t>
      </w:r>
    </w:p>
    <w:p>
      <w:pPr>
        <w:pStyle w:val="ArticleScripture"/>
        <w:jc w:val="left"/>
      </w:pPr>
      <w:r>
        <w:rPr>
          <w:rFonts w:ascii="Leelawadee UI" w:hAnsi="Leelawadee UI" w:eastAsia="Leelawadee UI" w:cs="Leelawadee UI"/>
        </w:rPr>
        <w:t>ແລະຫຼັງຈາກສາມວັນກັບເຄິ່ງ ພຣະວິນຍານແຫ່ງຊີວິດຈາກພຣະເຈົ້າໄດ້ເຂົ້າໃນເຂົາທັງສອງ ແລະເຂົາໄດ້ຢືນຂຶ້ນເທິງຕີນຂອງຕົນ; ແລະຄວາມຢ້ານກົວຢ່າງໃຫຍ່ໄດ້ຕົກໃສ່ບັນດາຜູ້ທີ່ເຫັນເຂົາ. ແລະເຂົາໄດ້ຍິນພຣະສຸລະສຽງອັນດັງຈາກສະຫວັນກ່າວແກ່ເຂົາວ່າ, “ຈົ່ງຂຶ້ນມາທີ່ນີ້.” ແລະເຂົາໄດ້ຂຶ້ນໄປສູ່ສະຫວັນໃນເມກ; ແລະບັນດາສັດຕູຂອງເຂົາໄດ້ເຫັນເຂົາ. ພຣະນິມິດ 11:11, 12.</w:t>
      </w:r>
    </w:p>
    <w:p>
      <w:pPr>
        <w:pStyle w:val="ArticleBody"/>
        <w:jc w:val="left"/>
      </w:pPr>
      <w:r>
        <w:rPr>
          <w:rFonts w:ascii="Leelawadee UI" w:hAnsi="Leelawadee UI" w:eastAsia="Leelawadee UI" w:cs="Leelawadee UI"/>
        </w:rPr>
        <w:t>ໃນເດືອນກໍລະກົດ ປີ 2023, ສຽງໜຶ່ງຈາກສະຫວັນ (ສຽງຂອງພຣະຄຣິດ) ໄດ້ເລີ່ມຍົກຕັ້ງພະຍານສອງຄົນຂຶ້ນມາ ຜູ້ທີ່ໄດ້ຖືກຂ້າຕາຍຢູ່ໃນຖະໜົນໂດຍມັງກອນອະເທວະນິຍົມຈາກຫຸບເຫວເລິກທີ່ສຸດ. ໃນຈຸດນັ້ນ, ບັນດາປະເດັນທີ່ກ່ຽວພັນກັບລັດຖະທຳມະນູນຂອງສະຫະລັດອາເມຣິກາ ໄດ້ກາຍເປັນຫົວຂໍ້ແຫ່ງຄຳພະຍາກອນ, ເພາະວ່າໃນສຽງຖັດໄປ, ຊຶ່ງຖືກແທນໂດຍປີ 1798, ລັດຖະທຳມະນູນນັ້ນຈະຖືກໂຄ່ນລົ້ມລົງຢ່າງສົມບູນ. ແຕ່ລະໝຸດໝາຍທັງສາມຄື 1776, 1789 ແລະ 1798 ສອດຄ່ອງກັບສາມພຣະສຸລະສຽງຈາກພຣະເຈົ້າ ທີ່ຖືກກຳນົດໄວ້ເປັນວັນທີ 11 ກັນຍາ 2001, ເດືອນກໍລະກົດ 2023, ແລະກົດໝາຍວັນອາທິດທີ່ຈະມາໃນບໍ່ຊ້າ.</w:t>
      </w:r>
    </w:p>
    <w:p>
      <w:pPr>
        <w:pStyle w:val="ArticleBody"/>
        <w:jc w:val="left"/>
      </w:pPr>
      <w:r>
        <w:rPr>
          <w:rFonts w:ascii="Leelawadee UI" w:hAnsi="Leelawadee UI" w:eastAsia="Leelawadee UI" w:cs="Leelawadee UI"/>
        </w:rPr>
        <w:t>ສາມຂັ້ນຕອນນັ້ນສອດຄ່ອງກັບສາມຂັ້ນຕອນຂອງວິບັດທີສາມ, ຊຶ່ງຖືກເປັນຕົວແທນໂດຍວັນທີ 11 ກັນຍາ 2001, ວັນທີ 7 ຕຸລາ 2023 ແລະ ກົດໝາຍວັນອາທິດທີ່ກຳລັງຈະມາເຖິງໃນໄວໆນີ້ ເມື່ອແກ້ວແຄນທີເຈັດ, ຊຶ່ງແມ່ນວິບັດທີສາມ, ມາເຖິງຢ່າງກະທັນຫັນໃນໂມງແຫ່ງ “ແຜ່ນດິນໄຫວໃຫຍ່”. ໃນປີ 2023, ການປ່ຽນຜ່ານຂອງເຂົາທັງສອງຂອງສັດຮ້າຍແຫ່ງແຜ່ນດິນໄດ້ເລີ່ມຕົ້ນ, ດັ່ງທີ່ຖືກເປັນຕົວແທນໂດຍຄວາມຝັນເລື່ອງຮູບປັ້ນລັບຂອງເນບູກາດເນັດຊາ. ຄວາມຝັນຂອງເນບູກາດເນັດຊາໃນບົດທີສອງ ເປັນຄວາມລັບທີ່ມີແຕ່ພຣະເຈົ້າເທົ່ານັ້ນທີ່ສາມາດຊົງເປີດເຜີຍໄດ້, ແລະພຣະອົງໄດ້ຊົງເປີດເຜີຍມັນໃຫ້ແກ່ຜູ້ທີ່ໄດ້ຜ່ານການທົດສອບທຳອິດ ຊຶ່ງຖືກເປັນຕົວແທນໄວ້ໃນບົດທີໜຶ່ງຂອງດານີເອນ.</w:t>
      </w:r>
    </w:p>
    <w:p>
      <w:pPr>
        <w:pStyle w:val="ArticleBody"/>
        <w:jc w:val="left"/>
      </w:pPr>
      <w:r>
        <w:rPr>
          <w:rFonts w:ascii="Leelawadee UI" w:hAnsi="Leelawadee UI" w:eastAsia="Leelawadee UI" w:cs="Leelawadee UI"/>
        </w:rPr>
        <w:t>ດານີເອນ ແລະ ຊາຍຜູ້ມີຄຸນຄ່າທັງສາມໃນບົດທີໜຶ່ງ ຜູ້ໄດ້ຜ່ານການທົດສອບຄັ້ງທຳອິດ ແມ່ນຜູ້ທີ່ເລືອກກິນອາຫານຈາກສະຫວັນ ແລະ ປະຕິເສດອາຫານຂອງບາບີໂລນ. ພວກເຂົາແມ່ນຜູ້ທີ່ຖືກເປັນຕົວແທນໂດຍໂຢຮັນໃນພຣະນິມິດບົດທີສິບ ຜູ້ຮັບເອົາໜັງສືນ້ອຍນັ້ນອອກຈາກມືຂອງທູດສະຫວັນ ຜູ້ຊຶ່ງຫາໃຊ່ຜູ້ອື່ນບໍ່ ນອກຈາກພຣະເຢຊູຄຣິດ, ແລະ ກິນຂ່າວສານທີ່ບັນຈຸຢູ່ໃນນັ້ນ. ພວກເຂົາແມ່ນຜູ້ທີ່ກ່າວເຖິງໃນໂຢຮັນບົດທີຫົກ ຜູ້ເລືອກກິນເນື້ອ ແລະ ດື່ມເລືອດຂອງມານາຈາກສະຫວັນ ຊຶ່ງຄົນອີກຈຳພວກໜຶ່ງໄດ້ປະຕິເສດ, ແລ້ວຈຶ່ງຫັນໜີຈາກພຣະຄຣິດ ແລະ ບໍ່ໄດ້ດຳເນີນກັບພຣະອົງອີກເລີຍ, ໃນບົດທີຫົກ ຂໍ້ທີຫົກສິບຫົກ.</w:t>
      </w:r>
    </w:p>
    <w:p>
      <w:pPr>
        <w:pStyle w:val="ArticleBody"/>
        <w:jc w:val="left"/>
      </w:pPr>
      <w:r>
        <w:rPr>
          <w:rFonts w:ascii="Leelawadee UI" w:hAnsi="Leelawadee UI" w:eastAsia="Leelawadee UI" w:cs="Leelawadee UI"/>
        </w:rPr>
        <w:t>ໃນແນວນັ້ນ ພຣະຄຣິດໄດ້ຊົງສັ່ງສອນຢູ່ໃນແຂວງຄາລີເລ, ຊຶ່ງໝາຍເຖິງ “ບານພັບ” ຫຼື “ຈຸດຫັນຜັນ”. ທີ່ນັ້ນ ພຣະອົງໄດ້ຊົງນຳສະເໜີຂ່າວສານເລື່ອງມານນາຈາກສະຫວັນ, ຊຶ່ງບັນດາສາວົກຂອງພຣະອົງຕ້ອງກິນ, ດັ່ງທີ່ໂຢຮັນໄດ້ກິນໃນພຣະນິມິດ ບົດທີ 10, ແລະດັ່ງທີ່ເອເຊກຽນໄດ້ກິນໃນບົດທີ 3, ແລະເຢເຣມີຢາໄດ້ກິນໃນບົດທີ 15. ປະຫວັດສາດທີ່ໂຢຮັນເປັນຕົວແທນໃນພຣະນິມິດ ບົດທີ 10, ເມື່ອທ່ານໄດ້ກິນໜັງສືນ້ອຍນັ້ນ, ເປັນຕົວແທນຂອງປະຫວັດສາດຂອງກຸ່ມມິນເລີໄຣຕ໌ ຕັ້ງແຕ່ປີ 1840 ຫາ 1844, ແຕ່ໃນທາງທີ່ກົງກວ່ານັ້ນ ມັນເປັນຕົວແທນຂອງຊ່ວງເວລາແຫ່ງການປະທັບຕາຂອງໜຶ່ງແສນສີ່ໝື່ນສີ່ພັນ ຫຼາຍກວ່າປະຫວັດສາດຂອງກຸ່ມມິນເລີໄຣຕ໌. ສິ່ງນີ້ປາກົດແຈ້ງຢູ່ໃນບົດນັ້ນ ໂດຍຄຳຊີ້ນຳທີ່ໂຢຮັນໄດ້ຮັບ ເມື່ອຖືກບອກໃຫ້ກິນໜັງສືນ້ອຍ.</w:t>
      </w:r>
    </w:p>
    <w:p>
      <w:pPr>
        <w:pStyle w:val="ArticleScripture"/>
        <w:jc w:val="left"/>
      </w:pPr>
      <w:r>
        <w:rPr>
          <w:rFonts w:ascii="Leelawadee UI" w:hAnsi="Leelawadee UI" w:eastAsia="Leelawadee UI" w:cs="Leelawadee UI"/>
        </w:rPr>
        <w:t>ແລະຂ້າພະເຈົ້າໄດ້ໄປຫາທູດສະຫວັນນັ້ນ ແລະໄດ້ກ່າວແກ່ທ່ານວ່າ, “ຂໍໃຫ້ມ້ວນໜັງສືນ້ອຍນັ້ນແກ່ຂ້າພະເຈົ້າ.” ແລະທ່ານໄດ້ກ່າວແກ່ຂ້າພະເຈົ້າວ່າ, “ຈົ່ງຮັບໄປ ແລະກິນເສຍ; ມັນຈະເຮັດໃຫ້ທ້ອງຂອງເຈົ້າຂົມຂື່ນ, ແຕ່ໃນປາກຂອງເຈົ້າມັນຈະຫວານເໝືອນນ້ຳເຜິ້ງ.” ພຣະນິມິດ 10:9</w:t>
      </w:r>
    </w:p>
    <w:p>
      <w:pPr>
        <w:pStyle w:val="ArticleBody"/>
        <w:jc w:val="left"/>
      </w:pPr>
      <w:r>
        <w:rPr>
          <w:rFonts w:ascii="Leelawadee UI" w:hAnsi="Leelawadee UI" w:eastAsia="Leelawadee UI" w:cs="Leelawadee UI"/>
        </w:rPr>
        <w:t>ໃນຂໍ້ພຣະຄຳນັ້ນ ໂຢຮັນໄດ້ຖືກບອກໄວ້ລ່ວງໜ້າ ກ່ຽວກັບການທີ່ລາວຈະຮັບແລະກິນໜັງສືນ້ອຍນັ້ນ ວ່າຂ່າວສານທີ່ລາວໄດ້ກິນຈະກໍ່ໃຫ້ເກີດປະສົບການແນວໃດ. ພວກມິນເລີໄຮດ໌ບໍ່ໄດ້ເຂົ້າໃຈລ່ວງໜ້າເຖິງປະສົບການອັນຂົມແລະຫວານ ໃນການສຳເລັດຕາມປະຫວັດສາດຂອງພວກເຂົາ ຕາມສັນຍະລັກຂອງໂຢຮັນທີ່ວ່າດ້ວຍແນວປະຫວັດສາດແຫ່ງຄຳພະຍາກອນຂອງພວກເຂົາ. ແຕ່ຄົນໜຶ່ງແສນສີ່ໝື່ນສີ່ພັນນັ້ນ ໄດ້ຖືກບອກໄວ້ລ່ວງໜ້າແລ້ວ ແລະຖືກກຳນົດໃຫ້ຕ້ອງຮູ້. ເມື່ອໂຢຮັນໃຊ້ພາບປະກອບບໍ່ວ່າຈະເປັນປະຫວັດສາດແຫ່ງຂະບວນການຂອງທູດສະຫວັນອົງທຳອິດ ຫຼືປະຫວັດສາດແຫ່ງທູດສະຫວັນອົງທີສາມ ຂ່າວສານນັ້ນກໍ່ໃຫ້ເກີດຜູ້ນະມັດສະການສອງພວກ ແລ້ວຈຶ່ງສິ້ນສຸດລົງດ້ວຍຄວາມຜິດຫວັງອັນຂົມຂື່ນ. ເມື່ອເຢເຣມີຢາໄດ້ກິນໜັງສືນ້ອຍນັ້ນແລ້ວ ຕໍ່ມາລາວກໍປະຕິເສດທີ່ຈະຄົບຫາສົມາຄົມກັບ “ຊຸມນຸມແຫ່ງຜູ້ເຍາະເຍີ້ຍ.”</w:t>
      </w:r>
    </w:p>
    <w:p>
      <w:pPr>
        <w:pStyle w:val="ArticleScripture"/>
        <w:jc w:val="left"/>
      </w:pPr>
      <w:r>
        <w:rPr>
          <w:rFonts w:ascii="Leelawadee UI" w:hAnsi="Leelawadee UI" w:eastAsia="Leelawadee UI" w:cs="Leelawadee UI"/>
        </w:rPr>
        <w:t>ຂ້າພະເຈົ້າບໍ່ໄດ້ນັ່ງຢູ່ໃນຊຸມນຸມຂອງຜູ້ເຍາະເຢີ້ຍ ຫຼືຊື່ນບານ; ຂ້າພະເຈົ້ານັ່ງຢູ່ຜູ້ດຽວເພາະພຣະຫັດຂອງພຣະອົງ: ເພາະພຣະອົງໄດ້ເຕັມຂ້າພະເຈົ້າດ້ວຍຄວາມຄັບແຄ້ນ. ເຢເຣມີຢາ 15:17.</w:t>
      </w:r>
    </w:p>
    <w:p>
      <w:pPr>
        <w:pStyle w:val="ArticleBody"/>
        <w:jc w:val="left"/>
      </w:pPr>
      <w:r>
        <w:rPr>
          <w:rFonts w:ascii="Leelawadee UI" w:hAnsi="Leelawadee UI" w:eastAsia="Leelawadee UI" w:cs="Leelawadee UI"/>
        </w:rPr>
        <w:t>ເມື່ອເອເຊກຽນໄດ້ກິນໜັງສືນ້ອຍນັ້ນ ທ່ານໄດ້ຮັບຄໍາສັ່ງໃຫ້ນໍາຂໍ້ຄວາມນັ້ນໄປປະກາດແກ່ພວກກະບົດແຫ່ງວົງວານອິດສະຣາເອນ ຜູ້ຊຶ່ງຈະບໍ່ຍອມຟັງ.</w:t>
      </w:r>
    </w:p>
    <w:p>
      <w:pPr>
        <w:pStyle w:val="ArticleScripture"/>
        <w:jc w:val="left"/>
      </w:pPr>
      <w:r>
        <w:rPr>
          <w:rFonts w:ascii="Leelawadee UI" w:hAnsi="Leelawadee UI" w:eastAsia="Leelawadee UI" w:cs="Leelawadee UI"/>
        </w:rPr>
        <w:t>ອີກຢ່າງໜຶ່ງ ພຣະອົງໄດ້ກ່າວແກ່ຂ້ານ້ອຍວ່າ, ບຸດແຫ່ງມະນຸດເອີຍ, ຈົ່ງກິນສິ່ງທີ່ເຈົ້າພົບ; ຈົ່ງກິນມ້ວນໜັງສືນີ້ ແລ້ວໄປກ່າວແກ່ວົງວານອິສຣາເອນ.... ແຕ່ວົງວານອິສຣາເອນຈະບໍ່ຍອມຟັງເຈົ້າ; ເພາະພວກເຂົາບໍ່ຍອມຟັງເຮົາ: ເພາະວ່າວົງວານອິສຣາເອນທັງໝົດເປັນຜູ້ໜ້າດ້ານ ແລະ ໃຈແຂງ. ເອເຊກຽນ 3:1,7.</w:t>
      </w:r>
    </w:p>
    <w:p>
      <w:pPr>
        <w:pStyle w:val="ArticleBody"/>
        <w:jc w:val="left"/>
      </w:pPr>
      <w:r>
        <w:rPr>
          <w:rFonts w:ascii="Leelawadee UI" w:hAnsi="Leelawadee UI" w:eastAsia="Leelawadee UI" w:cs="Leelawadee UI"/>
        </w:rPr>
        <w:t>ເມື່ອພຣະຄຣິດໄດ້ຖວາຍອາຫານຈາກສະຫວັນ, ຊຶ່ງແມ່ນເນື້ອຂອງພຣະອົງແລະໂລຫິດຂອງພຣະອົງ, ແກ່ຄຣິສຕະຈັກບ້ານເກີດຂອງພຣະອົງທີ່ແຂວງຄາລີເລ, ພວກຊົນຊັ້ນທີ່ຫັນຫຼັງໄປນັ້ນບໍ່ໄດ້ດຳເນີນໄປກັບພຣະອົງອີກເລີຍ, ແລະຂໍ້ເທັດຈິງທີ່ສິ່ງນີ້ໄດ້ເກີດຂຶ້ນໃນບົດ SIX, ຂໍ້ SIXTY-SIX, ຊີ້ບອກວ່າການກິນນັ້ນເປັນການທົດສອບຂັ້ນທຳອິດໃນກະບວນການທົດສອບສາມຂັ້ນ, ຊຶ່ງເລີ່ມຕົ້ນດ້ວຍການລົງມາຂອງທູດສະຫວັນ. ການທົດສອບຂັ້ນທີສອງແມ່ນບ່ອນທີ່ສອງຊົນຊັ້ນຖືກສະແດງໃຫ້ປາກົດ, ບໍ່ວ່າຈະເປັນຄວາມຕັດກັນລະຫວ່າງເອເຊກຽນກັບວົງວານອິສຣາເອນທີ່ໃຈແຂງກະດ້າງ, ຫຼືພວກພົມມະຈາລີທີ່ມີປັນຍາແລະພວກພົມມະຈາລີໂງ່ຈ້າທັງໃນການເລີ່ມຕົ້ນແລະຕອນສິ້ນສຸດຂອງ Adventism, ຫຼືເຢເຣມີຢາກັບທີ່ຊຸມນຸມຂອງພວກຜູ້ເຍາະເຍີ້ຍ, ຫຼືໂດຍດານີເອນແລະສາມຜູ້ປະເສີດ ທຽບກັບພວກນັກປັນຍາແຫ່ງບາບີໂລນໃນບົດທີສອງຂອງພຣະທຳດານີເອນ.</w:t>
      </w:r>
    </w:p>
    <w:p>
      <w:pPr>
        <w:pStyle w:val="ArticleBody"/>
        <w:jc w:val="left"/>
      </w:pPr>
      <w:r>
        <w:rPr>
          <w:rFonts w:ascii="Leelawadee UI" w:hAnsi="Leelawadee UI" w:eastAsia="Leelawadee UI" w:cs="Leelawadee UI"/>
        </w:rPr>
        <w:t>ໃນແນວລຳດັບຂອງໂຢຮັນ ບົດທີ 6, ການມາເຖິງຄາລີເລແມ່ນວັນທີ 11 ກັນຍາ 2001. ຂໍ້ຄວາມທີ່ໃຫ້ກິນເນື້ອໜັງ ແລະ ດື່ມເລືອດ ແມ່ນປະຫວັດສາດທີ່ໃນທີ່ສຸດນຳໄປສູ່ກົດໝາຍວັນອາທິດທີ່ຈະມາເຖິງໃນໄວໆນີ້. “ເຈົ້າເປັນສິ່ງທີ່ເຈົ້າກິນ”, ດັ່ງທີ່ຖືກສະແດງໄວ້ໂດຍດານີເອນ ແລະ ຜູ້ມີຄ່າສາມຄົນໃນບົດທີ 1, ແລະ ໃນໂຢຮັນ 6, ຜູ້ທີ່ເລືອກກິນເນື້ອໜັງຂອງພຣະຄຣິດ ແລະ ດື່ມເລືອດຂອງພຣະອົງ ໄດ້ກາຍເປັນພາບລັກຂອງສິ່ງທີ່ພວກເຂົາກິນ. ພວກເຂົາໄດ້ກາຍເປັນພາບລັກຂອງພຣະຄຣິດ, ໃນຂະນະທີ່ຄົນອີກພວກໜຶ່ງທີ່ຫັນຫຼັງ ແລະ ບໍ່ໄດ້ດຳເນີນກັບພຣະຄຣິດອີກຕໍ່ໄປ ໄດ້ສຳແດງພາບລັກຂອງສັດຮ້າຍ. ຄົນພວກໜຶ່ງເປັນພາບລັກຂອງພຣະຜູ້ສ້າງ, ອີກພວກໜຶ່ງເປັນພາບລັກຂອງສິ່ງທີ່ຖືກສ້າງ. ໂຢຮັນ ບົດທີ 6 ເພີ່ມຄວາມໝາຍຂອງ “ຄາລີເລ” ໃຫ້ແກ່ວັນທີ 11 ກັນຍາ 2001, ເພາະຄວາມໝາຍນັ້ນແມ່ນ “ບານພັບ”, ດັ່ງນັ້ນຈຶ່ງໝາຍເຖິງຈຸດຫັນຜັນສຳລັບພວກສາວົກ. ພວກເຂົາຈະຫັນໄປຫາອາຫານຈາກສະຫວັນ ຫຼື ອາຫານຂອງບາບີໂລນ? ທີ່ຈຸດຫັນຜັນແຫ່ງຄຳພະຍາກອນນັ້ນເອງ ພຣະຄຣິດຊົງສຳແດງແສງສະຫວ່າງສຳລັບຊ່ວງເວລາຖັດໄປ, ດັ່ງທີ່ຖືກສະແດງໂດຍການສະເດັດລົງມາຂອງພຣະອົງໃນປີ 2001, ເມື່ອແຜ່ນດິນໂລກໄດ້ຖືກເຮັດໃຫ້ສະຫວ່າງໄສວຍສະຫງ່າຣາສີຂອງພຣະອົງ.</w:t>
      </w:r>
    </w:p>
    <w:p>
      <w:pPr>
        <w:pStyle w:val="ArticleScripture"/>
        <w:jc w:val="left"/>
      </w:pPr>
      <w:r>
        <w:rPr>
          <w:rFonts w:ascii="Leelawadee UI" w:hAnsi="Leelawadee UI" w:eastAsia="Leelawadee UI" w:cs="Leelawadee UI"/>
        </w:rPr>
        <w:t>“ມີບົດຮຽນທີ່ຄວນຮຽນຮູ້ຈາກປະຫວັດສາດໃນອະດີດ; ແລະໄດ້ມີການເອີ້ນໃຫ້ເອົາໃຈໃສ່ຕໍ່ສິ່ງເຫຼົ່ານີ້ ເພື່ອວ່າທຸກຄົນຈະເຂົ້າໃຈວ່າ ພຣະເຈົ້າຊົງກະທຳຕາມແນວທາງດຽວກັນໃນປັດຈຸບັນ ດັ່ງທີ່ພຣະອົງເຄີຍຊົງກະທຳມາແຕ່ກ່ອນ. ພຣະຫັດຂອງພຣະອົງປາກົດໃນພຣະກິດຂອງພຣະອົງ ແລະທ່າມກາງບັນດາປະຊາຊາດໃນບັດນີ້ ເໝືອນດັ່ງດຽວກັນກັບທີ່ເຄີຍເປັນມານັບແຕ່ຂ່າວປະເສີດໄດ້ຖືກປະກາດເປັນຄັ້ງທຳອິດແກ່ອາດາມໃນເອເດນ.”</w:t>
      </w:r>
    </w:p>
    <w:p>
      <w:pPr>
        <w:pStyle w:val="ArticleScripture"/>
        <w:jc w:val="left"/>
      </w:pPr>
      <w:r>
        <w:rPr>
          <w:rFonts w:ascii="Leelawadee UI" w:hAnsi="Leelawadee UI" w:eastAsia="Leelawadee UI" w:cs="Leelawadee UI"/>
        </w:rPr>
        <w:t>“ມີຊ່ວງເວລາບາງຢ່າງທີ່ເປັນຈຸດຫັນປ່ຽນໃນປະຫວັດສາດຂອງບັນດາຊາດ ແລະຂອງຄຣິດຕະຈັກ. ໃນການຈັດຕຽມອັນຊົງປຣະສົງຂອງພຣະເຈົ້າ, ເມື່ອວິກິດການຕ່າງໆ ເຫຼົ່ານີ້ມາເຖິງ, ແສງສະຫວ່າງສຳລັບເວລານັ້ນກໍຖືກປະທານໃຫ້. ຖ້າມັນຖືກຮັບໄວ້, ກໍຈະມີຄວາມກ້າວໜ້າຝ່າຍວິນຍານ; ແຕ່ຖ້າມັນຖືກປະຕິເສດ, ຄວາມຖອຍຫຼັງຝ່າຍວິນຍານ ແລະການອັບປາງດັ່ງເຮືອຫຼົ້ມກໍຈະຕາມມາ. ພຣະອົງໄດ້ຊົງເປີດເຜີຍໄວ້ໃນພຣະຄຳຂອງພຣະອົງເຖິງພາລະກິດອັນຮຸກຄືບຂອງຂ່າວປະເສີດ ດັ່ງທີ່ໄດ້ຖືກດຳເນີນມາແລ້ວໃນອະດີດ ແລະຈະເປັນຕໍ່ໄປໃນອະນາຄົດ, ຈົນເຖິງການຕໍ່ສູ້ຄັ້ງສຸດທ້າຍ, ເມື່ອອຳນາດຕົວແທນຂອງຊາຕານຈະກະທຳການເຄື່ອນໄຫວອັນນ່າພິສະດານຄັ້ງສຸດທ້າຍຂອງພວກມັນ.” Bible Echo, August 26, 1895.</w:t>
      </w:r>
    </w:p>
    <w:p>
      <w:pPr>
        <w:pStyle w:val="ArticleBody"/>
        <w:jc w:val="left"/>
      </w:pPr>
      <w:r>
        <w:rPr>
          <w:rFonts w:ascii="Leelawadee UI" w:hAnsi="Leelawadee UI" w:eastAsia="Leelawadee UI" w:cs="Leelawadee UI"/>
        </w:rPr>
        <w:t>ພຣະເຈົ້າຊົງກະທຳການຢູ່ຕາມແນວດຽວກັນກັບປະຫວັດສາດໃນອະດີດຢູ່ສະເໝີ, ແລະພຣະອົງບໍ່ເຄີຍປ່ຽນແປງ. ມີ “ຈຸດຫັນປ່ຽນ” (Galilee) ທີ່ເປັນ “ວິກິດ,” ແລະໃນ “ຈຸດຫັນປ່ຽນ” ເຫຼົ່ານັ້ນ “ຄວາມສະຫວ່າງສຳລັບເວລານັ້ນຈະຖືກປະທານໃຫ້.” ຄວາມສະຫວ່າງສຳລັບຊ່ວງເວລາແຫ່ງການປະທັບຕາຂອງໜຶ່ງແສນສີ່ໝື່ນສີ່ພັນ ໄດ້ຖືກປະທານໃນວິກິດທີ່ເລີ່ມຕົ້ນໃນວັນທີ 11 ກັນຍາ 2001. ຖ້າຄວາມສະຫວ່າງນັ້ນ “ຖືກຮັບໄວ້, ຈະມີຄວາມກ້າວໜ້າຝ່າຍວິນຍານ; ຖ້າຖືກປະຕິເສດ, ຄວາມຖອຍຫຼັງຝ່າຍວິນຍານ ແລະການອັບປາງທາງຄວາມເຊື່ອຈະຕາມມາ.” ຄວາມສະຫວ່າງນັ້ນກໍ່ໃຫ້ເກີດຜູ້ນະມັດສະການສອງຈຳພວກ. ຄວາມສະຫວ່າງທີ່ຕາມຫຼັງຈຸດຫັນປ່ຽນ ເປັນຕົວແທນຂ່າວສານທີ່ກໍ່ໃຫ້ເກີດຜູ້ນະມັດສະການສອງຈຳພວກ.</w:t>
      </w:r>
    </w:p>
    <w:p>
      <w:pPr>
        <w:pStyle w:val="ArticleBody"/>
        <w:jc w:val="left"/>
      </w:pPr>
      <w:r>
        <w:rPr>
          <w:rFonts w:ascii="Leelawadee UI" w:hAnsi="Leelawadee UI" w:eastAsia="Leelawadee UI" w:cs="Leelawadee UI"/>
        </w:rPr>
        <w:t>ດານີເອນ ບົດທີ 2 ສະແດງໃຫ້ເຫັນການທົດສອບຄັ້ງທີສອງ ຄືການທົດສອບທີ່ຕິດຕາມຫຼັງການທົດສອບເລື່ອງອາຫານໃນບົດທີ 1. ໃນຂໍ້ທີ 1 ຂອງບົດທີ 1 ໃນພຣະທຳດານີເອນ ຢູດາໄດ້ຖືກເນບູກາດເນັດຊາຍຶດຄອງໃໝ່ໆ ແລະເຂົາກໍໄດ້ກາຍເປັນອານາຈັກທຳອິດໃນຄຳພະຍາກອນພຣະຄຳພີ. ນັ້ນເປັນຈຸດຫັນຜັນທັງໃນປະຫວັດສາດຂອງຊາດຕ່າງໆ ແລະຂອງຄຣິສຕະຈັກ; ມັນເປັນວິກິດອັນໃຫຍ່ ແລະໃນເວລານັ້ນກໍໄດ້ປະທານແສງສະຫວ່າງເກືອບກັບການທົດສອບເລື່ອງອາຫານ. ດານີເອນ ແລະສາມທ່ານຜູ້ປະເສີດໄດ້ຜ່ານການທົດສອບນັ້ນ ແລະຕໍ່ມາໃນບົດທີ 2 ພວກເຂົາກໍໄດ້ເປັນຕົວແທນອີກຄັ້ງຂອງຜູ້ທີ່ຜ່ານການທົດສອບຄັ້ງທີສອງ. ການທົດສອບຄັ້ງທີສອງນັ້ນເປັນການທົດສອບກ່ຽວກັບຄວາມລັບອັນໜຶ່ງ ຊຶ່ງບໍ່ມີມະນຸດຄົນໃດ ແມ່ນແຕ່ເນບູກາດເນັດຊາເອງ ກໍບໍ່ຮູ້.</w:t>
      </w:r>
    </w:p>
    <w:p>
      <w:pPr>
        <w:pStyle w:val="ArticleBody"/>
        <w:jc w:val="left"/>
      </w:pPr>
      <w:r>
        <w:rPr>
          <w:rFonts w:ascii="Leelawadee UI" w:hAnsi="Leelawadee UI" w:eastAsia="Leelawadee UI" w:cs="Leelawadee UI"/>
        </w:rPr>
        <w:t>ສັນຍາລັກແຫ່ງການທົດສອບນັ້ນຄືຮູບປັ້ນໃນຄວາມຝັນຂອງເນບູກາດເນັດຊາ. ມັນເປັນການທົດສອບແຫ່ງຊີວິດແລະຄວາມຕາຍເກືອບກ່ຽວກັບຮູບປັ້ນອັນໜຶ່ງທີ່ບໍ່ມີໃຜຮູ້ຈັກ. ຮູບປັ້ນນັ້ນໄດ້ບົ່ງບອກອານາຈັກຕ່າງໆໃນຄຳພະຍາກອນແຫ່ງພຣະຄຳພີ, ແລະໃນດານີເອນບົດທີ່ເຈັດແລະແປດ, ອານາຈັກດຽວກັນກັບໃນດານີເອນບົດທີສອງ ໄດ້ຖືກນຳສະແດງເປັນສັດຮ້າຍ. ການທົດສອບຂອງເນບູກາດເນັດຊາແມ່ນການທົດສອບເລື່ອງ “ຮູບຂອງສັດຮ້າຍ”, ຊຶ່ງໃນວັນສຸດທ້າຍ ເກີດຂຶ້ນໃນຊ່ວງເວລາແຫ່ງການປະທັບຕາຂອງໜຶ່ງແສນສີ່ໝື່ນສີ່ພັນ.</w:t>
      </w:r>
    </w:p>
    <w:p>
      <w:pPr>
        <w:pStyle w:val="ArticleBody"/>
        <w:jc w:val="left"/>
      </w:pPr>
      <w:r>
        <w:rPr>
          <w:rFonts w:ascii="Leelawadee UI" w:hAnsi="Leelawadee UI" w:eastAsia="Leelawadee UI" w:cs="Leelawadee UI"/>
        </w:rPr>
        <w:t>ໃນວັນສຸດທ້າຍທັງຫຼາຍ, ການກໍ່ຮ່າງຂຶ້ນຂອງຮູບເຄົາລົບຂອງສັດຮ້າຍເປັນການທົດສອບອັນຍິ່ງໃຫຍ່ສຳລັບປະຊາຊົນຂອງພຣະເຈົ້າ, ຊຶ່ງມີດານີເອນ ແລະສາມບຸລຸດຜູ້ປະເສີດເປັນຕົວແທນ. ນີ້ແມ່ນການທົດສອບທີ່ພວກເຂົາຈະຕ້ອງຜ່ານ, ກ່ອນທີ່ພວກເຂົາຈະຖືກປະທັບຕາ; ດັ່ງນັ້ນ ນີ້ຈຶ່ງເປັນຂ່າວສານແຫ່ງການປະທັບຕາ-ການທົດສອບ ທີ່ຈະກໍ່ໃຫ້ເກີດຄົນສອງຈຳພວກ: ຈຳພວກໜຶ່ງຮັບຕາປະທັບຂອງພຣະເຈົ້າ ແລະສະທ້ອນພາບລັກຂອງພຣະເຈົ້າ, ຫຼືອີກຈຳພວກໜຶ່ງຮັບຕາປະທັບຂອງສັດຮ້າຍ ແລະດັ່ງນັ້ນຈຶ່ງສະທ້ອນພາບລັກຂອງສັດຮ້າຍ. ໃນດານີເອນບົດທີສອງ ຂ່າວສານເລື່ອງຮູບເຄົາລົບຂອງສັດຮ້າຍໄດ້ຖືກປະທັບຕາໄວ້ຈົນເຖິງປະຫວັດສາດເວລາທີ່ມັນກາຍເປັນບັນຫາແຫ່ງຊີວິດແລະຄວາມຕາຍ. ຮູບຂອງເນບູກາດເນັດຊາໄດ້ຖືກເຂົ້າໃຈຢ່າງຖືກຕ້ອງໂດຍພວກມິນເລີໄຣຕ໌, ແຕ່ໃນປະຫວັດສາດແຫ່ງການປະທັບຕາ ຄວາມຈິງລັບອັນໜຶ່ງ ຊຶ່ງເຊື່ອມໂຍງກັບຮູບຂອງເນບູກາດເນັດຊາ ໄດ້ຖືກເປີດຜະເປີຍອອກ, ແຕ່ສຳລັບຜູ້ທີ່ໄດ້ຮັບເອົາຂ່າວສານທີ່ຈະຕ້ອງຖືກກິນເມື່ອຈຸດຫັນປ່ຽນມາເຖິງເທົ່ານັ້ນ.</w:t>
      </w:r>
    </w:p>
    <w:p>
      <w:pPr>
        <w:pStyle w:val="ArticleBody"/>
        <w:jc w:val="left"/>
      </w:pPr>
      <w:r>
        <w:rPr>
          <w:rFonts w:ascii="Leelawadee UI" w:hAnsi="Leelawadee UI" w:eastAsia="Leelawadee UI" w:cs="Leelawadee UI"/>
        </w:rPr>
        <w:t>ອາຫານນັ້ນຄືຂ່າວສານຝົນປາຍທີ່ໄດ້ເລີ່ມຕົ້ນເມື່ອທູດສະຫວັນໃນພຣະນິມິດບົດທີສິບແປດໄດ້ລົງມາ, ແລະຂ່າວສານຝົນປາຍນັ້ນຄືວິທີການຂອງ “ບັນທັດເທິງບັນທັດ.” ຖ້າບໍ່ໄດ້ກິນຄວາມຈິງນັ້ນ ຂ່າວສານລັບເກືອບກັບການກໍ່ຮ່າງຂອງຮູບສັດຮ້າຍກໍຈະບໍ່ສາມາດຖືກເຫັນໄດ້.</w:t>
      </w:r>
    </w:p>
    <w:p>
      <w:pPr>
        <w:pStyle w:val="ArticleBody"/>
        <w:jc w:val="left"/>
      </w:pPr>
      <w:r>
        <w:rPr>
          <w:rFonts w:ascii="Leelawadee UI" w:hAnsi="Leelawadee UI" w:eastAsia="Leelawadee UI" w:cs="Leelawadee UI"/>
        </w:rPr>
        <w:t>ເອລເລນ ໄວທ໌ ໄດ້ຖືກ “ສະແດງຢ່າງຊັດເຈນ ວ່າ ຮູບສັດຮ້າຍນັ້ນຈະຖືກສ້າງຂຶ້ນກ່ອນທີ່ເວລາແຫ່ງການພິສູດຈະປິດລົງ.” ຂໍ້ຄວາມເລື່ອງການກໍ່ຮ່າງຂອງຮູບສັດຮ້າຍໃນ ດານີເອນ ບົດ 2 ເປັນຕົວແທນຂອງການກໍ່ຮ່າງຂອງຮູບນັ້ນ ຊຶ່ງຈະຖືກເຫັນໄດ້ພຽງແຕ່ໃນປະຫວັດສາດທີ່ຕິດຕາມຫຼັງ “ຈຸດຫັນປ່ຽນ” ເມື່ອແສງສະຫວ່າງຈຶ່ງຈະຖືກປະທານໃຫ້. ສິ່ງທີ່ບັດນີ້ໄດ້ເຂົ້າໃຈກ່ຽວກັບຮູບຂອງເນບູກາດເນັດຊາ ຄືວ່າ ມັນບໍ່ໄດ້ພຽງແຕ່ລະບຸອານາຈັກສີ່ອານາຈັກທໍາອິດໃນຄໍາພະຍາກອນພຣະຄຳພີເທົ່ານັ້ນ, ແຕ່ມັນລະບຸອານາຈັກທັງແປດອານາຈັກ, ແລະຄວາມເຂົ້າໃຈນັ້ນກໍ່ໃຫ້ເກີດການກໍ່ຮ່າງໃໝ່ຂອງຮູບສັດຮ້າຍ.</w:t>
      </w:r>
    </w:p>
    <w:p>
      <w:pPr>
        <w:pStyle w:val="ArticleBody"/>
        <w:jc w:val="left"/>
      </w:pPr>
      <w:r>
        <w:rPr>
          <w:rFonts w:ascii="Leelawadee UI" w:hAnsi="Leelawadee UI" w:eastAsia="Leelawadee UI" w:cs="Leelawadee UI"/>
        </w:rPr>
        <w:t>ຄວາມຈິງນັ້ນຊີ້ບອກວ່າ ສັດຮ້າຍຕົວທີແປດນັ້ນ ແມ່ນມາຈາກເຈັດຕົວ, ແລະຍັງຊີ້ບອກຕໍ່ໄປອີກວ່າ ສະຫະລັດອາເມຣິກາ, ຜູ້ທີ່ໃນເບື້ອງຕົ້ນສ້າງຮູບຈຳລອງຂອງສັດຮ້າຍ, ແລະຕໍ່ມາບັງຄັບໃຫ້ໂລກທັງໝົດກະທຳເຊັ່ນດຽວກັນ, ຈະມີລັກສະນະທາງຄຳພະຍາກອນຂອງສັດຮ້າຍທີ່ຕົນສ້າງເປັນຮູບຈຳລອງນັ້ນ. ຮູບຈຳລອງນັ້ນລວມເຖິງຂໍ້ທີ່ວ່າ ມັນເປັນຕົວທີແປດ, ຊຶ່ງມາຈາກເຈັດຕົວ, ແລະໃນປະຫວັດສາດແຫ່ງສາມພຣະສຸລະສຽງຂອງພຣະຄຣິດ, ມັນກຳລັງໝາຍຈຸດຫັນຜັນຂອງວັນທີ 11 ກັນຍາ 2001, ພຣະສຸລະສຽງຂອງປີ 2023 ທີ່ເອີ້ນກະດູກແຫ້ງທີ່ຕາຍແລ້ວຂອງພະຍານສອງຄົນໃຫ້ລຸກຂຶ້ນຢືນ, ແລະພຣະສຸລະສຽງແຫ່ງການເອີ້ນໃຫ້ອອກມາຈາກບາບີໂລນ.</w:t>
      </w:r>
    </w:p>
    <w:p>
      <w:pPr>
        <w:pStyle w:val="ArticleBody"/>
        <w:jc w:val="left"/>
      </w:pPr>
      <w:r>
        <w:rPr>
          <w:rFonts w:ascii="Leelawadee UI" w:hAnsi="Leelawadee UI" w:eastAsia="Leelawadee UI" w:cs="Leelawadee UI"/>
        </w:rPr>
        <w:t>ສຽງແຫ່ງປີ 2023 ແມ່ນສຽງທີ່ລະບຸຄວາມລັບຂອງຮູບປັ້ນຂອງເນບູກາດເນັດຊາ ແລະວ່າມັນເວົ້າເມື່ອໃດ.</w:t>
      </w:r>
    </w:p>
    <w:p>
      <w:pPr>
        <w:pStyle w:val="ArticleBody"/>
        <w:jc w:val="left"/>
      </w:pPr>
      <w:r>
        <w:rPr>
          <w:rFonts w:ascii="Leelawadee UI" w:hAnsi="Leelawadee UI" w:eastAsia="Leelawadee UI" w:cs="Leelawadee UI"/>
        </w:rPr>
        <w:t>ວັນທີ 11 ກັນຍາ 2001 ເປັນຕົວແທນຂອງຊ່ວງເວລາທີ່ເລີ່ມຕົ້ນຢູ່ທີ່ນັ້ນ ແລະ ສິ້ນສຸດລົງໃນວັນທີ 18 ກໍລະກົດ 2020. ຊ່ວງເວລາຂອງສຽງທີສອງຈາກບົດທີສິບເອັດ ເປັນຕົວແທນຂອງຊ່ວງເວລາຈາກວັນທີ 18 ກໍລະກົດ 2020 ຈົນເຖິງສຽງທີສາມໃນກົດວັນອາທິດທີ່ກຳລັງຈະມາໃນໄວໆນີ້. ຊ່ວງເວລາທີສອງທີ່ເລີ່ມຕົ້ນໃນວັນທີ 18 ກໍລະກົດ 2020 ລວມທັງຫຼັກໝາຍຂອງວັນທີ 3 ພະຈິກ 2020 ແລະ ຫຼັກໝາຍຂອງວັນທີ 6 ມັງກອນ 2021 ເມື່ອບັນດາຜູ້ທີ່ໄດ້ຂ້າພະຍານທັງສອງ ແລະ ເລີ່ມຊື່ນຊົມຍິນດີ ແລະ ສົ່ງຂອງຂວັນໃຫ້ກັນ, ແລະ ມັນຍັງລວມທັງເດືອນກໍລະກົດ 2023 ເມື່ອສຽງໃນຖິ່ນກັນດານໄດ້ເລີ່ມປະກາດຄຳເຕືອນຂອງແກທີເຈັດ.</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ຢູ່ເທິງຝັ່ງແມ່ນ້ຳເຄບາ ເອເຊກຽນໄດ້ເຫັນລົມພາຍຸໜຶ່ງ ເບິ່ງເໝືອນວ່າມາຈາກທິດເໜືອ “ເປັນເມກໃຫຍ່ ແລະໄຟທີ່ມ້ວນຕົນເອງເຂົ້າໄປ ແລະມີຄວາມສະຫວ່າງຢູ່ອ້ອມຮອບມັນ ແລະອອກມາຈາກທ່າມກາງນັ້ນ ຄືດັ່ງສີອໍາພັນ.” ມີວົງລໍ້ຈໍານວນໜຶ່ງ ຕັດກັນໄປມາ ແລະຖືກເຄື່ອນໄຫວໂດຍສິ່ງມີຊີວິດສີ່ຕົນ. ສູງຂຶ້ນເໜືອສິ່ງເຫຼົ່ານີ້ທັງໝົດ “ມີຮູບລັກສະນະຄ້າຍບັນລັງ ເໝືອນດັ່ງຮູບປະກົດຂອງຫີນໄພລິນ: ແລະເທິງຮູບລັກສະນະຂອງບັນລັງນັ້ນ ມີຮູບລັກສະນະຄ້າຍດັ່ງຮູບປະກົດຂອງມະນຸດຢູ່ເທິງມັນ.” “ແລະໃນພວກເຄຣູບິມນັ້ນ ໄດ້ປາກົດຮູບຮ່າງຂອງມືມະນຸດຢູ່ໃຕ້ປີກຂອງພວກເຂົາ.” ເອເຊກຽນ 1:4, 26; 10:8. ວົງລໍ້ເຫຼົ່ານັ້ນຊັບຊ້ອນໃນການຈັດວາງເປັນຢ່າງຫຼາຍ ຈົນໃນແວບທໍາອິດເບິ່ງເໝືອນວ່າຢູ່ໃນຄວາມສັບສົນ; ແຕ່ພວກມັນເຄື່ອນໄຫວຢ່າງກົມກຽວກັນຢ່າງສົມບູນ. ບັນດາສິ່ງມີຊີວິດແຫ່ງສະຫວັນ ຊຶ່ງໄດ້ຮັບການຄ້ຳຊູ ແລະການນໍາພາໂດຍພຣະຫັດທີ່ຢູ່ໃຕ້ປີກຂອງພວກເຄຣູບິມ ກໍກຳລັງຂັບເຄື່ອນວົງລໍ້ເຫຼົ່ານີ້; ເໜືອພວກມັນຂຶ້ນໄປ ເທິງບັນລັງໄພລິນ ມີອົງຜູ້ຊົງດໍາລົງຢູ່ນິລັນດອນ; ແລະອ້ອມຮອບບັນລັງນັ້ນມີຮຸ້ງກິນນ້ຳ ອັນເປັນເຄື່ອງໝາຍແຫ່ງພຣະເມດຕາຂອງພຣະເຈົ້າ.</w:t>
      </w:r>
    </w:p>
    <w:p>
      <w:pPr>
        <w:pStyle w:val="ArticleScripture"/>
        <w:jc w:val="left"/>
      </w:pPr>
      <w:r>
        <w:rPr>
          <w:rFonts w:ascii="Leelawadee UI" w:hAnsi="Leelawadee UI" w:eastAsia="Leelawadee UI" w:cs="Leelawadee UI"/>
        </w:rPr>
        <w:t>“ເຊັ່ນທີ່ສິ່ງຊັບຊ້ອນດັ່ງລໍ້ທັງຫຼາຍນັ້ນຢູ່ພາຍໃຕ້ການຊົງນຳຂອງພຣະຫັດທີ່ຢູ່ໃຕ້ປີກຂອງເຄຣຸບິມ, ສັນໃດການດຳເນີນອັນສັບຊ້ອນຂອງເຫດການທັງຫຼາຍຂອງມະນຸດກໍຢູ່ພາຍໃຕ້ການຄວບຄຸມຂອງພຣະເຈົ້າສັນນັ້ນ. ທ່າມກາງການຂັດແຍ້ງ ແລະຄວາມປັ່ນປ່ວນຂອງບັນດາປະຊາຊາດ, ພຣະອົງຜູ້ປະທັບຢູ່ເໜືອເຄຣຸບິມຍັງຄົງຊົງນຳກິດຈະການທັງຫຼາຍຂອງໂລກຕໍ່ໄປ.”</w:t>
      </w:r>
    </w:p>
    <w:p>
      <w:pPr>
        <w:pStyle w:val="ArticleScripture"/>
        <w:jc w:val="left"/>
      </w:pPr>
      <w:r>
        <w:rPr>
          <w:rFonts w:ascii="Leelawadee UI" w:hAnsi="Leelawadee UI" w:eastAsia="Leelawadee UI" w:cs="Leelawadee UI"/>
        </w:rPr>
        <w:t>“ປະຫວັດສາດຂອງບັນດາປະຊາຊາດທີ່ໄດ້ຄອບຄອງເວລາແລະສະຖານທີ່ອັນໄດ້ຮັບຈັດສັນແກ່ພວກເຂົາຕາມລຳດັບກັນໄປ, ໂດຍເປັນພະຍານຢ່າງບໍ່ຮູ້ຕົວຕໍ່ຄວາມຈິງທີ່ພວກເຂົາເອງກໍບໍ່ຮູ້ຄວາມໝາຍ, ກຳລັງກ່າວແກ່ພວກເຮົາ. ສຳລັບທຸກປະຊາຊາດແລະສຳລັບທຸກບຸກຄົນໃນວັນນີ້ ພຣະເຈົ້າໄດ້ກຳນົດສະຖານທີ່ໜຶ່ງໃນແຜນການອັນຍິ່ງໃຫຍ່ຂອງພຣະອົງ. ໃນວັນນີ້ ມະນຸດແລະປະຊາຊາດຕ່າງໆກຳລັງຖືກວັດແທກດ້ວຍລູກດິ່ງຢູ່ໃນພຣະຫັດຂອງພຣະອົງຜູ້ບໍ່ເຄີຍຜິດພາດ. ທຸກຄົນກຳລັງຕັດສິນຊະຕາກຳຂອງຕົນເອງດ້ວຍທາງເລືອກຂອງຕົນ, ແລະພຣະເຈົ້າກຳລັງຄອບງຳເໜືອສິ່ງທັງປວງເພື່ອໃຫ້ຈຸດປະສົງຂອງພຣະອົງສຳເລັດ.”</w:t>
      </w:r>
    </w:p>
    <w:p>
      <w:pPr>
        <w:pStyle w:val="ArticleScripture"/>
        <w:jc w:val="left"/>
      </w:pPr>
      <w:r>
        <w:rPr>
          <w:rFonts w:ascii="Leelawadee UI" w:hAnsi="Leelawadee UI" w:eastAsia="Leelawadee UI" w:cs="Leelawadee UI"/>
        </w:rPr>
        <w:t>“ປະຫວັດສາດທີ່ພຣະອົງຜູ້ຊົງເປັນ I AM ອັນຍິ່ງໃຫຍ່ ໄດ້ກຳນົດໄວ້ໃນພຣະຄຳຂອງພຣະອົງ, ໂດຍເຊື່ອມຕໍ່ຂໍ້ໜຶ່ງເຂົ້າກັບອີກຂໍ້ໜຶ່ງໃນໂສ້ແຫ່ງຄຳພະຍາກອນ, ຕັ້ງແຕ່ນິລັນດອນໃນອະດີດໄປຈົນເຖິງນິລັນດອນໃນອະນາຄົດ, ບອກໃຫ້ພວກເຮົາຮູ້ວ່າ ໃນວັນນີ້ພວກເຮົາຢູ່ບ່ອນໃດໃນຂະບວນແຫ່ງຍຸກສະໄໝ, ແລະສິ່ງໃດອາດຖືກຄາດໝາຍໄວ້ໃນການເວລາທີ່ຈະມາ. ທຸກສິ່ງທີ່ຄຳພະຍາກອນໄດ້ທຳນາຍໄວ້ວ່າຈະບັງເກີດຂຶ້ນ, ຈົນເຖິງເວລາປັດຈຸບັນນີ້, ໄດ້ຖືກບັນທຶກໄວ້ແລ້ວໃນໜ້າປະຫວັດສາດ, ແລະພວກເຮົາອາດໝັ້ນໃຈໄດ້ວ່າ ທຸກສິ່ງທີ່ຍັງຈະມາເຖິງນັ້ນ ຈະສຳເລັດຄົບຖ້ວນຕາມລຳດັບຂອງມັນ.”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ເລກທີໜຶ່ງຮ້ອຍສາມສິບສີ່</dc:title>
  <dc:subject>ການເຜີຍຄືນແຫ່ງຄໍາພະຍາກອນ: ຈາກວັນທີ 11 ກັນຍາ 2001 ໄປສູ່ກົດໝາຍວັນອາທິດທີ່ກໍາລັງໃກ້ຈະມາເຖິງໃນສະຫະລັດອາເມຣິກາ</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