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ເລກທີໜຶ່ງຮ້ອຍສາມສິບເກົ້າ</w:t>
      </w:r>
    </w:p>
    <w:p>
      <w:pPr>
        <w:pStyle w:val="ArticleSubtitle"/>
        <w:jc w:val="left"/>
      </w:pPr>
      <w:r>
        <w:rPr>
          <w:rFonts w:ascii="Leelawadee UI" w:hAnsi="Leelawadee UI" w:eastAsia="Leelawadee UI" w:cs="Leelawadee UI"/>
        </w:rPr>
        <w:t>ການສອດຄ່ອງທາງຄຳພະຍາກອນຂອງ ດານີເອນ 11:40 ກັບຄວາມເປັນຈິງທາງການເມືອງສະໄໝໃໝ່: ການຄລີ່ຄາຍປິດສະໜາຂອງປະທານາທິບໍດີຄົນສຸດທ້າຍ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2024-03-16</w:t>
      </w:r>
    </w:p>
    <w:p>
      <w:pPr>
        <w:pStyle w:val="ArticleBody"/>
        <w:jc w:val="left"/>
      </w:pPr>
      <w:r>
        <w:rPr>
          <w:rFonts w:ascii="Leelawadee UI" w:hAnsi="Leelawadee UI" w:eastAsia="Leelawadee UI" w:cs="Leelawadee UI"/>
        </w:rPr>
        <w:t>ພວກເຮົາກຳລັງພິຈາລະນາຄວາມສອດຄ່ອງຂອງດານີເອນ ບົດທີ 11 ຂໍ້ 40 ກັບຂໍ້ 1 ແລະ ຂໍ້ 2 ຂອງບົດດຽວກັນ. ຂໍ້ 1 ຊີ້ບອກເຖິງເວລາສຸດທ້າຍໃນປີ 1989, ແລະ ຂໍ້ 40 ກໍໄດ້ກຳນົດເວລາສຸດທ້າຍໃນປີ 1989 ເຊັ່ນກັນ, ດ້ວຍການພັງທະລາຍຂອງສະຫະພາບໂຊວຽດ ດັ່ງທີ່ຖືກເປັນຕົວແທນໂດຍການທຳລາຍກຳແພງເບີລິນໃນວັນທີ 9 ພະຈິກ 1989.</w:t>
      </w:r>
    </w:p>
    <w:p>
      <w:pPr>
        <w:pStyle w:val="ArticleBody"/>
        <w:jc w:val="left"/>
      </w:pPr>
      <w:r>
        <w:rPr>
          <w:rFonts w:ascii="Leelawadee UI" w:hAnsi="Leelawadee UI" w:eastAsia="Leelawadee UI" w:cs="Leelawadee UI"/>
        </w:rPr>
        <w:t>ຂໍ້ທີສອງໄດ້ຊີ້ບອກວ່າ ປະທານາທິບໍດີຄົນທີຫົກຂອງສະຫະລັດຫຼັງຈາກປີ 1989 ແມ່ນຜູ້ທີ່ຮ່ຳລວຍທີ່ສຸດໃນບັນດາປະທານາທິບໍດີທັງປວງ, ແລະດັ່ງນັ້ນຈຶ່ງຊີ້ຈົງໄປຫາ Donald Trump. ໃນການເຮັດເຊັ່ນນັ້ນ ມັນຍັງຊີ້ບອກອີກວ່າ Trump ຈະ “ປຸກເຮົ້າ” ກຣີເຊຍທັງໝົດ, ຊຶ່ງແມ່ນຈັກກະພັດກຣີກຂອງ Alexander the Great ໃນຂໍ້ທີສາມ. ອານາຈັກກຣີກໃນຂໍ້ທີສາມແລະສີ່ ແມ່ນສັນຍາລັກຂອງອານາຈັກທົ່ວໂລກໃນ Daniel ບົດທີສິບເອັດ.</w:t>
      </w:r>
    </w:p>
    <w:p>
      <w:pPr>
        <w:pStyle w:val="ArticleBody"/>
        <w:jc w:val="left"/>
      </w:pPr>
      <w:r>
        <w:rPr>
          <w:rFonts w:ascii="Leelawadee UI" w:hAnsi="Leelawadee UI" w:eastAsia="Leelawadee UI" w:cs="Leelawadee UI"/>
        </w:rPr>
        <w:t>ວິນລຽມ ມິນເລີ ໄດ້ບັນຍັດວະລີນີ້ວ່າ, “ປະຫວັດສາດແລະຄຳພະຍາກອນສອດຄ່ອງກັນ,” ແລະປະຫວັດຂອງ ໂດນັລ ທຣຳ ໄດ້ໃຫ້ຫຼັກຖານອັນບໍ່ອາດໂຕ້ແຍ້ງໄດ້ວ່າ ລາວບໍ່ພຽງແຕ່ເປັນຜູ້ຮັ່ງມີທີ່ສຸດໃນບັນດາປະທານາທິບໍດີແປດຄົນຫຼ້າສຸດຂອງສະຫະລັດເທົ່ານັ້ນ, ແຕ່ວ່າບັນດານັກໂລກາພິວັດນິຍົມໃນສະຫະລັດ ແລະໃນທົ່ວໂລກ ກຽດຊັງ ໂດນັລ ທຣຳ ດ້ວຍຄວາມກຽດຊັງທີ່ຂາດເຫດຜົນຢ່າງຍິ່ງ ຈົນຫຼາຍຄົນນິຍາມມັນວ່າເປັນຄວາມວິກົດຈິດ.</w:t>
      </w:r>
    </w:p>
    <w:p>
      <w:pPr>
        <w:pStyle w:val="ArticleBody"/>
        <w:jc w:val="left"/>
      </w:pPr>
      <w:r>
        <w:rPr>
          <w:rFonts w:ascii="Leelawadee UI" w:hAnsi="Leelawadee UI" w:eastAsia="Leelawadee UI" w:cs="Leelawadee UI"/>
        </w:rPr>
        <w:t>ປະທານາທິບໍດີຄົນທຳອິດໃນບັນດາແປດຄົນສຸດທ້າຍ, ເລີ່ມຕັ້ງແຕ່ປີ 1989, ໄດ້ເປັນແບບຢ່າງທີ່ຊັດເຈນຂອງ Trump ໃນຫຼາຍລັກສະນະ, ດັ່ງນັ້ນຈຶ່ງຢືນຢັນວ່າ ປະທານາທິບໍດີຄົນທີຫົກໃນຂໍ້ທີສອງ ໃນທີ່ສຸດແລ້ວຈະເປັນຄົນທີແປດແລະຄົນສຸດທ້າຍ. Reagan, ໃນຖານະເປັນຄົນທຳອິດໃນລຳດັບແປດຄົນ, ຈະເປັນແບບຢ່າງຂອງຄົນທີແປດແລະຄົນສຸດທ້າຍ, ເພາະພຣະເຢຊູຊົງໃຊ້ຈຸດເລີ່ມຕົ້ນຂອງສິ່ງໜຶ່ງເພື່ອສະແດງຈຸດຈົບຂອງສິ່ງນັ້ນຢູ່ສະເໝີ.</w:t>
      </w:r>
    </w:p>
    <w:p>
      <w:pPr>
        <w:pStyle w:val="ArticleBody"/>
        <w:jc w:val="left"/>
      </w:pPr>
      <w:r>
        <w:rPr>
          <w:rFonts w:ascii="Leelawadee UI" w:hAnsi="Leelawadee UI" w:eastAsia="Leelawadee UI" w:cs="Leelawadee UI"/>
        </w:rPr>
        <w:t>ຄຳພະຍານຂອງ Ronald Reagan ປະທານາທິບໍດີໃນເວລາແຫ່ງວາລະສຸດທ້າຍໃນປີ 1989 ເປັນຕົວແທນໃນທາງຄຳພະຍາກອນຂອງປະທານາທິບໍດີຜູ້ທີ່ຈະເປັນຄົນສຸດທ້າຍໃນບັນດາປະທານາທິບໍດີແປດຄົນ. ຈະມີປະທານາທິບໍດີເຈັດຄົນຫຼັງຈາກ Reagan, ເພາະວ່າສະຫະລັດອາເມຣິກາສິ້ນສຸດລົງໃນຖານະອານາຈັກທີຫົກໃນຄຳພະຍາກອນພຣະຄຳພີໃນກົດໝາຍວັນອາທິດທີ່ຈະມາເຖິງໃນໄວໆນີ້, ແລະໃນຊ່ວງທີ່ນຳໄປສູ່ກົດໝາຍວັນອາທິດນັ້ນ, ສະຫະລັດອາເມຣິກາໄດ້ສ້າງຮູບຈຳລອງຂອງສັດຮ້າຍ, ແລະສັດຮ້າຍນັ້ນເປັນອັນທີແປດ, ຊຶ່ງມາຈາກເຈັດສັດຮ້າຍ. Reagan ເປັນປະທານາທິບໍດີຄົນທຳອິດໃນເວລາແຫ່ງວາລະສຸດທ້າຍໃນປີ 1989, ແລະຄົນສຸດທ້າຍຈະເປັນອັນທີແປດ, ຄືອັນທີ່ມາຈາກເຈັດ.</w:t>
      </w:r>
    </w:p>
    <w:p>
      <w:pPr>
        <w:pStyle w:val="ArticleBody"/>
        <w:jc w:val="left"/>
      </w:pPr>
      <w:r>
        <w:rPr>
          <w:rFonts w:ascii="Leelawadee UI" w:hAnsi="Leelawadee UI" w:eastAsia="Leelawadee UI" w:cs="Leelawadee UI"/>
        </w:rPr>
        <w:t>ເຣແກນໄດ້ກ່າວໃນວັນທີ 12 ມິຖຸນາ 1987 ໃນລະຫວ່າງຄຳປາໄສທີ່ປະຕູບຣັນເດນບູກ ໃກ້ກັບກຳແພງເບີລິນ ໃນເບີລິນຕາເວັນຕົກ ປະເທດເຢຍລະມັນ ໃນຂະນະທີ່ກຳລັງກ່າວຕໍ່ທ່ານ ມີຄາອິນ ໂກບາເຊຟ ເລຂາທິການໃຫຍ່ຂອງພັກຄອມມູນິດແຫ່ງສະຫະພາບໂຊວຽດ ວ່າ: “ທ່ານເລຂາທິການໃຫຍ່ ໂກບາເຊຟ, ຖ້າທ່ານສະແຫວງຫາສັນຕິພາບ, ຖ້າທ່ານສະແຫວງຫາຄວາມຈະເລີນຮຸ່ງເຮືອງໃຫ້ແກ່ສະຫະພາບໂຊວຽດແລະຢູໂຣບຕາເວັນອອກ, ຖ້າທ່ານສະແຫວງຫາການເປີດເສລີ: ຈົ່ງມາທີ່ປະຕູນີ້! ທ່ານໂກບາເຊຟ, ຈົ່ງເປີດປະຕູນີ້! ທ່ານໂກບາເຊຟ, ຈົ່ງທຳລາຍກຳແພງນີ້ລົງ!” ຄຳກ່າວທີ່ໂດ່ງດັງທີ່ສຸດຂອງປະທານາທິບໍດີແປດຄົນສຸດທ້າຍຄົນທຳອິດນີ້ ໄດ້ໝາຍເຖິງການສຳເລັດເປັນຈິງຂອງການທຳລາຍກຳແພງນັ້ນ ສອງປີຕໍ່ມາ ໃນວັນທີ 9 ພະຈິກ 1989.</w:t>
      </w:r>
    </w:p>
    <w:p>
      <w:pPr>
        <w:pStyle w:val="ArticleBody"/>
        <w:jc w:val="left"/>
      </w:pPr>
      <w:r>
        <w:rPr>
          <w:rFonts w:ascii="Leelawadee UI" w:hAnsi="Leelawadee UI" w:eastAsia="Leelawadee UI" w:cs="Leelawadee UI"/>
        </w:rPr>
        <w:t>ໃນການເຮັດເຊັ່ນນັ້ນ, ການເນັ້ນຍ້ຳຂອງ Reagan ກ່ຽວກັບການທຳລາຍກຳແພງນັ້ນ, ໄດ້ເວົ້າເຖິງປະທານາທິບໍດີຄົນທີແປດ, ຜູ້ຊຶ່ງໃນຂະນະທີ່ລົງສະໝັກເພື່ອເປັນປະທານາທິບໍດີຄົນທີຫົກ, ໄດ້ວາງພື້ນຖານການຫາສຽງຂອງຕົນໄວ້ເທິງຄຳສັນຍາວ່າ “to build the wall.” ປະທານາທິບໍດີຄົນທຳອິດໃນບັນດາປະທານາທິບໍດີແປດຄົນສຸດທ້າຍໄດ້ຮຽກຮ້ອງໃຫ້ທຳລາຍກຳແພງ, ແລະກຳແພງເບີລິນກໍໄດ້ຖືກທຳລາຍໃນປີ 1989, ໃນເວລາແຫ່ງອວສານ. ໃນກົດໝາຍວັນອາທິດທີ່ຈະມາເຖິງໃນໄວໆນີ້, “ກຳແພງ” ແຫ່ງການແຍກລະຫວ່າງສາສະໜາຈັກແລະລັດ ຈະຖືກທຳລາຍລົງ, ດັ່ງທີ່ຖືກເປັນຕົວແທນໂດຍຈຸດເລີ່ມຕົ້ນໃນປີ 1989. ໃນກາງໄລຍະເວລານັ້ນ ປະທານາທິບໍດີຄົນທີຫົກ, ຜູ້ທີ່ປຸກລະດົມພວກໂກລບາລິດ, ພະຍາຍາມສ້າງກຳແພງທີ່ພວກເຂົາບໍ່ຕ້ອງການ, ແລະເມື່ອລາວກັບມາເປັນປະທານາທິບໍດີຄົນທີແປດອີກຄັ້ງໜຶ່ງຂອງທັງເຈັດ, “ກຳແພງ” ອີກອັນໜຶ່ງຈະພັງລົງ.</w:t>
      </w:r>
    </w:p>
    <w:p>
      <w:pPr>
        <w:pStyle w:val="ArticleBody"/>
        <w:jc w:val="left"/>
      </w:pPr>
      <w:r>
        <w:rPr>
          <w:rFonts w:ascii="Leelawadee UI" w:hAnsi="Leelawadee UI" w:eastAsia="Leelawadee UI" w:cs="Leelawadee UI"/>
        </w:rPr>
        <w:t>ປະທານາທິບໍດີອົງທຳອິດໃນບັນດາແປດອົງ ຖືກກຳນົດໄວ້ໂດຍການທຳລາຍກຳແພງໜຶ່ງ ຊຶ່ງເປັນເຄື່ອງໝາຍເຖິງເວລາອະວະສານ ດັ່ງທີ່ໄດ້ຖືກສະແດງໄວ້ໃນ ດານີເອນ 11:40, ແລະ ປະທານາທິບໍດີອົງສຸດທ້າຍໃນບັນດາແປດອົງ ຖືກກຳນົດໄວ້ໂດຍການທຳລາຍ “ກຳແພງ” ໜຶ່ງ ຊຶ່ງເປັນເຄື່ອງໝາຍເຖິງການສິ້ນສຸດແຫ່ງເວລາຂອງການປະທັບຕາຂອງຜູ້ໜຶ່ງແສນສີ່ໝື່ນສີ່ພັນຄົນ ດັ່ງທີ່ໄດ້ຖືກສະແດງໄວ້ໃນ ດານີເອນ ບົດ 11 ຂໍ້ 41.</w:t>
      </w:r>
    </w:p>
    <w:p>
      <w:pPr>
        <w:pStyle w:val="ArticleBody"/>
        <w:jc w:val="left"/>
      </w:pPr>
      <w:r>
        <w:rPr>
          <w:rFonts w:ascii="Leelawadee UI" w:hAnsi="Leelawadee UI" w:eastAsia="Leelawadee UI" w:cs="Leelawadee UI"/>
        </w:rPr>
        <w:t>ປະທານາທິບໍດີ Reagan ເຄີຍເປັນສະມາຊິກພັກ Democrat ກ່ອນຈະຫັນມາເປັນ Republican, ເຄີຍເປັນດາວເດັ່ນໃນສື່ມວນຊົນ, ເປັນຜູ້ຊາຍທີ່ເປັນທີ່ຮູ້ຈັກໃນດ້ານວາທະສິນອັນຊັດເຈນ, ມີອາລົມຂັນອັນເລິກຊຶ້ງ, ເປັນນັກອະນຸລັກນິຍົມດ້ານການເງິນ ຜູ້ຫາສຽງຕໍ່ຕ້ານຊົນຊັ້ນອຳນາດເດີມໃນ Washington, DC. ແຕ່ເຖິງຢ່າງນັ້ນ, ທັງໆ ທີ່ Reagan ໄດ້ໃຊ້ວາທະກຳໃນການຫາສຽງຄັ້ງທຳອິດຂອງລາວເພື່ອຕໍ່ຕ້ານຊົນຊັ້ນອຳນາດເດີມ (swamp) ທີ່ຝັງຮາກແນ່ນຢູ່ໃນນະຄອນຫຼວງຂອງປະເທດ, ໃນທີ່ສຸດລາວກໍໄດ້ແຕ່ງຕັ້ງນັກການເມືອງໂລກາພິວັດທີ່ໄດ້ຮັບການຢືນຢັນເຂົ້າດຳລົງຕຳແໜ່ງໃນຄະນະລັດຖະມົນຕີຂອງລາວ ໃນສັດສ່ວນທີ່ສູງກວ່າປະທານາທິບໍດີສະໄໝໃໝ່ຄົນອື່ນໃດທັງໝົດຈົນເຖິງເວລານັ້ນ. ຍິ່ງໄປກວ່ານັ້ນ ລາວຍັງໄດ້ເລືອກ George Bush ຜູ້ທຳອິດ ເປັນຮອງປະທານາທິບໍດີຂອງລາວ, ຊາຍຜູ້ທີ່ຮາກເຫງົ້າຂອງຄອບຄົວຂະຫຍາຍຢ້ອນກັບໄປໄກໃນປະຫວັດສາດແຫ່ງໂລກາພິວັດ.</w:t>
      </w:r>
    </w:p>
    <w:p>
      <w:pPr>
        <w:pStyle w:val="ArticleBody"/>
        <w:jc w:val="left"/>
      </w:pPr>
      <w:r>
        <w:rPr>
          <w:rFonts w:ascii="Leelawadee UI" w:hAnsi="Leelawadee UI" w:eastAsia="Leelawadee UI" w:cs="Leelawadee UI"/>
        </w:rPr>
        <w:t>ທຣຳໄດ້ຫາສຽງໂດຍປະກາດວ່າຈະຊຳລະລ້າງກຸ່ມອຳນາດຈັດຕັ້ງທີ່ເຂົາເອີ້ນວ່າ “ບຶງໂຄນຕົມ” ແຕ່ປະຫວັດກ່ຽວກັບບັນດາຜູ້ຊາຍທີ່ເຂົາເລືອກໃຫ້ເຮັດວຽກຢ່າງໃກ້ຊິດກັບຕົນ ກໍບົ່ງຊີ້ເຖິງຈຸດອ່ອນທີ່ໃຫຍ່ທີ່ສຸດຂອງເຂົາ. ເກືອບທຸກຄົນໃນບັນດາຜູ້ຊາຍເຫຼົ່ານັ້ນເປັນຕົວແທນຂອງ “ບຶງໂຄນຕົມ” ທີ່ທຣຳຄັດຄ້ານຢ່າງແຂງຂັນ. ທຣຳ, ເຊັ່ນດຽວກັບ Reagan, ເປັນອະດີດພັກເດໂມແຄຣັດທີ່ຫັນມາເປັນພັກຣີພັບລິກັນ, ເປັນອະດີດດາວເດັ່ນສື່ມວນຊົນ, ເປັນຜູ້ທີ່ຮູ້ຈັກກັນດີໃນດ້ານວາທະສິນ, ມີອາລົມຂັນຢ່າງເລິກຊຶ້ງ, ແລະເປັນນັກອະນຸລັກນິຍົມດ້ານການເງິນ.</w:t>
      </w:r>
    </w:p>
    <w:p>
      <w:pPr>
        <w:pStyle w:val="ArticleBody"/>
        <w:jc w:val="left"/>
      </w:pPr>
      <w:r>
        <w:rPr>
          <w:rFonts w:ascii="Leelawadee UI" w:hAnsi="Leelawadee UI" w:eastAsia="Leelawadee UI" w:cs="Leelawadee UI"/>
        </w:rPr>
        <w:t>ປະທານາທິບໍດີຄົນສຸດທ້າຍຂອງສະຫະລັດອາເມຣິກາຈະເປັນປະທານາທິບໍດີໃນເວລາທີ່ຮູບຈຳລອງຂອງລະບົບສັນຕະປາປາ (ຮູບຈຳລອງຂອງສັດຮ້າຍ) ຖືກຈັດຕັ້ງຂຶ້ນໃນສະຫະລັດອາເມຣິກາ. ດັ່ງນັ້ນ ປະທານາທິບໍດີຄົນທີແປດແລະຄົນສຸດທ້າຍນັບຕັ້ງແຕ່ປີ 1989 ຈະມີສ່ວນພົວພັນກັບສົງຄາມຕໍ່ຕ້ານອຳນາດມັງກອນ, ເພາະວ່າໃນສົງຄາມອັນຍືດເຢື້ອແລະກິນເວລາຍາວນານກັບມັງກອນນັ້ນເອງ ລະບົບສັນຕະປາປາໄດ້ຖືກສະຖາປະນາຂຶ້ນເທິງບັນລັງເປັນຄັ້ງທຳອິດໂດຍອຳນາດມັງກອນໃນປີ 538, ຕໍ່ມາກໍຖືກຖອດລົງຈາກບັນລັງໂດຍອຳນາດມັງກອນດຽວກັນໃນປີ 1798, ແລະຈະຖືກສະຖາປະນາຂຶ້ນເທິງບັນລັງອີກຄັ້ງໂດຍອຳນາດມັງກອນທີ່ຖືກເປັນຕົວແທນໂດຍກະສັດສິບອົງຜູ້ເຫັນດີທີ່ຈະມອບອານາຈັກທີເຈັດຂອງພວກເຂົາແກ່ລະບົບສັນຕະປາປາ, ແລະຫຼັງຈາກນັ້ນພວກເຂົາຈະຖອດສັດຮ້າຍແຫ່ງລະບົບສັນຕະປາປາລົງຈາກບັນລັງ ເມື່ອພວກເຂົາເຜົານາງດ້ວຍໄຟ ແລະກິນເນື້ອຂອງນາງ ເມື່ອນາງມາເຖິງຈຸດຈົບຂອງນາງ ໂດຍບໍ່ມີຜູ້ໃດຊ່ວຍ.</w:t>
      </w:r>
    </w:p>
    <w:p>
      <w:pPr>
        <w:pStyle w:val="ArticleBody"/>
        <w:jc w:val="left"/>
      </w:pPr>
      <w:r>
        <w:rPr>
          <w:rFonts w:ascii="Leelawadee UI" w:hAnsi="Leelawadee UI" w:eastAsia="Leelawadee UI" w:cs="Leelawadee UI"/>
        </w:rPr>
        <w:t>ປະທານາທິບໍດີຜູ້ທີ່ຈະເປັນຄົນທີແປດ, ຜູ້ຊຶ່ງມາຈາກເຈັດຄົນນັ້ນ, ຈະເປັນປະທານາທິບໍດີຜູ້ທີ່ມີສ່ວນກ່ຽວພັນກັບສົງຄາມຕໍ່ຕ້ານອຳນາດແຫ່ງມັງກອນດ້ວຍ. ສົງຄາມນັ້ນຖືກຊີ້ບອກໄວ້ເມື່ອປະທານາທິບໍດີຄົນທີຫົກ ແລະຜູ້ມັ່ງຄັ່ງທີ່ສຸດ ປຸກເລົ້າບັນດາອຳນາດແຫ່ງມັງກອນແບບໂລກາພິວັດທັງໝົດ. ໃນບັນດາປະທານາທິບໍດີສຸດທ້າຍແປດຄົນ, ເລີ່ມຕົ້ນໃນປີ 1989, ສອງຄົນໄດ້ເສຍຊີວິດແລ້ວ, ເຫຼືອໄວ້ປະທານາທິບໍດີທີ່ເປັນໄປໄດ້ຫົກຄົນຜູ້ອາດຈະກ່ຽວພັນກັບສົງຄາມຕໍ່ຕ້ານອຳນາດແຫ່ງມັງກອນ.</w:t>
      </w:r>
    </w:p>
    <w:p>
      <w:pPr>
        <w:pStyle w:val="ArticleBody"/>
        <w:jc w:val="left"/>
      </w:pPr>
      <w:r>
        <w:rPr>
          <w:rFonts w:ascii="Leelawadee UI" w:hAnsi="Leelawadee UI" w:eastAsia="Leelawadee UI" w:cs="Leelawadee UI"/>
        </w:rPr>
        <w:t>ໃນຫົກຄວາມເປັນໄປໄດ້ນັ້ນ ສີ່ຄົນແມ່ນພວກໂກລບັລລິດທີ່ໄດ້ຮັບພະລັງຢ່າງເປີດເຜີຍຈາກມັງກອນ. ໃນຫົກຄົນນັ້ນ ມີຄົນໜຶ່ງທີ່ເຫມືອນບິດາຂອງລາວ ປະກາດຕົນວ່າເປັນ Republican, ແຕ່ລາວເປັນ Republican ແຕ່ໃນນາມເທົ່ານັ້ນ, ແລະເຫມືອນບິດາຂອງລາວ, ລາວເປັນຕົວແທນຂອງອຳນາດມັງກອນແຫ່ງໂກລບັລລິດ. ໃນບັນດາປະທານາທິບໍດີທີ່ຍັງມີຊີວິດຢູ່ທັງຫົກນັ້ນ ມີພຽງຄົນດຽວທີ່ຢ່າງຊັດເຈນບໍ່ແມ່ນໂກລບັລລິດ, ແລະລາວຄືປະທານາທິບໍດີຜູ້ທີ່ກໍ່ໃຫ້ພວກໂກລບັລລິດຖືກປັ່ນປ່ວນ. ລາວເປັນພຽງຄົນດຽວໃນບັນດາປະທານາທິບໍດີແປດຄົນສຸດທ້າຍ ທີ່ອາດຈະສຳເລັດອົງປະກອບແຫ່ງຮູບລັກຂອງສັນຕະປາປາ, ໃນແງ່ຂອງການມີສ່ວນພົວພັນກັບສົງຄາມຕໍ່ຕ້ານອຳນາດຂອງມັງກອນ.</w:t>
      </w:r>
    </w:p>
    <w:p>
      <w:pPr>
        <w:pStyle w:val="ArticleBody"/>
        <w:jc w:val="left"/>
      </w:pPr>
      <w:r>
        <w:rPr>
          <w:rFonts w:ascii="Leelawadee UI" w:hAnsi="Leelawadee UI" w:eastAsia="Leelawadee UI" w:cs="Leelawadee UI"/>
        </w:rPr>
        <w:t>ປະທານາທິບໍດີຈາກພັກຣີພັບລິກັນຄົນທໍາອິດໄດ້ຍົກອ້າງຂໍ້ພຣະຄໍາພີຂໍ້ໜຶ່ງຢ່າງເປັນທີ່ຮູ້ຈັກ ກ່ຽວກັບສົງຄາມກາງເມືອງຂອງສະຫະລັດ ຊຶ່ງໄດ້ກ່າວເຖິງຂໍ້ເທັດຈິງນີ້ໂດຍກົງ.</w:t>
      </w:r>
    </w:p>
    <w:p>
      <w:pPr>
        <w:pStyle w:val="ArticleScripture"/>
        <w:jc w:val="left"/>
      </w:pPr>
      <w:r>
        <w:rPr>
          <w:rFonts w:ascii="Leelawadee UI" w:hAnsi="Leelawadee UI" w:eastAsia="Leelawadee UI" w:cs="Leelawadee UI"/>
        </w:rPr>
        <w:t>ແລະພຣະເຢຊູຊົງຮູ້ຄວາມຄິດຂອງເຂົາທັງຫລາຍ ແລະຊົງກ່າວແກ່ເຂົາວ່າ ອານາຈັກໃດກໍຕາມທີ່ແຕກແຍກກັນເອງ ກໍຈະຖືກເຮັດໃຫ້ພິນາດໄປ; ແລະນະຄອນ ຫລື ເຮືອນໃດກໍຕາມທີ່ແຕກແຍກກັນເອງ ກໍຈະຕັ້ງຢູ່ບໍ່ໄດ້. ແລະຖ້າຊາຕານຂັບໄລ່ຊາຕານ ມັນກໍແຕກແຍກກັນເອງ; ດັ່ງນັ້ນ ອານາຈັກຂອງມັນຈະຕັ້ງຢູ່ໄດ້ຢ່າງໃດ? ແລະຖ້າເຮົາຂັບໄລ່ຜີຮ້າຍໂດຍເບເອນເຊບູນ ລູກຫລານຂອງພວກເຈົ້າຂັບໄລ່ພວກມັນໂດຍຜູ້ໃດ? ເຫດສະນັ້ນ ເຂົາທັງຫລາຍຈະເປັນຜູ້ຕັດສິນພວກເຈົ້າ. ແຕ່ຖ້າເຮົາຂັບໄລ່ຜີຮ້າຍໂດຍພຣະວິນຍານຂອງພຣະເຈົ້າ ແລ້ວອານາຈັກຂອງພຣະເຈົ້າກໍໄດ້ມາເຖິງພວກເຈົ້າແລ້ວ. ມັດທາຍ 12:25–28.</w:t>
      </w:r>
    </w:p>
    <w:p>
      <w:pPr>
        <w:pStyle w:val="ArticleBody"/>
        <w:jc w:val="left"/>
      </w:pPr>
      <w:r>
        <w:rPr>
          <w:rFonts w:ascii="Leelawadee UI" w:hAnsi="Leelawadee UI" w:eastAsia="Leelawadee UI" w:cs="Leelawadee UI"/>
        </w:rPr>
        <w:t>ສົງຄາມຂອງພະຍານາກຕໍ່ປະທານາທິບໍດີຜູ້ມັ່ງຄັ່ງທີ່ສຸດ ຜູ້ຊຶ່ງໄດ້ກໍ່ໃຫ້ອານາຈັກ Grecia ປັ່ນປ່ວນນັ້ນ ສາມາດເປັນໄດ້ພຽງແຕ່ລະຫວ່າງ Donald Trump ແລະພວກໂກລບາລິສຕ໌ເທົ່ານັ້ນ, ເພາະວ່າປະທານາທິບໍດີທີ່ຍັງມີຊີວິດຢູ່ອີກຫ້າຄົນທີ່ອາດເປັນໄປໄດ້ທັງໝົດນັ້ນ ແມ່ນພວກໂກລບາລິສຕ໌ຕໍ່ຕ້ານອາເມຣິກາ. ເມື່ອ Lincoln ອ້າງເຖິງຂໍ້ພຣະຄຳກ່ອນໜ້ານັ້ນ ເພື່ອກ່າວເຖິງການແບ່ງແຍກຂອງຊາດອອກເປັນສອງຄ້າຍ ຄືຝ່າຍສະໜັບສະໜູນລະບົບຂ້າທາດ ແລະຝ່າຍຕໍ່ຕ້ານລະບົບຂ້າທາດ, ເພິ່ນກໍາລັງກ່າວເຖິງພວກ Democrats ຝ່າຍສະໜັບສະໜູນລະບົບຂ້າທາດ ແລະພວກ Republicans ຝ່າຍຕໍ່ຕ້ານລະບົບຂ້າທາດ, ແລະໃນການກະທຳດັ່ງກ່າວນັ້ນ ເພິ່ນກໍາລັງກ່າວເຖິງສົງຄາມໃນວັນສຸດທ້າຍລະຫວ່າງພວກ globalists Democrats, ຊຶ່ງປະທານາທິບໍດີ Republican ຄົນສຸດທ້າຍໄດ້ກໍ່ໃຫ້ປັ່ນປ່ວນຂຶ້ນດ້ວຍຂະບວນການ MAGA-ism ຂອງເພິ່ນ, ຊຶ່ງເພິ່ນເປັນຜູ້ແທນ ແລະເປັນຜູ້ນໍາ.</w:t>
      </w:r>
    </w:p>
    <w:p>
      <w:pPr>
        <w:pStyle w:val="ArticleBody"/>
        <w:jc w:val="left"/>
      </w:pPr>
      <w:r>
        <w:rPr>
          <w:rFonts w:ascii="Leelawadee UI" w:hAnsi="Leelawadee UI" w:eastAsia="Leelawadee UI" w:cs="Leelawadee UI"/>
        </w:rPr>
        <w:t>ໃນຖານະທີ່ເປັນປະທານາທິບໍດີພັກຣີພັບລິກັນຄົນທໍາອິດ, ລິນຄອນເປັນແບບຢ່າງຂອງປະທານາທິບໍດີພັກຣີພັບລິກັນຄົນສຸດທ້າຍ. ປະທານາທິບໍດີຄົນສຸດທ້າຍນັ້ນຍັງຖືກເປັນຕົວແທນໂດຍປະທານາທິບໍດີພັກຣີພັບລິກັນໃນເວລາແຫ່ງອວະສານໃນປີ 1989 ອີກດ້ວຍ. ພະຍານສອງປະການນີ້ບົ່ງຊີ້ວ່າ ປະທານາທິບໍດີຜູ້ທີ່ພວກມັນກໍາລັງເປັນແບບຢ່າງນັ້ນເປັນພັກຣີພັບລິກັນ. ປະທານາທິບໍດີພັກຣີພັບລິກັນໃນເວລາແຫ່ງອວະສານໃນປີ 1989 ບໍ່ໄດ້ເປັນພຽງແຕ່ພັກຣີພັບລິກັນເທົ່ານັ້ນ, ແຕ່ທ່ານຍັງເປັນຄົນທໍາອິດໃນບັນດາປະທານາທິບໍດີແປດຄົນສຸດທ້າຍ. ປະທານາທິບໍດີຄົນສຸດທ້າຍຈະໄດ້ຖືກເຮັດໃຫ້ເປັນແບບຢ່າງໂດຍ George Washington, ປະທານາທິບໍດີຄົນທໍາອິດ ແລະ ຜູ້ບັນຊາການສູງສຸດຄົນທໍາອິດ ອີກດ້ວຍ.</w:t>
      </w:r>
    </w:p>
    <w:p>
      <w:pPr>
        <w:pStyle w:val="ArticleBody"/>
        <w:jc w:val="left"/>
      </w:pPr>
      <w:r>
        <w:rPr>
          <w:rFonts w:ascii="Leelawadee UI" w:hAnsi="Leelawadee UI" w:eastAsia="Leelawadee UI" w:cs="Leelawadee UI"/>
        </w:rPr>
        <w:t>ໃນທາງກັບກັນ ວໍຊິງຕັນໄດ້ຖືກທຳນຽມໄວ້ໂດຍປະທານາທິບໍດີຄົນທຳອິດໃນຊ່ວງເວລາທີ່ 1776 ເປັນຕົວແທນ; ແລະປະທານາທິບໍດີຄົນທຳອິດນັ້ນ (Peyton Randolph) ເປັນໜຶ່ງໃນເຈັດຄົນທີ່ໄດ້ຮັບໃຊ້ໃນລະຫວ່າງແປດຊ່ວງເວລາທີ່ເຈັດຄົນເປັນຕົວແທນ. Randolph ເປັນຄົນທຳອິດໃນຈຳນວນແປດ, ແລະເພາະສະນັ້ນຈຶ່ງເປັນຕົວແທນຂອງ Reagan, ຜູ້ຊຶ່ງເປັນຄົນທຳອິດໃນຈຳນວນແປດ; ແລະລາວເປັນຄົນທີ່ແປດ ຊຶ່ງມາຈາກເຈັດ. ດັ່ງນັ້ນ Randolph ຈຶ່ງເປັນຕົວແທນຂອງ Washington (ປະທານາທິບໍດີຄົນທຳອິດ), Lincoln (ປະທານາທິບໍດີພັກ Republican ຄົນທຳອິດ), Reagan (ປະທານາທິບໍດີຄົນທຳອິດໃນແປດຄົນສຸດທ້າຍ) ແລະປະທານາທິບໍດີຄົນທີ່ແປດຫຼັງຈາກ 1989, ຜູ້ຊຶ່ງຕາມຄວາມຈຳເປັນທາງຄຳພະຍາກອນຈະຕ້ອງເປັນຄົນທີ່ແປດ ຜູ້ຊຶ່ງມາຈາກເຈັດ.</w:t>
      </w:r>
    </w:p>
    <w:p>
      <w:pPr>
        <w:pStyle w:val="ArticleBody"/>
        <w:jc w:val="left"/>
      </w:pPr>
      <w:r>
        <w:rPr>
          <w:rFonts w:ascii="Leelawadee UI" w:hAnsi="Leelawadee UI" w:eastAsia="Leelawadee UI" w:cs="Leelawadee UI"/>
        </w:rPr>
        <w:t>ວໍຊິງຕັນຍັງຖືກສະແດງເປັນແບບໂດຍ John Hancock ຜູ້ຊຶ່ງເປັນປະທານໃນປະຫວັດສາດທີ່ 1789 ເປັນຕົວແທນ, ແລະຜູ້ຊຶ່ງກໍເປັນ, ເຊັ່ນດຽວກັບ Randolph, ຄົນທີແປດ ຊຶ່ງມາຈາກທັງເຈັດ. Randolph ໄດ້ສະແດງເປັນແບບຂອງ Washington, ດັ່ງນັ້ນເມື່ອ Hancock ສອດຄ່ອງກັບ Randolph ໃນຖານະຄົນທີແປດ ຊຶ່ງມາຈາກທັງເຈັດ, Hancock ຈຶ່ງເປັນຕົວແທນຂອງປະທານາທິບໍດີຄົນທີແປດຫຼັງຈາກ 1989, ຜູ້ຊຶ່ງໂດຍຄວາມຈຳເປັນທາງຄຳພະຍາກອນຈະຕ້ອງເປັນຄົນທີແປດ ຊຶ່ງມາຈາກທັງເຈັດ.</w:t>
      </w:r>
    </w:p>
    <w:p>
      <w:pPr>
        <w:pStyle w:val="ArticleBody"/>
        <w:jc w:val="left"/>
      </w:pPr>
      <w:r>
        <w:rPr>
          <w:rFonts w:ascii="Leelawadee UI" w:hAnsi="Leelawadee UI" w:eastAsia="Leelawadee UI" w:cs="Leelawadee UI"/>
        </w:rPr>
        <w:t>Randolph, Hancock, Washington, Lincoln ແລະ Reagan ລ້ວນແຕ່ເປັນແບບຢ່າງສະແດງເຖິງປະທານາທິບໍດີຄົນສຸດທ້າຍ. ພະຍານສອງຄົນໃນບັນດານັ້ນຢືນຢັນວ່າ ປະທານາທິບໍດີຄົນສຸດທ້າຍຈະເປັນສະມາຊິກພັກ Republican. ອີກສອງຄົນຢືນຢັນວ່າ ປະທານາທິບໍດີຄົນສຸດທ້າຍຈະເປັນຄົນທີແປດ, ຄືວ່າ ອອກມາຈາກທັງເຈັດ. ອະດີດປະທານາທິບໍດີທີ່ຍັງມີຊີວິດຢູ່ຫ້າຄົນ ໃນບັນດາປະທານາທິບໍດີແປດຄົນຫຼັງຈາກເວລາແຫ່ງອວສານໃນປີ 1989, ຊີ້ບອກວ່າ ມີພຽງແຕ່ Trump ເທົ່ານັ້ນທີ່ມີອຸດົມການທາງການເມືອງເໝາະສົມທີ່ຈະເຂົ້າພົວພັນໃນສົງຄາມກັບອຳນາດມັງກອນ.</w:t>
      </w:r>
    </w:p>
    <w:p>
      <w:pPr>
        <w:pStyle w:val="ArticleBody"/>
        <w:jc w:val="left"/>
      </w:pPr>
      <w:r>
        <w:rPr>
          <w:rFonts w:ascii="Leelawadee UI" w:hAnsi="Leelawadee UI" w:eastAsia="Leelawadee UI" w:cs="Leelawadee UI"/>
        </w:rPr>
        <w:t>ກ່ອນໜ້າລິນຄອນ ມີ James Buchanan, ສະມາຊິກພັກປະຊາທິປະໄຕ, ຜູ້ທີ່ນັກປະຫວັດສາດທີ່ຊື່ສັດຍອມຮັບວ່າເປັນປະທານາທິບໍດີທີ່ຂາດປະສິດທິຜົນທີ່ສຸດໃນປະຫວັດສາດອາເມຣິກາຍຸກຕົ້ນນັ້ນ, ແລະການນຳພາທີ່ຂາດປະສິດທິຜົນຂອງເຂົາກໍໄດ້ກໍ່ໃຫ້ເກີດສົງຄາມກາງເມືອງສະຫະລັດໂດຍພື້ນຖານ. ກ່ອນທີ່ລິນຄອນຈະໄດ້ສາບານຕົນເຂົ້າຮັບຕຳແໜ່ງ, ບັນດາລັດພາກໃຕ້ໄດ້ເລີ່ມແຍກຕົວອອກຈາກສະຫະພັນແລ້ວ, ແລະພຽງໜຶ່ງເດືອນຫຼັງຈາກພິທີເຂົ້າຮັບຕຳແໜ່ງຂອງລິນຄອນ ນັດຍິງຊຸດທຳອິດກໍໄດ້ຖືກຍິງຂຶ້ນ. Buchanan ໄດ້ວາງການເຄື່ອນໄຫວຕ່າງໆໃຫ້ເລີ່ມດຳເນີນໄປ ຊຶ່ງໄດ້ກໍ່ໃຫ້ເກີດສົງຄາມທີ່ລິນຄອນຖືກບັງຄັບໃຫ້ຕ້ອງແກ້ໄຂ.</w:t>
      </w:r>
    </w:p>
    <w:p>
      <w:pPr>
        <w:pStyle w:val="ArticleBody"/>
        <w:jc w:val="left"/>
      </w:pPr>
      <w:r>
        <w:rPr>
          <w:rFonts w:ascii="Leelawadee UI" w:hAnsi="Leelawadee UI" w:eastAsia="Leelawadee UI" w:cs="Leelawadee UI"/>
        </w:rPr>
        <w:t>ກ່ອນໜ້າ Reagan ມີປະທານາທິບໍດີຜູ້ໜຶ່ງທີ່ຂາດປະສິດທິຜົນທີ່ສຸດໃນຍຸກສະໄໝໃໝ່. Carter, ສະມາຊິກພັກ Democrat, ໄດ້ເຮັດໃຫ້ສະຫະລັດອາເມຣິກາເສຍໜ້າ ດ້ວຍຄວາມບໍ່ສາມາດຂອງລາວໃນການຮັບມືກັບອິດສະລາມແນວສຸດໂຕ່ງຢ່າງຖືກຕ້ອງ ຊຶ່ງຕັ້ງຢູ່ໃນອີຣ່ານ.</w:t>
      </w:r>
    </w:p>
    <w:p>
      <w:pPr>
        <w:pStyle w:val="ArticleBody"/>
        <w:jc w:val="left"/>
      </w:pPr>
      <w:r>
        <w:rPr>
          <w:rFonts w:ascii="Leelawadee UI" w:hAnsi="Leelawadee UI" w:eastAsia="Leelawadee UI" w:cs="Leelawadee UI"/>
        </w:rPr>
        <w:t>ກ່ອນທີ່ Trump ຈະມານັ້ນ ມີ Obama, ຜູ້ເປັນສະມາຊິກພັກ Democrat, ຜູ້ທີ່ໄດ້ລິເລີ່ມຄວາມແຕກແຍກທາງວັດທະນະທໍາ, ການເມືອງ ແລະ ເສດຖະກິດ ຢ່າງຈົງໃຈ ຊຶ່ງນັບແຕ່ເວລານັ້ນມາກໍມີແຕ່ເພີ່ມທະວີຂຶ້ນ. ຄວາມເປັນຜູ້ນໍາທີ່ຂາດປະສິດທິຜົນຂອງລາວໄດ້ຖືກສະທ້ອນແບບໂດດເດັ່ນໂດຍທັງ Buchanan ແລະ Carter, ແຕ່ໃນປະຫວັດສາດທີ່ລາວເປັນຜູ້ກໍາກັບດູແລຢູ່ນັ້ນ Mainstream Media ໄດ້ເລີ່ມສະແດງຕົວອອກມາແລ້ວໃນລັກສະນະຄຽງຄູ່ກັບ Reich Ministry of Public Enlightenment and Propaganda ຂອງ Adolph Hitler. ການໂຈມຕີຂອງ Obama ຕໍ່ສະຖາບັນທາງສັງຄົມ, ການເມືອງ, ການເງິນ ແລະ ສາສະໜາ ຂອງສະຫະລັດ ໄດ້ຖືກປົກປິດໄວ້ ສໍາລັບຜູ້ທີ່ເລືອກຈະບໍ່ເຫັນ, ແລະ ຄວາມຂາດປະສິດທິຜົນຂອງລາວໃນຖານະຜູ້ທີ່ໄດ້ສາບານຕົນວ່າຈະປົກປ້ອງ Constitution ນັ້ນ ກໍຖືກປິດບັງໄວ້ຢ່າງຮອບຄອບ. Obama ໄດ້ເຮັດໃຫ້ສະຫະລັດເສຍໜ້າ ດ້ວຍຄວາມບໍ່ສາມາດຂອງລາວໃນການຮັບມືກັບອິດສະລາມຫົວຮຸນແຮງທີ່ຕັ້ງຢູ່ໃນ Iran ຢ່າງຖືກຕ້ອງ.</w:t>
      </w:r>
    </w:p>
    <w:p>
      <w:pPr>
        <w:pStyle w:val="ArticleBody"/>
        <w:jc w:val="left"/>
      </w:pPr>
      <w:r>
        <w:rPr>
          <w:rFonts w:ascii="Leelawadee UI" w:hAnsi="Leelawadee UI" w:eastAsia="Leelawadee UI" w:cs="Leelawadee UI"/>
        </w:rPr>
        <w:t>ເມື່ອ Trump ໄດ້ຮັບເລືອກຕັ້ງຄືນໃໝ່ໃນປີ 2024, ໃນຖານະປະທານາທິບໍດີຄົນທີ່ແປດນັບແຕ່ Reagan ໃນປີ 1989, ລາວຈະຖືກນຳໜ້າອີກຄັ້ງໂດຍພັກ Democrat ຝ່າຍໂລກາພິວັດທີ່ຖືກຂັບເຄື່ອນດ້ວຍມັງກອນ, ຜູ້ຊຶ່ງໃນບັດນີ້ໄດ້ຄອງຕຳແໜ່ງເປັນປະທານາທິບໍດີທີ່ຂາດປະສິດທິຜົນທີ່ສຸດໃນປະຫວັດສາດ, ຜູ້ຊຶ່ງໄດ້ເຮັດໃຫ້ສະຫະລັດອາເມຣິກາອັບອາຍຊ້ຳແລ້ວຊ້ຳອີກໃນຄວາມພະຍາຍາມຂອງລາວທີ່ຈະຈັດການກັບອິດສະລາມຫົວຮຸນແຮງ, ຊຶ່ງຕັ້ງຢູ່ໃນ Iran, ແມ່ນວ່າອີກຄັ້ງໜຶ່ງ ສື່ມວນຊົນກະແສຫຼັກສະໄໝໃໝ່ (ດັ່ງທີ່ມີແບບຢ່າງໂດຍ Reich Ministry of Public Enlightenment and Propaganda) ພະຍາຍາມປົກປິດຄວາມເປັນຈິງອັນແຈ້ງຊັດນັ້ນ.</w:t>
      </w:r>
    </w:p>
    <w:p>
      <w:pPr>
        <w:pStyle w:val="ArticleBody"/>
        <w:jc w:val="left"/>
      </w:pPr>
      <w:r>
        <w:rPr>
          <w:rFonts w:ascii="Leelawadee UI" w:hAnsi="Leelawadee UI" w:eastAsia="Leelawadee UI" w:cs="Leelawadee UI"/>
        </w:rPr>
        <w:t>ເມື່ອ Reagan ເຂົ້າຮັບຕຳແໜ່ງ, ວິກິດທີ່ຍັງບໍ່ໄດ້ຮັບການແກ້ໄຂກັບອິດສະລາມສາຍຮຸນແຮງ, ຊຶ່ງຕັ້ງຢູ່ໃນ Iran, ໄດ້ຖືກປະທານາທິບໍດີຈາກພັກ Democratic ປະປ່ອຍໄວ້ໂດຍບໍ່ໄດ້ແກ້ໄຂ. Reagan ໄດ້ດຳເນີນຂັ້ນຕອນໃນທັນທີເພື່ອປີ້ນທິດທາງຂອງຄວາມຕຶງຄຽດລະຫວ່າງສະຫະລັດ ແລະ ອິດສະລາມສາຍຮຸນແຮງ, ດັ່ງທີ່ຖືກແທນໂດຍ Iran. ເມື່ອ Trump ເຂົ້າຮັບຕຳແໜ່ງ, ວິກິດທີ່ຍັງບໍ່ໄດ້ຮັບການແກ້ໄຂກັບອິດສະລາມສາຍຮຸນແຮງ, ຊຶ່ງອີກຄັ້ງໜຶ່ງກໍຕັ້ງຢູ່ໃນ Iran, ບໍ່ພຽງແຕ່ຖືກປະປ່ອຍໄວ້ໂດຍບໍ່ໄດ້ແກ້ໄຂເທົ່ານັ້ນ, ແຕ່ຍັງໄດ້ຮັບການສະໜອງທຶນໂດຍປະທານາທິບໍດີຈາກພັກ Democratic ອີກດ້ວຍ. Trump ໄດ້ດຳເນີນຂັ້ນຕອນໃນທັນທີເພື່ອປີ້ນທິດທາງຂອງຄວາມຕຶງຄຽດລະຫວ່າງສະຫະລັດ ແລະ ອິດສະລາມສາຍຮຸນແຮງ, ດັ່ງທີ່ຖືກແທນໂດຍ Iran. ປະທານາທິບໍດີຈາກພັກ Democratic ຄົນປັດຈຸບັນໄດ້ກັບດ້ານຄວາມກ້າວໜ້າທັງໝົດທີ່ Trump ບັນລຸໄວ້, ແລະ ບັດນີ້ທົ່ວໂລກກຳລັງຖືກດຶງເຂົ້າສູ່ສົງຄາມໂລກຄັ້ງທີສາມໂດຍການນຳພາທີ່ຂາດປະສິດທິຜົນຂອງ Biden.</w:t>
      </w:r>
    </w:p>
    <w:p>
      <w:pPr>
        <w:pStyle w:val="ArticleBody"/>
        <w:jc w:val="left"/>
      </w:pPr>
      <w:r>
        <w:rPr>
          <w:rFonts w:ascii="Leelawadee UI" w:hAnsi="Leelawadee UI" w:eastAsia="Leelawadee UI" w:cs="Leelawadee UI"/>
        </w:rPr>
        <w:t>ນັ້ນໄດ້ເຮັດໃຫ້ສຳເລັດບໍ່ພຽງແຕ່ພາລະກິດທີ່ກ່ຽວກັບອິດສະລາມ ຊຶ່ງຖືກເປັນຕົວແທນໂດຍຄວາມຂາດປະສິດທິຜົນຂອງ Carter ແລະການສົ່ງເສີມອິດສະລາມຂອງ Obama ເທົ່ານັ້ນ, ແຕ່ຍັງໂດຍພາລະກິດຂອງ Buchanan ໃນການເລີ່ມສົງຄາມ ຊຶ່ງປະທານາທິບໍດີຈາກພັກ Republican ຈຳເປັນຕ້ອງແກ້ໄຂ.</w:t>
      </w:r>
    </w:p>
    <w:p>
      <w:pPr>
        <w:pStyle w:val="ArticleBody"/>
        <w:jc w:val="left"/>
      </w:pPr>
      <w:r>
        <w:rPr>
          <w:rFonts w:ascii="Leelawadee UI" w:hAnsi="Leelawadee UI" w:eastAsia="Leelawadee UI" w:cs="Leelawadee UI"/>
        </w:rPr>
        <w:t>ເຊັ່ນດຽວກັບປະທານາທິບໍດີພັກຣີພັບລິກັນຄົນທຳອິດ, ທຣຳບ໌ໄດ້ຖືກສັງຫານທາງການເມືອງໂດຍອຳນາດມັງກອນໂລກາພິວັດໃນການເລືອກຕັ້ງປີ 2020. ໃນຂະນະທີ່ລາວຖືກເຫັນວ່າເປັນດັ່ງຄົນຕາຍຢູ່ໃນຖະໜົນ, ພວກໂລກາພິວັດຂອງສັດຮ້າຍແຫ່ງແຜ່ນດິນ ແລະ ພວກໂລກາພິວັດຂອງທົ່ວໂລກ ໄດ້ເລີ່ມສະເຫລີມສະຫລອງ ດັ່ງທີ່ໄດ້ຖືກພະຍາກອນໄວ້ໃນພຣະນິມິດບົດທີ 11.</w:t>
      </w:r>
    </w:p>
    <w:p>
      <w:pPr>
        <w:pStyle w:val="ArticleScripture"/>
        <w:jc w:val="left"/>
      </w:pPr>
      <w:r>
        <w:rPr>
          <w:rFonts w:ascii="Leelawadee UI" w:hAnsi="Leelawadee UI" w:eastAsia="Leelawadee UI" w:cs="Leelawadee UI"/>
        </w:rPr>
        <w:t>ແລະເມື່ອເຂົາທັງສອງໄດ້ກ່າວຄຳພະຍານຂອງຕົນຈົບແລ້ວ, ສັດຮ້າຍທີ່ຂຶ້ນມາຈາກຂຸມເລິກອັນບໍ່ມີກົ້ນນັ້ນ ຈະເຮັດສົງຄາມຕໍ່ສູ້ເຂົາທັງສອງ, ແລະຈະຊະນະເຂົາ, ແລະຈະຂ້າເຂົາເສຍ. ແລະສົບຂອງເຂົາທັງສອງຈະນອນຢູ່ໃນຖະໜົນຂອງນະຄອນໃຫຍ່ນັ້ນ, ຊຶ່ງໃນທາງຝ່າຍວິນຍານເອີ້ນວ່າ ໂຊໂດມ ແລະ ເອຢິບ, ບ່ອນທີ່ອົງພຣະຜູ້ເປັນເຈົ້າຂອງພວກເຮົາໄດ້ຖືກຄຶງໄວ້ເທິງໄມ້ກາງແຂນດ້ວຍ. ແລະຜູ້ຄົນຈາກປະຊາຊົນ ແລະ ຕະກູນ ແລະ ພາສາ ແລະ ບັນດາປະຊາຊາດ ຈະເບິ່ງສົບຂອງເຂົາທັງສອງເປັນເວລາສາມມື້ເຄິ່ງ, ແລະຈະບໍ່ຍອມໃຫ້ນຳສົບຂອງເຂົາໄປຝັງໃນອຸບໂມງຝັງສົບ. ແລະບັນດາຜູ້ທີ່ອາໄສຢູ່ເທິງແຜ່ນດິນໂລກຈະຍິນດີເພາະເຫດນັ້ນ, ແລະຈະຮື່ນເຮີງ, ແລະຈະສົ່ງຂອງຂວັນໃຫ້ແກ່ກັນແລະກັນ; ເພາະວ່າຜູ້ພະຍາກອນທັງສອງນີ້ໄດ້ເຮັດໃຫ້ບັນດາຜູ້ທີ່ອາໄສຢູ່ເທິງແຜ່ນດິນໂລກທຸກທໍລະມານ. ແລະພາຍຫຼັງສາມມື້ເຄິ່ງນັ້ນ, ພຣະວິນຍານແຫ່ງຊີວິດຈາກພຣະເຈົ້າໄດ້ເຂົ້າສູ່ເຂົາທັງສອງ, ແລະເຂົາກໍຢືນຂຶ້ນເທິງຕີນຂອງຕົນ; ແລະຄວາມຢ້ານກົວອັນໃຫຍ່ຫຼວງໄດ້ຕົກລົງເທິງບັນດາຜູ້ທີ່ເຫັນເຂົາ. ພຣະນິມິດ 11:7–11.</w:t>
      </w:r>
    </w:p>
    <w:p>
      <w:pPr>
        <w:pStyle w:val="ArticleBody"/>
        <w:jc w:val="left"/>
      </w:pPr>
      <w:r>
        <w:rPr>
          <w:rFonts w:ascii="Leelawadee UI" w:hAnsi="Leelawadee UI" w:eastAsia="Leelawadee UI" w:cs="Leelawadee UI"/>
        </w:rPr>
        <w:t>ບັດນີ້ ພວກເຮົາໄດ້ມາເຖິງປີ 2024 ແລ້ວ, ເມື່ອ Trump ກຳລັງຢືນຂຶ້ນເທິງຕີນຂອງຕົນ, ແລະໂລກຂອງມັງກອນ ຜູ້ຊຶ່ງໄດ້ຊື່ນຊົມຍິນດີ ແລະເຮັດການຮື່ນເຮີງນັບແຕ່ວັນທີ 6 ມັງກອນ 2021 ນັ້ນ, ບັດນີ້ກຳລັງຖືກເຜຊິນໜ້າກັບ “ຄວາມຢ້ານກົວຢ່າງໃຫຍ່.” ສື່ມວນຊົນກະແສຫຼັກ (MSM) ກຳລັງຕົກຢູ່ໃນຄວາມຕື່ນຕະໜົກ. ປະເດັນຄຳເວົ້າທີ່ພວກເຂົາໃຊ້ເອງ ກຳລັງເລີ່ມສຳແດງໃຫ້ເຫັນຄວາມກັງວົນຂອງພວກເຂົາວ່າ ດັ່ງທີ່ເພງ rock and roll ເກົ່າເພງໜຶ່ງໄດ້ກ່າວໄວ້ວ່າ, “ຊາຍເຖົ້າຜູ້ອິດໂລຍຄົນນັ້ນ ທີ່ພວກເຂົາໄດ້ເລືອກຕັ້ງໃຫ້ເປັນກະສັດ,” ບໍ່ມີຄວາມສາມາດທີ່ຈະຢູ່ໃກ້ຕົວເລກຂອງ Trump ໄດ້ພໍ ເພື່ອໃຫ້ເຄື່ອງຈັກນັບຄະແນນສຽງຂອງພວກເຂົາຜັກດັນ Biden ໃຫ້ຂຶ້ນໄປຈົນຊະນະໄດ້. ສື່ມວນຊົນກະແສຫຼັກ ບັດນີ້ເປັນເຄື່ອງຈັກໂຄສະນາຊວນເຊື່ອ ຫຼາຍພໍໆກັບທີ່ Reich Ministry of Public Enlightenment and Propaganda ເຄີຍເປັນໃນສະໄໝຂອງ Hitler.</w:t>
      </w:r>
    </w:p>
    <w:p>
      <w:pPr>
        <w:pStyle w:val="ArticleBody"/>
        <w:jc w:val="left"/>
      </w:pPr>
      <w:r>
        <w:rPr>
          <w:rFonts w:ascii="Leelawadee UI" w:hAnsi="Leelawadee UI" w:eastAsia="Leelawadee UI" w:cs="Leelawadee UI"/>
        </w:rPr>
        <w:t>ຂໍ້ເທັດຈິງນີ້ໄດ້ຖືກພິສູດຊ້ຳແລ້ວຊ້ຳອີກ ເກີນກວ່າຄວາມເປັນໄປໄດ້ທາງຄະນິດສາດທີ່ຈະເປັນຢ່າງອື່ນ. ທຸກຄັ້ງທີ່ຈຸດສົນທະນາໃໝ່ຂອງພວກໂລກາພິວັດນິຍົມຖືກນຳເຂົ້າສູ່ສັງຄົມໂດຍທົ່ວໄປ ກໍໄດ້ມີການບັນທຶກໄວ້ຊ້ຳແລ້ວຊ້ຳອີກວ່າ ຊ່ອງທາງການສື່ສານຫຼາຍສາຍທີ່ຢູ່ພາຍໃຕ້ການຄອບງຳຂອງຈັກກົນໂຄສະນາຊວນເຊື່ອຂອງມັງກອນ ຜະລິດຖ້ອຍຄຳທີ່ເໝືອນກັນທຸກຄຳແບບຄຳຕໍ່ຄຳ ເມື່ອພວກເຂົາພັນລະນາເຫດການນີ້ ຫຼື ບັນຫານັ້ນ.</w:t>
      </w:r>
    </w:p>
    <w:p>
      <w:pPr>
        <w:pStyle w:val="ArticleBody"/>
        <w:jc w:val="left"/>
      </w:pPr>
      <w:r>
        <w:rPr>
          <w:rFonts w:ascii="Leelawadee UI" w:hAnsi="Leelawadee UI" w:eastAsia="Leelawadee UI" w:cs="Leelawadee UI"/>
        </w:rPr>
        <w:t>ຖ້າມີຜູ້ໃດໃນພວກທ່ານຮູ້ຈັກເກມສຳລັບເດັກໃນສະໄໝກ່ອນທີ່ເອີ້ນວ່າ “telephone,” ຫຼືບາງຄັ້ງ “Chinese whispers,” ທ່ານກໍຮູ້ວ່າ ເມື່ອຜູ້ຄົນນັ່ງເປັນວົງກົມ ແລະໃນຂະນະທີ່ເກມດຳເນີນໄປ ຄົນທຳອິດກະຊິບທີ່ຫູຂອງຄົນຖັດໄປ ແລ້ວການກະຊິບນັ້ນຖືກສົ່ງຕໍ່ໄປຮອບວົງ, ຄຳກະຊິບເລີ່ມຕົ້ນທີ່ເດີນທາງໄປຮອບວົງນັ້ນ ໂດຍຫຼີກລ້ຽງບໍ່ໄດ້ ຍ່ອມກາຍເປັນສິ່ງອື່ນໄປຈາກສິ່ງທີ່ຄຳກະຊິບທຳອິດໄດ້ສື່ເຖິງ. ແຕ່ສື່ກະແສຫຼັກກັບຄາດຫວັງໃຫ້ບັນດາຜູ້ຍຶດຖືຂອງຕົນເຊື່ອວ່າ ນັກຂ່າວທຸກຄົນໃນປະເທດນີ້ແລະທົ່ວໂລກ ດ້ວຍວິທີໃດວິທີໜຶ່ງ ລ້ວນເລືອກໃຊ້ຄຳແລະວະລີຊຸດດຽວກັນເພື່ອອະທິບາຍຈຸດຍືນຂອງມັງກອນຕໍ່ຫົວຂໍ້ຫຼືເຫດການໜຶ່ງ. ນັກຂ່າວທີ່ອ້າງວ່າເປັນນັກຂ່າວຫຼາຍຮ້ອຍຄົນໄດ້ເບິ່ງເຫດການດຽວກັນ ແລະບໍ່ພຽງແຕ່ມາເຖິງຂໍ້ສະຫຼຸບດຽວກັນເທົ່ານັ້ນ ແຕ່ພວກເຂົາຍັງເລືອກໃຊ້ຄຳແລະວະລີທີ່ເໝືອນກັນຢ່າງສົມບູນເພື່ອພັນລະນາເຫດການນັ້ນ.</w:t>
      </w:r>
    </w:p>
    <w:p>
      <w:pPr>
        <w:pStyle w:val="ArticleBody"/>
        <w:jc w:val="left"/>
      </w:pPr>
      <w:r>
        <w:rPr>
          <w:rFonts w:ascii="Leelawadee UI" w:hAnsi="Leelawadee UI" w:eastAsia="Leelawadee UI" w:cs="Leelawadee UI"/>
        </w:rPr>
        <w:t>ສິ່ງທີ່ພວກເຮົາກໍາລັງກ່າວເຖິງໃນເວລານີ້ ບໍ່ແມ່ນການໂຈມຕີຕໍ່ເຄື່ອງຈັກໂຄສະນາຊວນເຊື່ອຂອງພວກໂກລບາລິດ, ແຕ່ເປັນພຽງການຊີ້ໃຫ້ເຫັນລັກສະນະທາງຄໍາພະຍາກອນປະການໜຶ່ງຂອງສົງຄາມຝ່າຍວິນຍານ ທີ່ກໍາລັງເກີດຂຶ້ນໃນໂລກເວລານີ້. ໃນສະໄໝຂອງພຣະຄຣິດ, ໃນທີ່ສຸດຊາວຢິວໄດ້ເລືອກ Caesar ຢ່າງເປີດເຜີຍໃຫ້ເປັນກະສັດຂອງຕົນ, ເມື່ອພວກເຂົາປະຕິເສດພຣະເມຊີອາຂອງຕົນ. ໃນຊ່ວງເວລາອັນເປັນທີ່ໂຕ້ຖຽງນັ້ນ ມະຫາປະໂຣຫິດໄດ້ຍົກຂໍ້ໂຕ້ແຍ້ງອັນໜຶ່ງຂຶ້ນມາເພື່ອຂ້າພຣະຄຣິດ ຊຶ່ງເປັນຂອງຊາຕານ ແລະຕັ້ງຢູ່ເທິງເຫດຜົນທີ່ບົກພ່ອງ, ແຕ່ໃນຂະນະດຽວກັນກໍຖືກຕ້ອງຢູ່.</w:t>
      </w:r>
    </w:p>
    <w:p>
      <w:pPr>
        <w:pStyle w:val="ArticleScripture"/>
        <w:jc w:val="left"/>
      </w:pPr>
      <w:r>
        <w:rPr>
          <w:rFonts w:ascii="Leelawadee UI" w:hAnsi="Leelawadee UI" w:eastAsia="Leelawadee UI" w:cs="Leelawadee UI"/>
        </w:rPr>
        <w:t>ແຕ່ຜູ້ໜຶ່ງໃນພວກເຂົາ ຊື່ວ່າ ກາຢາຟາ ຊຶ່ງເປັນມະຫາປະໂຣຫິດໃນປີນັ້ນ ໄດ້ກ່າວແກ່ພວກເຂົາວ່າ, ພວກທ່ານບໍ່ຮູ້ອັນໃດເລີຍ, ແລະບໍ່ໄດ້ພິຈາລະນາວ່າ ການທີ່ຄົນຜູ້ດຽວຈະຕາຍເພື່ອປະຊາຊົນ ແລະເພື່ອບໍ່ໃຫ້ຊາດທັງໝົດພິນາດໄປ ນັ້ນ ເປັນການສົມຄວນສຳລັບພວກເຮົາ. ຄຳນີ້ ທ່ານບໍ່ໄດ້ກ່າວຈາກຕົນເອງ; ແຕ່ເນື່ອງຈາກທ່ານເປັນມະຫາປະໂຣຫິດໃນປີນັ້ນ ທ່ານຈຶ່ງໄດ້ພະຍາກອນວ່າ ພຣະເຢຊູຈະຕາຍເພື່ອຊາດນັ້ນ; ແລະບໍ່ແມ່ນເພື່ອຊາດນັ້ນເທົ່ານັ້ນ, ແຕ່ເພື່ອວ່າພຣະອົງຈະໄດ້ຮວບຮວມບຸດທັງຫຼາຍຂອງພຣະເຈົ້າ ຜູ້ທີ່ກະຈັດກະຈາຍຢູ່ໃຫ້ເປັນອັນໜຶ່ງອັນດຽວ. ໂຢຮັນ 11:49–52.</w:t>
      </w:r>
    </w:p>
    <w:p>
      <w:pPr>
        <w:pStyle w:val="ArticleBody"/>
        <w:jc w:val="left"/>
      </w:pPr>
      <w:r>
        <w:rPr>
          <w:rFonts w:ascii="Leelawadee UI" w:hAnsi="Leelawadee UI" w:eastAsia="Leelawadee UI" w:cs="Leelawadee UI"/>
        </w:rPr>
        <w:t>ກາຢາຟາກຳລັງປະດິດເຫດຜົນຂຶ້ນເພື່ອໂຈມຕີພຣະຄຣິດ, ແລະໃນການກະທຳເຊັ່ນນັ້ນ ທ່ານກໍກຳລັງກ່າວຄຳພະຍາກອນທີ່ຖືກຕ້ອງຢູ່ຈິງ. ທ່ານບໍ່ໄດ້ເຊື່ອວ່າພຣະຄຣິດຈຳເປັນຕ້ອງເປັນເຄື່ອງບູຊາແທນມະນຸດຊາດ, ທ່ານພຽງແຕ່ຕ້ອງການຂ້າພຣະອົງ. ບັດນີ້ ສື່ມວນຊົນກະແສຫຼັກຂອງອຳນາດແຫ່ງມັງກອນ ກໍກຳລັງກະທຳສິ່ງທີ່ຄ້າຍຄືກັນກັບ Trump. ພວກເຂົາກຳລັງພະຍາຍາມປູກຝັງຄວາມຢ້ານກົວເຂົ້າໃນປະຊາກອນ ວ່າ ຖ້າ Trump ໄດ້ຮັບເລືອກຕັ້ງກັບຄືນອີກ ລາວຈະກາຍເປັນຜູ້ປົກຄອງແບບຜະເດັດການ ດັ່ງເຊັ່ນ Adolph Hitler. ພັກເດໂມແຄຣັດແມ່ນພັກທີ່ສະໜັບສະໜູນລະບົບທາດ, ແລະມີລັກສະນະຂອງພັກນາຊີ ລວມທັງເຄືອຂ່າຍເຄື່ອງຈັກໂຄສະນາຊວນເຊື່ອທົ່ວໂລກ ບໍ່ແມ່ນພຽງແຕ່ໃນເຢຍລະມັນເທົ່ານັ້ນ, ແຕ່ພວກເຂົາກຳລັງອ້າງວ່າ ຖ້າ Trump ຖືກເລືອກຕັ້ງ ລະບອບປະຊາທິປະໄຕຈະຖືກລົ້ມລ້າງ ແລະ Trump ຈະເປັນຜູ້ປົກຄອງແບບຜະເດັດການເຫມືອນກັບ Adolph Hitler.</w:t>
      </w:r>
    </w:p>
    <w:p>
      <w:pPr>
        <w:pStyle w:val="ArticleBody"/>
        <w:jc w:val="left"/>
      </w:pPr>
      <w:r>
        <w:rPr>
          <w:rFonts w:ascii="Leelawadee UI" w:hAnsi="Leelawadee UI" w:eastAsia="Leelawadee UI" w:cs="Leelawadee UI"/>
        </w:rPr>
        <w:t>ນັ້ນແມ່ນສິ່ງທີ່ພຣະວະຈະນະຂອງພຣະເຈົ້າລະບຸໄວ້ຢ່າງແນ່ນອນກ່ຽວກັບປະທານາທິບໍດີຄົນສຸດທ້າຍຂອງສະຫະລັດອາເມຣິກາ, ແມ່ນແຕ່ສື່ມວນຊົນກະແສຫຼັກ, ເໝືອນດັ່ງກາຍາຟາຜູ້ໄດ້ຮັບແຮງດົນໃຈຈາກມັງກອນ, ບໍ່ເຂົ້າໃຈວ່າຖ້ອຍຄຳທີ່ພວກເຂົາຍຶດເປັນຈຸດຢືນນັ້ນເປັນຄຳພະຍາກອນ ແລະຈະເກີດຂຶ້ນຈິງ.</w:t>
      </w:r>
    </w:p>
    <w:p>
      <w:pPr>
        <w:pStyle w:val="ArticleScripture"/>
        <w:jc w:val="left"/>
      </w:pPr>
      <w:r>
        <w:rPr>
          <w:rFonts w:ascii="Leelawadee UI" w:hAnsi="Leelawadee UI" w:eastAsia="Leelawadee UI" w:cs="Leelawadee UI"/>
        </w:rPr>
        <w:t>“ແຜ່ນດິນຂອງພວກເຮົາກຳລັງຢູ່ໃນອັນຕະລາຍ. ເວລາກຳລັງເຄື່ອນເຂົ້າມາ ເມື່ອບັນດາຜູ້ອອກກົດໝາຍຂອງປະເທດນີ້ຈະປະຖິ້ມຫຼັກການແຫ່ງໂປຣເຕສະແຕນຢ່າງໝົດສິ້ນ ຈົນເຖິງຂັ້ນໃຫ້ການສົ່ງເສີມແກ່ການຖອຍຫຼັງຈາກຄວາມເຊື່ອແຫ່ງໂຣມັນ. ປະຊາຊົນຜູ້ທີ່ພຣະເຈົ້າໄດ້ຊົງກະທຳການອັນອັດສະຈັນເພື່ອພວກເຂົາຢ່າງຫາທີ່ປຽບບໍ່ໄດ້ ໂດຍຊົງເສີມກຳລັງໃຫ້ພວກເຂົາສະຫຼັດພົ້ນຈາກແອກອັນຫນັກໜ່ວງຂອງລັດທິໂປບ, ຈະໂດຍການກະທຳແຫ່ງຊາດຢ່າງໜຶ່ງ ເພີ່ມພະລັງໃຫ້ແກ່ຄວາມເຊື່ອອັນເນົ່າເປື່ອຍຂອງໂຣມ, ແລະດ້ວຍປະການນັ້ນຈະປຸກໃຫ້ອຳນາດກົດຂີ່ຕື່ນຂຶ້ນ ຊຶ່ງພຽງແຕ່ລໍຖ້າການແຕະຕ້ອງເທົ່ານັ້ນ ເພື່ອຈະເລີ່ມກັບຄືນສູ່ຄວາມໂຫດຮ້າຍແລະການປົກຄອງແບບທໍລະນາດິບ. ພວກເຮົາກຳລັງກ້າວເຂົ້າໃກ້ຊ່ວງເວລານັ້ນຢູ່ແລ້ວດ້ວຍຍ່າງກ້າວອັນວ່ອງໄວ.” The Spirit of Prophecy, volume 4, 410.</w:t>
      </w:r>
    </w:p>
    <w:p>
      <w:pPr>
        <w:pStyle w:val="ArticleBody"/>
        <w:jc w:val="left"/>
      </w:pPr>
      <w:r>
        <w:rPr>
          <w:rFonts w:ascii="Leelawadee UI" w:hAnsi="Leelawadee UI" w:eastAsia="Leelawadee UI" w:cs="Leelawadee UI"/>
        </w:rPr>
        <w:t>ຂ້າພະເຈົ້າຮູ້ຢູ່ວ່າ ເມື່ອຂ້າພະເຈົ້າຊີ້ບອກອົງປະກອບທີ່ເສື່ອມຊາມຂອງພັກເດໂມແຄຣັດໃນສະຫະລັດ, ພວກທີ່ອ້າງຕົນວ່າເປັນຣີພັບລິກັນແຕ່ແທ້ຈິງແລ້ວເປັນພວກໂລກາພິວັດ, ແລະພວກໂລກາພິວັດຫົວກ້າວໜ້າຂອງໂລກ, ຜູ້ອ່ານອາດຖືກນຳໃຫ້ເຊື່ອວ່າ ຂ້າພະເຈົ້າມີຄວາມເອື້ອອາທອນທາງການເມືອງບາງປະການຕໍ່ພັກຣີພັບລິກັນ ຫຼື ຕໍ່ Donald Trump. ສິ່ງນີ້ຫ່າງໄກຈາກຄວາມຈິງຂອງເລື່ອງຢ່າງຍິ່ງ; ປະທານາທິບໍດີຄົນສຸດທ້າຍຈະກາຍເປັນເຜດັດການ, ດັ່ງທີ່ສື່ກະແສຫຼັກກຳລັງທຳນາຍຢູ່, ເຖິງແມ່ນວ່າພວກເຂົາບໍ່ໄດ້ຮູ້ຫຍັງເລີຍຫຼາຍໄປກວ່າ Caiaphas ກ່ຽວກັບສິ່ງທີ່ຕົນເອງກຳລັງທຳນາຍຢູ່ຢ່າງແທ້ຈິງ. ພວກເຮົາພຽງແຕ່ກຳລັງລະບຸພະລັງພົນທາງຄຳພະຍາກອນທີ່ກ່ຽວເນື່ອງກັບ “ການປະສານກັນອັນສັບຊ້ອນຂອງເຫດການມະນຸດ,” ຊຶ່ງຖືກແທນຄວາມໂດຍວົງລໍ້ຊ້ອນຢູ່ໃນວົງລໍ້ຂອງ Ezekiel.</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ເລກທີໜຶ່ງຮ້ອຍສາມສິບເກົ້າ</dc:title>
  <dc:subject>ການສອດຄ່ອງທາງຄຳພະຍາກອນຂອງ ດານີເອນ 11:40 ກັບຄວາມເປັນຈິງທາງການເມືອງສະໄໝໃໝ່: ການຄລີ່ຄາຍປິດສະໜາຂອງປະທານາທິບໍດີຄົນສຸດທ້າຍ</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