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ຄວາມລັບແຫ່ງວັນເວລາສຸດທ້າຍ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ພຣະທໍາດານີເອນບົດທີສອງ ເປັນຕົວແທນຂອງທູດສະຫວັນອົງທີສອງໃນ ພຣະນິມິດ ບົດທີສິບສີ່. ດັ່ງນັ້ນ ມັນຈຶ່ງເປັນຕົວແທນຂອງການທົດສອບອັນທີສອງໃນຈໍານວນສາມການທົດສອບ ຊຶ່ງໄດ້ຖືກນໍາສະເໜີເປັນການທົດສອບເລື່ອງອາຫານ ຕາມດ້ວຍການທົດສອບທາງການເບິ່ງເຫັນ ແລະສິ້ນສຸດລົງດ້ວຍການທົດສອບດ້ວຍກະດາດລິດມັສ. ການທົດສອບທັງສາມປະການນັ້ນ ຊຶ່ງເປັນໝຸດໝາຍພະຍາກອນດ້ວຍ ມີຢູ່ໃນຂ່າວສານຂອງທູດສະຫວັນອົງທຳອິດໃນ ພຣະນິມິດ ບົດທີສິບສີ່. ເຊັ່ນດຽວກັນກັບທູດສະຫວັນອົງທຳອິດໃນ ພຣະນິມິດ ບົດທີສິບສີ່, ພຣະທໍາດານີເອນບົດທີໜຶ່ງ ກໍມີການທົດສອບທັງສາມປະການນັ້ນເຊັ່ນກັນ.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ການທົດສອບທີສອງ ຫຼື ຂ່າວສານຂອງທູດສະຫວັນອົງທີສອງ ເລີ່ມຕົ້ນຢູ່ໃນຕອນສິ້ນສຸດຂອງການທົດສອບຄັ້ງທໍາອິດ. ບົດທີສອງຕາມຫຼັງບົດທີໜຶ່ງ. ຂໍ້ສະຫຼຸບຂອງການທົດສອບທີສອງ ເປັນການເລີ່ມຕົ້ນການທົດສອບທີສາມຕິດຕໍ່ກັນໃນທັນທີ. ຊ່ວງເວລາທີ່ຖືກເປັນສັນຍະລັກໂດຍການທົດສອບທີສອງນັ້ນ ໄດ້ຖືກສື່ແທນໂດຍເຈັດສິບປີແຫ່ງການຖືກກວາດເປັນເຊີຍຂອງດານີເອນ ຊຶ່ງເລີ່ມຕົ້ນດ້ວຍການພິຊິດເຢໂຮຢາກີມ ແລະ ສິ້ນສຸດລົງໃນພຣະລາຊດໍາລັດຂອງໄຊຣັດ. ເມື່ອຕອນສິ້ນສຸດຂອງເຈັດສິບປີນັ້ນເລີ່ມເຂົ້າໃກ້, ດານີເອນໄດ້ຕະໜັກຜ່ານພຣະວັດຈະນະພະຍາກອນຂອງພຣະເຈົ້າວ່າ ຈຸດຈົບກໍາລັງຈະມາເຖິງ.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ໃນປີທຳອິດແຫ່ງລັດການຂອງດາຣິອຸດ ບຸດຂອງອາຫາຊູເອຣັດ ຜູ້ສືບເຊື້ອສາຍຂອງຊາວມີເດຍ ຜູ້ຊຶ່ງໄດ້ຖືກສະຖາປະນາໃຫ້ເປັນກະສັດເໜືອອານາຈັກຂອງຊາວຄັນເດຍ; ໃນປີທຳອິດແຫ່ງລັດການຂອງພຣະອົງ ຂ້ານ້ອຍດານີເອນໄດ້ເຂົ້າໃຈໂດຍຈາກບັນດາໜັງສືເຖິງຈຳນວນປີທັງຫຼາຍ ອັນເປັນເລື່ອງທີ່ພຣະທຳແຫ່ງພຣະເຢໂຮວາໄດ້ມາເຖິງເຢເຣມີຢາ ຜູ້ພະຍາກອນ ວ່າພຣະອົງຈະຊົງໃຫ້ຄົບເຈັດສິບປີໃນການຮ້າງເປົ່າຂອງເຢຣູຊາເລັມ. ດານີເອນ 9:1,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ດານີເອນເປັນຕົວແທນຂອງປະຊາຊົນຂອງພຣະເຈົ້າໃນວັນສຸດທ້າຍ ຜູ້ທີ່ຮັບຮູ້ຄວາມໝາຍເຊີງສັນຍາລັກຂອງການເປັນຊະເລີຍເຈັດສິບປີ, ແລະການຮັບຮູ້ນັ້ນເກີດຂຶ້ນໃນໄລຍະສັ້ນໆກ່ອນທີ່ເຈັດສິບປີເຊີງສັນຍາລັກນັ້ນຈະສິ້ນສຸດລົງ. ປະຊາຊົນຂອງພຣະເຈົ້າໄດ້ເຂົ້າໃຈຢ່າງຖືກຕ້ອງເຖິງການເປັນຊະເລີຍເຈັດສິບປີ, ແຕ່ສິ່ງທີ່ດານີເອນເປັນຕົວແທນນັ້ນຄື ຄວາມເຂົ້າໃຈວ່າເຈັດສິບປີນັ້ນເປັນຕົວແທນຂອງໄລຍະເວລາເຊີງພະຍາກອນນັບແຕ່ວັນທີ 11 ກັນຍາ 2001 ຈົນເຖິງກົດໝາຍວັນອາທິດ. ສໍາລັບດານີເອນ, ປີເຫຼົ່ານັ້ນໄດ້ສິ້ນສຸດລົງໃນຄໍາປະກາດຂອງໄຊຣັດ, ຊຶ່ງໃນວັນສຸດທ້າຍນັ້ນເປັນຕົວແທນຂອງກົດໝາຍວັນອາທິດໃນສະຫະລັດອາເມລິກາ.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ບໍ່ດົນກ່ອນກົດໝາຍວັນອາທິດ, ປະຊາຊົນຂອງພຣະເຈົ້າຖືກປຸກໃຫ້ຕື່ນຂຶ້ນຕໍ່ຄວາມເຂົ້າໃຈທາງຄຳພະຍາກອນທີ່ຖືກເປັນຕົວແທນໂດຍເຈັດສິບປີເຊິ່ງເປັນສັນຍາລັກ. ປີເຊິ່ງເປັນສັນຍາລັກເຫຼົ່ານັ້ນເລີ່ມຕົ້ນກັບເຢໂຮຢາກິມ, ຜູ້ຊຶ່ງເປັນຕົວແທນຂອງວັນທີ 11 ກັນຍາ 2001, ເມື່ອພ້ອມກັບການມາຮອດຂອງອິດສະລາມແຫ່ງວິບັດປະການທີສາມ, ທູດສະຫວັນຜູ້ຊົງລິດໃນພຣະນິມິດບົດທີສິບແປດໄດ້ລົງມາ ແລະປະກາດການລົ້ມລົງຂອງບາບີໂລນ. ການລົ້ມລົງຂອງບາບີໂລນເປັນຕົວແທນຂອງຂ່າວສານຂອງທູດສະຫວັນອົງທີສອງ, ແລະໃນວັນທີ 11 ກັນຍາ 2001 ໄລຍະແຫ່ງການທົດສອບຄັ້ງທີສອງໄດ້ເລີ່ມຕົ້ນສຳລັບຜູ້ທີ່ໄດ້ກິນໜັງສືທີ່ຖືກຊ່ອນໄວ້ຊຶ່ງຢູ່ໃນມືຂອງທູດສະຫວັນນັ້ນ. ໄລຍະນັ້ນ, ຊຶ່ງຖືກເປັນຕົວແທນໂດຍເຈັດສິບປີເຊິ່ງເປັນສັນຍາລັກ, ດຳເນີນຕໍ່ໄປຈົນເຖິງກົດໝາຍວັນອາທິດ.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ເມື່ອວາລະສຸດທ້າຍໃກ້ເຂົ້າມາ ດັ່ງທີ່ໄດ້ຖືກເປັນແບບຢ່າງໄວ້ໂດຍດານີເອນໃນປີທຳອິດແຫ່ງຣາຊະການຂອງດາຣີອັດ, ປະຊາຊົນຂອງພຣະເຈົ້າກໍຖືກປຸກໃຫ້ຕື່ນຂຶ້ນສູ່ການທົດສອບເລື່ອງຮູບສັດຮ້າຍ. ກ່ອນໜ້ານີ້ ພວກເຂົາໄດ້ເຂົ້າໃຈຄວາມຈິງບາງປະການທີ່ກ່ຽວພັນກັບການທົດສອບເລື່ອງຮູບສັດຮ້າຍນັ້ນແລ້ວ, ແຕ່ສ່ວນທີ່ພວກເຂົາມາເຂົ້າໃຈໃນຊ່ວງກ່ອນສິ້ນສຸດຂອງໄລຍະເວລາພະຍາກອນຂອງທູດສະຫວັນອົງທີສອງນັ້ນ ໄດ້ຖືກປິດບັງໄວ້ໃນຄວາມມືດ. ເມື່ອດານີເອນໄດ້ສຶກສາພຣະວັດຈະນະພະຍາກອນຂອງພຣະເຈົ້າ, ແລ້ວໄດ້ຮັບຮູ້ເຖິງນັຍສຳຄັນຂອງເຈັດສິບປີ, ທ່ານຈຶ່ງຖືກນຳໄປສູ່ການອະທິຖານ, ເໝືອນດັ່ງທີ່ທ່ານເຄີຍຖືກນຳໄປສູ່ການອະທິຖານເມື່ອທ່ານໄດ້ຮັບຮູ້ເຖິງໄພຄຸກຄາມເຖິງຊີວິດຫຼືຄວາມຕາຍຂອງເນບູກາດເນັດຊາ ກ່ຽວກັບນິມິດຮູບປັ້ນຂອງພຣະອົງ. ໃນດານີເອນບົດທີ 9 ດັ່ງດຽວກັບໃນດານີເອນບົດທີ 2 ເມື່ອດານີເອນອະທິຖານ ທ່ານໄດ້ຮັບແສງສະຫວ່າງແຫ່ງພະຍາກອນ.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ແທ້ຈິງ ໃນຂະນະທີ່ຂ້ານ້ອຍຍັງກ່າວອະທິຖານຢູ່ນັ້ນ, ບຸລຸດຜູ້ນັ້ນຄື ກາບຣີເອນ, ຜູ້ທີ່ຂ້ານ້ອຍໄດ້ເຫັນໃນນິມິດໃນຕອນຕົ້ນ, ໄດ້ຖືກໃຫ້ບິນມາຢ່າງວ່ອງໄວ, ແລະໄດ້ມາສໍາຜັດຂ້ານ້ອຍໃນເວລາປະມານການຖວາຍບູຊາໃນຕອນແລງ. ແລະທ່ານໄດ້ແຈ້ງແກ່ຂ້ານ້ອຍ, ໄດ້ກ່າວກັບຂ້ານ້ອຍ, ແລະກ່າວວ່າ, ໂອ ດານີເອນ, ບັດນີ້ຂ້ານ້ອຍໄດ້ອອກມາເພື່ອໃຫ້ທ່ານມີປັນຍາ ແລະ ຄວາມເຂົ້າໃຈ. ດານີເອນ 9:21, 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“ທັກສະ ແລະ ຄວາມເຂົ້າໃຈ” ທີ່ໄດ້ປະທານໃຫ້ແກ່ດານີເອນໃນຂະນະທີ່ທ່ານອະທິຖານນັ້ນ ສອດຄ່ອງກັບຄຳອະທິຖານຂອງທ່ານໃນບົດທີສອງ.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ຈາກນັ້ນ ດານີເອນກໍໄດ້ກັບໄປທີ່ເຮືອນຂອງຕົນ ແລະແຈ້ງເລື່ອງນັ້ນໃຫ້ ຮານານີຢາ, ມີຊາເອນ, ແລະ ອາຊາຣີຢາ, ເພື່ອນຂອງຕົນ ຮູ້: ເພື່ອໃຫ້ພວກເຂົາທູນຂໍພຣະເມດຕາຈາກພຣະເຈົ້າແຫ່ງສະຫວັນກ່ຽວກັບຄວາມລັບນີ້; ເພື່ອວ່າ ດານີເອນ ແລະພວກຂອງທ່ານ ຈະບໍ່ພິນາດໄປພ້ອມກັບບັນດານັກປັນຍາທີ່ເຫຼືອຂອງບາບີໂລນ. ຈາກນັ້ນ ຄວາມລັບນັ້ນກໍໄດ້ຖືກເປີດເຜີຍແກ່ດານີເອນໃນນິມິດຍາມຄ່ຳຄືນ. ຈາກນັ້ນ ດານີເອນກໍໄດ້ສັນລະເສີນພຣະເຈົ້າແຫ່ງສະຫວັນ. ດານີເອນ 2:17–19.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ເມື່ອພິຈາລະນາເປັນລໍາດັບແຕ່ລະຂັ້ນ, ຄໍາອະທິຖານສອງບົດຂອງດານີເອນແມ່ນຄໍາອະທິຖານດຽວກັນ. ທັງສອງບົດໄດ້ຖືກຖວາຍຂຶ້ນໃນຊ່ວງປະຫວັດສາດທີ່ເປັນຕົວແທນໃນທາງສັນຍາລັກຂອງການທົດສອບທາງທັດສະນະຂອງທູດສະຫວັນອົງທີສອງ, ຊຶ່ງເກີດຂຶ້ນລະຫວ່າງວັນທີ 11 ກັນຍາ 2001 ແລະກົດໝາຍວັນອາທິດທີ່ຈະມາໃນໄວໆນີ້. ທ່າມກາງໄພຂົ່ມຂູ່ແຫ່ງຄວາມຕາຍທີ່ກໍາລັງຈະມາເຖິງຈາກເນບູກາດເນັດຊາ ແລະຄວາມຮູ້ທາງຄໍາພະຍາກອນກ່ຽວກັບເຈັດສິບປີຂອງເຢເຣມີຢາ ແລະຄໍາສາບານເລື່ອງເຈັດເທື່ອຂອງໂມເຊ, ດານີເອນຈຶ່ງອະທິຖານຄໍາອະທິຖານແຫ່ງເລວີນິຕິກົດ ບົດ 26, ພ້ອມທັງທູນຂໍໃຫ້ພຣະເຈົ້າຊົງເປີດເຜີຍເຄັດລັບຄໍາພະຍາກອນສຸດທ້າຍແກ່ທ່ານ ຊຶ່ງເປັນເຄັດລັບແຫ່ງຄໍາພະຍາກອນໃນພຣະຄໍາພີ. ເຄັດລັບນັ້ນແມ່ນສິ່ງທີ່ໂຢຮັນໄດ້ລະບຸວ່າເປັນ ການສໍາແດງຂອງພຣະເຢຊູຄຣິດ.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ໃນບົດທີເກົ້າ, ດານີເອນຢືນຢູ່ໃນຈຸດຜ່ານຂອງສອງອານາຈັກ. ບາບີໂລນຫາກໍໄດ້ລົ້ມລົງແກ່ຊາວເມໂດແລະຊາວເປີເຊຍ, ເພາະວ່ານັ້ນເປັນປີທຳອິດແຫ່ງການຄອງລາດຂອງດາຣິອຸດ; ດັ່ງນັ້ນຈຶ່ງວາງປະຊາຊົນຂອງພຣະເຈົ້າໃນວັນສຸດທ້າຍໄວ້ທີ່ຈຸດແຫ່ງການຜ່ານທີ່ໄດ້ຖືກໝາຍໄວ້ໃນການເຄື່ອນໄຫວຂອງທູດສະຫວັນອົງທຳອິດ ແລະໃນການເຄື່ອນໄຫວຂອງທູດສະຫວັນອົງທີສາມ.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ຂະບວນການມິນເລີໄຣທ໌ແຫ່ງຟີລາເດລເຟຍໄດ້ປ່ຽນຜ່ານເຂົ້າສູ່ລາໂອດີເຊຍໃນປີ 1856, ແລະຂະບວນການລາໂອດີເຊຍຂອງ Future for America ກໍປ່ຽນຜ່ານເຂົ້າສູ່ຂະບວນການແຫ່ງຟີລາເດລເຟຍໃນຕອນສຸດທ້າຍຂອງສາມວັນເຄິ່ງແຫ່ງການເປັນຄົນຕາຍຢູ່ໃນຖະໜົນຕາມພຣະນິມິດ ບົດ 11. ການທົດສອບທີ່ຂະບວນການແຫ່ງຟີລາເດລເຟຍຂອງພວກມິນເລີໄຣທ໌ສອບຕົກຕັ້ງແຕ່ປີ 1856 ຫາ 1863 ນັ້ນ ແມ່ນກ່ຽວພັນກັບຫຼັກຄຳສອນເລື່ອງ “ເຈັດເທື່ອ.”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ການທົດສອບສໍາລັບຂະບວນການລາໂອດິເຊຍຂອງ Future for America ນັ້ນ ຢູ່ໃນຄວາມກ່ຽວພັນກັບຄວາມຈໍາເປັນແຫ່ງການຮັບຮູ້ສະພາບທີ່ກະຈັດກະຈາຍຂອງພວກເຂົາ ແລ້ວຈຶ່ງເຂົ້າສູ່ການອະທິຖານ ແລະປະສົບການໃນ Leviticus ບົດທີ 26. ດານີເອນຢູ່ໃນເວລາແຫ່ງການປ່ຽນຜ່ານລະຫວ່າງອານາຈັກບາບີໂລນ ແລະອານາຈັກເມໂດ-ເປີເຊຍ, ແລະຢູ່ກ່ອນສິ້ນສຸດໄລຍະເວລາເຈັດສິບປີທີ່ຖືກກໍານົດໝາຍໄວ້ໂດຍພຣະບັນຍັດຂອງ Cyrus. ເຈັດສິບປີນັ້ນແມ່ນບໍລິບົດຂອງຄໍາອະທິຖານຂອງດານີເອນ, ແລະເຈັດສິບປີນັ້ນເປັນຕົວແທນຂອງ “ເຈັດເທື່ອ” ຂອງໂມເຊ. ຄໍາອະທິຖານທັງສອງຂອງດານີເອນສອດຄ່ອງກັບເວລາແຫ່ງການປ່ຽນຜ່ານ ທີ່ຖືກກໍານົດໝາຍໂດຍ “ເຈັດເທື່ອ” ໃນຂະບວນການຂອງທູດສະຫວັນອົງທໍາອິດ ແລະໃນຂະບວນການຂອງທູດສະຫວັນອົງທີສາມດ້ວຍ.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“ຄວາມລັບ” ທີ່ຖືກເປີດເຜີຍແກ່ດານີເອນ ແມ່ນການເປີດເຜີຍເຖິງຮູບປັ້ນຂອງເນບູກາດເນັດຊາ. “ຄວາມລັບ” ຂອງຮູບປັ້ນຂອງເນບູກາດເນັດຊາໃນວັນສຸດທ້າຍ ແມ່ນວ່າມັນເປັນຕົວແທນຂອງອານາຈັກແປດອານາຈັກ ບໍ່ແມ່ນສີ່ອານາຈັກ. ໃນບົດຄວາມກ່ອນໜ້າທີ່ຢູ່ໃນໝວດ “The Eighth is of the Seven“ ຄວາມຈິງນີ້ໄດ້ຖືກນຳສະເໜີແລ້ວ. ພາຍໃນຄວາມລັບນັ້ນ ມີການເປີດເຜີຍເຖິງຈຸດປ່ຽນຜ່ານເມື່ອອົງທີແປດມາເຖິງ, ຊຶ່ງເປັນຂອງທັງເຈັດ. “ຄວາມລັບ” ຂອງຮູບປັ້ນຂອງເນບູກາດເນັດຊາ ແມ່ນການຢືນຢັນການຟື້ນຄືນມາຂອງເຂົາສັດແຫ່ງ Protestantism ທີ່ແທ້ຈິງ ແລະເຂົາສັດແຫ່ງ Republicanism. ການຟື້ນຄືນມາທັງສອງນັ້ນລ້ວນຊີ້ບອກວ່າ ເຂົາສັດແຕ່ລະອັນເປັນອົງທີແປດ ແຕ່ເປັນຂອງທັງເຈັດ; ແລະການປ່ຽນຜ່ານຈາກອົງທີຫົກໄປສູ່ອົງທີແປດຂອງເຂົາສັດທັງສອງ ເກີດຂຶ້ນໃນບໍລິບົດຄຳພະຍາກອນຂອງການທົດສອບທີ່ກ່ຽວເນື່ອງກັບ “ເຈັດເທື່ອ” ຂອງໂມເຊ. ການປ່ຽນຜ່ານນັ້ນເກີດຂຶ້ນດັ່ງທີ່ດານີເອນໄດ້ເປັນຕົວແທນໄວ້ ກ່ອນໜ້າພະລາຊະດຳລັດຂອງຊາຍຣັດ ຊຶ່ງເປັນຕົວແທນຂອງພະລາຊະດຳລັດວັນອາທິດໃນສະຫະລັດ. ແລ້ວໃນກົດໝາຍວັນອາທິດນັ້ນ ໃນການເຄື່ອນໄຫວຢ່າງວ່ອງໄວ ບາດແຜແຫ່ງຄວາມຕາຍຂອງສັນຕະປາປາຖືກຮັກສາໃຫ້ຫາຍ ເມື່ອສັນຕະປາປາກາຍເປັນຫົວທີແປດຊຶ່ງເປັນຂອງທັງເຈັດ ເພາະມັນເຊັ່ນກັນໄດ້ຜ່ານການປ່ຽນຜ່ານທາງຄຳພະຍາກອນ ດັ່ງທີ່ຖືກເປັນຕົວແທນໄວ້ໂດຍຮູບປັ້ນຂອງເນບູກາດເນັດຊາໃນດານີເອນ ບົດທີສອງ.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ດານີເອນໄດ້ເຂົ້າໄປຫາອາຣີໂອກ ຜູ້ຊຶ່ງກະສັດໄດ້ຊົງແຕ່ງຕັ້ງໄວ້ໃຫ້ທຳລາຍບັນດານັກປາດຂອງບາບີໂລນ; ເພິ່ນໄດ້ເຂົ້າໄປແລະກ່າວແກ່ທ່ານດັ່ງນີ້ວ່າ, “ຢ່າທຳລາຍບັນດານັກປາດຂອງບາບີໂລນເລີຍ; ຈົ່ງນຳຂ້ານ້ອຍເຂົ້າໄປເຝົ້າພຣະພັກກະສັດ, ແລ້ວຂ້ານ້ອຍຈະທູນຖວາຍຄຳຕີຄວາມຝັນນັ້ນແດ່ກະສັດ.” ແລ້ວອາຣີໂອກກໍໄດ້ນຳດານີເອນເຂົ້າໄປເຝົ້າກະສັດຢ່າງຮີບດ່ວນ ແລະກ່າວແກ່ພຣະອົງດັ່ງນີ້ວ່າ, “ຂ້ານ້ອຍໄດ້ພົບຊາຍຄົນໜຶ່ງໃນພວກເຊີຍຈາກຢູດາ ຜູ້ຊຶ່ງຈະເຮັດໃຫ້ກະສັດຊົງຊາບຄຳຕີຄວາມນັ້ນ.” ກະສັດຈຶ່ງຕອບແລະກ່າວແກ່ດານີເອນ, ຜູ້ທີ່ມີຊື່ວ່າເບນເທຊັດຊາຣ໌, ວ່າ, “ເຈົ້າສາມາດບອກຄວາມຝັນທີ່ເຮົາໄດ້ເຫັນນັ້ນແກ່ເຮົາ ແລະທັງຄຳຕີຄວາມຂອງມັນໄດ້ຫລື?” ດານີເອນ 2:24–26.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ເມື່ອຄວາມລັບໄດ້ຖືກເຜີຍແກ່ດານີເອນແລ້ວ, ນາມທັງສອງຂອງລາວກໍຖືກກ່າວເຖິງ, ຊຶ່ງຊີ້ບອກວ່າລາວເປັນຕົວແທນຂອງປະຊາຊົນແຫ່ງພັນທະສັນຍາ, ຜູ້ຊຶ່ງໃນວັນສຸດທ້າຍໄດ້ຫາກໍຍ້າຍເຂົ້າໄປສູ່ຂະບວນການຟີລາເດນເຟຍຂອງຄົນໜຶ່ງແສນສີ່ໝື່ນສີ່ພັນ. ລາວສະແດງລັກສະນະນິໄສຂອງຜູ້ຮັບໃຊ້ຂອງພຣະເຈົ້າໂດຍການຂໍຮ້ອງວ່າຢ່າໃຫ້ຜູ້ໃດຖືກຂ້າເນື່ອງຈາກຄວາມບໍ່ສາມາດເຂົ້າໃຈ “ຄວາມລັບ” ນັ້ນ. ລັກສະນະນິໄສຂອງລາວຖືກນຳໄປປຽບທຽບກັບອາຣິໂອກ ຜູ້ຮັບໃຊ້ຂອງເນບູກາດເນັດຊາ ຜູ້ທີ່ສະແຫວງຫາການຍົກຍ້ອງຈາກກະສັດສຳລັບການພົບດານີເອນ. ຈາກນັ້ນ ດານີເອນກໍຊີ້ໃຫ້ເຫັນຄວາມແຕກຕ່າງລະຫວ່າງການສຳແດງອອກທາງຄຳພະຍາກອນອັນແທ້ຈິງ ແລະຂອງພວກນັກປັນຍາແຫ່ງບາບີໂລນ, ເມື່ອລາວຕອບຄຳຖາມຂອງເນບູກາດເນັດຊາດ້ວຍຄຳຖາມໜຶ່ງ, ແລະຈາກນັ້ນ ບໍ່ເໝືອນອາຣິໂອກ, ລາວບໍ່ສວຍໃຊ້ຄວາມເຂົ້າໃຈ “ຄວາມລັບ” ຂອງຕົນເພື່ອຍົກຕົນເອງ, ແຕ່ກັບຍົກຍ້ອງພຣະເຈົ້າແຫ່ງສະຫວັນ.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ດານີເອນໄດ້ຕອບຕໍ່ໜ້າພະພັກຂອງກະສັດ ແລະກ່າວວ່າ, “ຄວາມລັບທີ່ກະສັດຊົງຮຽກຖາມນັ້ນ ບັນດານັກປັນຍາ, ພວກໂຫລາຈານ, ພວກນັກຄາຖາອາຄົມ, ແລະພວກຜູ້ທຳນາຍ ບໍ່ອາດຈະສຳແດງແກ່ກະສັດໄດ້; ແຕ່ວ່າມີພຣະເຈົ້າອົງໜຶ່ງໃນສະຫວັນ ຜູ້ຊົງເປີດເຜີຍຄວາມລັບ ແລະຊົງທຳໃຫ້ກະສັດເນບູກາດເນັດຊາ ຊາບວ່າສິ່ງໃດຈະເກີດຂຶ້ນໃນກາລະສຸດທ້າຍ. ຄວາມຝັນຂອງພະອົງ ແລະນິມິດແຫ່ງພະເສດຖາຂອງພະອົງເມື່ອບັນທົມຢູ່ເທິງພະແທ່ນນັ້ນ ເປັນດັ່ງນີ້. ດານີເອນ 2:27, 28.”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ດານີເອນເລີ່ມການນຳສະເໜີເຖິງ “ຄວາມລັບ” ດ້ວຍການລະບຸມັນວ່າເປັນ “ຄວາມລັບ” ທີ່ອະທິບາຍເຖິງສິ່ງທີ່ຈະເກີດຂຶ້ນໃນວັນສຸດທ້າຍ. ຄວາມລັບແຫ່ງປະຫວັດສາດທີ່ຖືກຊ່ອນໄວ້ຂອງສຽງຟ້າຮ້ອງທັງເຈັດ ບົ່ງຊີ້ເຖິງສິ່ງທີ່ຈະເກີດຂຶ້ນໃນວັນສຸດທ້າຍ. ຮູບປັ້ນຂອງເນບູກາດເນັດຊາເປັນອົງປະກອບໜຶ່ງຂອງຄວາມລັບໃນວັນສຸດທ້າຍ ຊຶ່ງຖືກເປີດຜະນຶກອອກກ່ອນການປິດເວລາແຫ່ງການທົດລອງພຽງເລັກນ້ອຍ. ມັນຖືກເປີດເຜີຍຂຶ້ນກ່ອນການປິດເວລາແຫ່ງການທົດລອງ ໃນຊ່ວງເວລາແຫ່ງການປ່ຽນຜ່ານ ເມື່ອເຂົາທັງສອງຂອງສັດຮ້າຍແຫ່ງແຜ່ນດິນໂລກກາຍເປັນຕົວທີແປດທີ່ມາຈາກເຈັດ, ດັ່ງທີ່ດານີເອນໄດ້ສະແດງໄວ້ໃນປີທຳອິດຂອງດາຣີອຸດ.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ສ່ວນພຣະອົງ, ຂ້າແຕ່ກະສັດ, ໃນຂະນະທີ່ພຣະອົງບັນທົມຢູ່ເທິງພຣະແທ່ນບັນທົມ, ຄວາມຄິດຂອງພຣະອົງໄດ້ເກີດຂຶ້ນໃນພຣະໄທກ່ຽວກັບສິ່ງທີ່ຈະບັງເກີດຂຶ້ນໃນພາຍພາກໜ້າ; ແລະພຣະອົງຜູ້ຊົງເປີດເຜີຍຄວາມລັບ ໄດ້ຊົງໃຫ້ພຣະອົງຮູ້ເຖິງສິ່ງທີ່ຈະບັງເກີດຂຶ້ນ. ແຕ່ສ່ວນຂ້ານ້ອຍນີ້, ຄວາມລັບນີ້ບໍ່ໄດ້ຖືກເປີດເຜີຍແກ່ຂ້ານ້ອຍ ເພາະວ່າຂ້ານ້ອຍມີປັນຍາຫຼາຍກວ່າຜູ້ໃດໃນທ່າມກາງຜູ້ມີຊີວິດທັງປວງ, ແຕ່ເພື່ອປະໂຫຍດແກ່ພວກທີ່ຈະຖະແຫຼງຄຳອະທິບາຍນັ້ນແກ່ກະສັດ, ແລະເພື່ອພຣະອົງຈະໄດ້ຊົງຮູ້ຄວາມຄິດແຫ່ງພຣະໄທຂອງພຣະອົງ. Daniel 2:29,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ດານີເອນໄດ້ສະຖາປະນາຄວາມຈິງນີ້ດ້ວຍພະຍານຄົນທີສອງ ວ່າຄວາມຝັນຂອງເນບູກາດເນັດຊາວ່າດ້ວຍວັນສຸດທ້າຍ ເມື່ອທ່ານກ່າວວ່າ, “ພຣະອົງຜູ້ຊົງເປີດເຜີຍຄວາມລັບ ຊົງໃຫ້ພຣະອົງຮູ້ວ່າ ສິ່ງໃດຈະເກີດຂຶ້ນ,” “ໃນພາຍຫຼັງນີ້.” ຈາກນັ້ນ ດານີເອນໄດ້ຊີ້ແຈງວ່າ ຄວາມລັບນັ້ນບໍ່ໄດ້ຖືກປະທານໃຫ້ແກ່ທ່ານ ຫຼືເພາະວ່າທ່ານມີສະຕິປັນຍາສູງກວ່າມະນຸດຄົນອື່ນໃດ ແຕ່ “ຄວາມລັບ” ນັ້ນໄດ້ຖືກປະທານໃຫ້ແກ່ເນບູກາດເນັດຊາ “ເພື່ອປະໂຫຍດແກ່ພວກເຂົາທີ່ຈະໃຫ້ຮູ້ຄໍາຕີຄວາມ.” “ຄວາມລັບ” ນັ້ນໄດ້ຖືກປະທານໄວ້ສໍາລັບບັນດາຜູ້ທີ່ຈະນໍາສະເໜີ “ຄໍາຕີຄວາມ” ຂອງຄວາມຝັນນັ້ນແກ່ກະສັດຝ່າຍວິນຍານແຫ່ງບາບີໂລນໃນວັນສຸດທ້າຍ. ຄວາມລັບນັ້ນໄດ້ຖືກປະທານໂດຍສະເພາະສໍາລັບຄົນໜຶ່ງແສນສີ່ໝື່ນສີ່ພັນຄົນ ເພາະວ່າ “ຄວາມລັບ” ນັ້ນມີໄວ້ສໍາລັບຜູ້ທີ່ຢູ່ໃນວັນສຸດທ້າຍ ຜູ້ປະກາດການລົ້ມສະລາຍຂັ້ນສຸດທ້າຍຂອງບາບີໂລນ. ແລ້ວດານີເອນຈຶ່ງເປີດເຜີຍຄວາມຝັນເລື່ອງຮູບປັ້ນນັ້ນ ຊຶ່ງເຄີຍຖືກປິດບັງໄວ້ໃນຄວາມມືດ ແລະເປັນເຫດໃຫ້ເກີດການທົດສອບລະຫວ່າງຊີວິດກັບຄວາມຕາຍ.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ຂ້າແຕ່ພະມະຫາກະສັດ, ພະອົງໄດ້ທອດພະເນດ ແລະ ເບິ່ງ, ມີຮູບປັ້ນໃຫຍ່ອັນໜຶ່ງ. ຮູບປັ້ນໃຫຍ່ນັ້ນ, ຊຶ່ງມີຄວາມແຈ້ງສະຫວ່າງສົດໃສຢ່າງຍິ່ງ, ຕັ້ງຢູ່ຕໍ່ໜ້າພະອົງ; ແລະ ຮູບຮ່າງຂອງມັນໜ້າຢ້ານກົວ. ຫົວຂອງຮູບປັ້ນນີ້ເປັນຄຳບໍລິສຸດ, ເອິກ ແລະ ແຂນທັງສອງຂອງມັນເປັນເງິນ, ທ້ອງ ແລະ ຂາທ່ອນເທິງຂອງມັນເປັນທອງສຳລິດ, ຂາທັງສອງຂອງມັນເປັນເຫຼັກ, ຕີນຂອງມັນສ່ວນໜຶ່ງເປັນເຫຼັກ ແລະ ອີກສ່ວນໜຶ່ງເປັນດິນໜຽວ. ພະອົງໄດ້ທອດພະເນດຢູ່ຈົນກະທັ່ງມີກ້ອນຫີນກ້ອນໜຶ່ງຖືກຕັດອອກມາໂດຍບໍ່ໄດ້ອາໄສມື, ຊຶ່ງໄດ້ຕີຮູບປັ້ນນັ້ນທີ່ຕີນອັນເປັນເຫຼັກ ແລະ ດິນໜຽວຂອງມັນ, ແລະ ທຳລາຍມັນໃຫ້ແຕກອອກເປັນຊິ້ນໆ. ແລ້ວເຫຼັກ, ດິນໜຽວ, ທອງສຳລິດ, ເງິນ, ແລະ ຄຳ ກໍແຕກອອກເປັນຊິ້ນໆພ້ອມກັນ, ແລະ ກາຍເປັນເໝືອນແກບໃນລານນວດເຂົ້າໃນລະດູຮ້ອນ; ແລະ ລົມໄດ້ພັດພາພວກມັນໄປ, ຈົນບໍ່ພົບຮ່ອງຮອຍສະຖານທີ່ສຳລັບພວກມັນອີກ; ແລະ ກ້ອນຫີນທີ່ໄດ້ຕີຮູບປັ້ນນັ້ນ ໄດ້ກາຍເປັນພູເຂົາໃຫຍ່, ແລະ ເຕັມທົ່ວແຜ່ນດິນໂລກ. ນີ້ແມ່ນຄວາມຝັນ; ແລະ ພວກຂ້ານ້ອຍຈະຖວາຍຄຳອະທິບາຍຄວາມຂອງມັນຕໍ່ໜ້າພະມະຫາກະສັດ. Daniel 2:31–36.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ຄວາມຝັນຂອງເນບູກາດເນັດຊາ ໄດ້ຊີ້ບອກອານາຈັກຕ່າງໆໃນຄໍາພະຍາກອນຂອງພຣະຄໍາພີ ນັບແຕ່ສະໄໝຂອງທ່ານຈົນເຖິງວັນສຸດທ້າຍ, ເມື່ອຄົນຫນຶ່ງແສນສີ່ໝື່ນສີ່ພັນ, ຊຶ່ງຖືກແທນໂດຍດານີເອນໃນການປາກົດຕົວຂອງທ່ານຕໍ່ໜ້າເນບູກາດເນັດຊາ, ແລະໂດຍກ້ອນຫີນທີ່ຖືກຕັດອອກໂດຍບໍ່ມີມື, ຊຶ່ງໄດ້ທໍາລາຍບັນດາອານາຈັກຝ່າຍໂລກທີ່ຖືກແທນໄວ້ໃນຮູບປັ້ນນັ້ນ, ແລ້ວກ້ອນຫີນນັ້ນກໍກາຍເປັນພູເຂົາທີ່ເຕັມທົ່ວແຜ່ນດິນໂລກທັງສິ້ນ. ຄວາມຝັນນັ້ນເກັ່ງກ່ຽວກັບບັ້ນປາຍ, ໃນຈຸດແຫ່ງການປ່ຽນຜ່ານທາງຄໍາພະຍາກອນ ເມື່ອຄົນຫນຶ່ງແສນສີ່ໝື່ນສີ່ພັນໄດ້ຮັບການເປີດເຜີຍຄວາມລັບທາງຄໍາພະຍາກອນຂໍ້ສຸດທ້າຍແກ່ພວກເຂົາ.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ໃນຖານະເປັນທຸງສັນຍາລັກຂອງເຂົາທີ່ແທ້ຈິງຂອງພຣົດເຕສະຕັງ, ໃນເວລານັ້ນພວກເຂົາຈຶ່ງນຳຂ່າວສານຂອງທູດສະຫວັນອົງທີສາມໄປສູ່ໂລກທີ່ກຳລັງຈະພິນາດ. ຂ່າວສານນັ້ນຈະຂະຫຍາຍຕົວເປັນສຽງຮ້ອງອັນດັງໃນເວລາທີ່ກົດໝາຍວັນອາທິດໃນສະຫະລັດອາເມຣິກາຖືກປະກາດໃຊ້, ເມື່ອເຄື່ອງໝາຍຂອງສັດຮ້າຍຖືກບັງຄັບ. ກ່ອນຄຳສັ່ງນັ້ນ, ຜູ້ທີ່ດານີເອນເປັນຕົວແທນໃນຍຸກສຸດທ້າຍ ຈະຕ້ອງຖືກເຜີຍໜ້າກັບການທົດສອບເລື່ອງຮູບຈຳລອງຂອງສັດຮ້າຍ. ການທົດສອບນັ້ນເປັນການທົດສອບທາງການເຫັນ, ແລະຮຽກຮ້ອງໃຫ້ການເຄື່ອນໄຫວທັງຫຼາຍທີ່ນຳໄປສູ່ການປະກາດກົດໝາຍວັນອາທິດຖືກເຫັນໂດຍຜູ້ທີ່ດານີເອນເປັນຕົວແທນ. ພວກເຂົາຖືກທົດສອບເພື່ອຈະຮູ້ວ່າ ພວກເຂົາໄດ້ເລືອກວິທີການອັນສະຫວັນປະທານຫຼືບໍ່ ຊຶ່ງເປີດໃຫ້ພວກເຂົາເຫັນການທົດສອບເລື່ອງຮູບຈຳລອງທີ່ຖືກຊ່ອນຢູ່ໃນຄວາມມືດ. ການທົດສອບຂອງພວກເຂົາຮວມເຖິງການຖ່ອມຕົນສ່ວນຕົວ ແລະການສາລະພາບບາບ. ມັນຮວມເຖິງການຍອມຮັບວ່າ ດານີເອນໄດ້ຮັບຄວາມເຂົ້າໃຈໃນຄວາມຝັນແລະນິມິດ, ເພາະຖ້າພວກເຂົາປະຕິເສດທີ່ຈະຟັງສຽງຂອງດານີເອນທີ່ຮ້ອງຢູ່ໃນຖິ່ນກັນດານ, ກໍເປັນເໝືອນຜູ້ທີ່ໃນສະໄໝຂອງພຣະຄຣິດໄດ້ປະຕິເສດຂ່າວສານຂອງໂຢຮັນຜູ້ໃຫ້ບັບຕິສະມາ.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ຊິດເຕີ ໄວທ໌ ໄດ້ແຈ້ງໃຫ້ພວກເຮົາຊາບວ່າ ພຣະຄຳພີດານີເອນ ແລະ ພຣະນິມິດ ເກື້ອໜູນຊຶ່ງກັນແລະກັນ, ແລະ ຄຳວ່າ “complement” ທີ່ນາງໃຊ້ນັ້ນ ໝາຍເຖິງການນຳໄປສູ່ຄວາມສົມບູນ. ໃນຕອນທ້າຍຂອງເດືອນກໍລະກົດ ປີ 2023, ສິງໂຕແຫ່ງເຜົ່າຢູດາ ໄດ້ເລີ່ມເປີດຜະນຶກພຣະນິມິດຂອງພຣະເຢຊູຄຣິດ ດັ່ງທີ່ພຣະອົງໄດ້ຊົງສັນຍາໄວ້ວ່າຈະກະທຳ ກ່ອນທີ່ເວລາແຫ່ງການທົດລອງຈະປິດລົງ. ໃນການນັ້ນ, ພຣະອົງໄດ້ຊົງລະບຸຄວາມຈິງຕາມພຣະຄຳພີທີ່ກ່ອນໜ້ານີ້ໄດ້ຖືກເຂົ້າໃຈຢ່າງຖືກຕ້ອງແລ້ວ, ແຕ່ບັດນີ້ຈະຕ້ອງຖືກເຂົ້າໃຈໃນບໍລິບົດຂອງວັນສຸດທ້າຍ.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ຫນຶ່ງໃນຄວາມຈິງເຫຼົ່ານັ້ນ ຄື ພະຍານສອງຄົນໃນພຣະນິມິດ ບົດ 11. ອີກປະການໜຶ່ງ ຄື ປະຫວັດສາດທີ່ເປັນການສຳເລັດອັນສົມບູນແບບຂອງ “ຟ້າຮ້ອງທັງເຈັດ” ໃນພຣະນິມິດ ບົດ 10. ພຣະອົງໄດ້ນຳເອົາຄວາມຈິງອອກມາຈາກແນວປະຕິຮູບອັນສັກສິດ ຊຶ່ງກ່າວເຖິງຄວາມຜິດຫວັງຂອງວັນທີ 18 ກໍລະກົດ 2020. ພຣະອົງໄດ້ໃຊ້ໝາຍຫຼັກສີ່ປະການທີ່ຢູ່ໃນແຕ່ລະແນວປະຕິຮູບອັນສັກສິດ ຊຶ່ງສະແດງປະຫວັດສາດແຫ່ງການຮັບອຳນາດຂອງຂ່າວສານທຳອິດຈົນເຖິງການພິພາກສາ ໃນລັກສະນະທີ່ບໍ່ເຄີຍຖືກຮັບຮູ້ມາກ່ອນ. ດານີເອນ ບົດ 2 ໄດ້ນຳເອົາແນວຄວາມຄິດຈຳນວນຫຼາຍເຫຼົ່ານີ້ໄປສູ່ຄວາມສົມບູນ ແມ່ນແຕ່ຄວາມຈິງອັນເລິກຊຶ້ງເຫຼົ່ານີ້ຍັງຖືກຊ່ອນໄວ້ໃນຄວາມມືດສຳລັບຜູ້ທີ່ປະຕິເສດຈະກິນລະບຽບວິທີທີ່ຖືກລະບຸວ່າ Alpha ແລະ Omega.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ໃນການປິດທ້າຍການສຶກສາບົດທີສອງແຫ່ງພຣະທຳດານີເອນນີ້, ພວກເຮົາຈະສະຫຼຸບ ແລະ ເຊື່ອມໂຍງຄວາມຈິງ ແລະ ໝຸດໝາຍຕ່າງໆບາງປະການທີ່ໄດ້ຖືກນຳໄປສູ່ຄວາມສົມບູນໃນບົດທີສອງແຫ່ງພຣະທຳດານີເອນ. ໃນການກະທຳເຊັ່ນນີ້, ພວກເຮົາກຳລັງຊີ້ໃຫ້ເຫັນວ່າ ຄວາມລັບທີ່ໄດ້ຖືກເປີດເຜີຍແກ່ດານີເອນໃນນິມິດກາງຄືນນັ້ນ ເປັນຕົວແທນຂອງຄວາມຈິງເຫຼົ່ານີ້ໂດຍແທ້.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ພວກເຮົາຈະນຳສະເໜີບົດສະຫຼຸບແລະຂໍ້ສະຫຼຸບສຸດທ້າຍໃນບົດຕໍ່ໄປ.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“ອົງພຣະຜູ້ເປັນເຈົ້າຊົງມີເຄື່ອງມືທີ່ພຣະອົງກຳນົດໄວ້ເພື່ອເຜີຍໜ້າພົບມະນຸດໃນຄວາມຜິດພາດ ແລະ ການຫັນຫຼັງຖອຍຫ່າງຂອງເຂົາ. ບັນດາຜູ້ສົ່ງຂ່າວຂອງພຣະອົງຖືກສົ່ງອອກໄປເພື່ອຖືພະຍານອັນກົງໄປກົງມາ ເພື່ອປຸກເຂົາໃຫ້ຕື່ນຈາກສະພາບອັນງ່ວງຫຼັບ ແລະ ເພື່ອເປີດຖ້ອຍຄຳອັນປະເສີດແຫ່ງຊີວິດ ຄືພຣະຄຳພີອັນບໍລິສຸດ ໃຫ້ແກ່ຄວາມເຂົ້າໃຈຂອງເຂົາ. ຄົນເຫຼົ່ານີ້ບໍ່ຄວນເປັນພຽງນັກເທດເທົ່ານັ້ນ ແຕ່ຈະຕ້ອງເປັນຜູ້ຮັບໃຊ້, ຜູ້ນຳແສງສະຫວ່າງ, ຍາມເຝົ້າທີ່ສັດຊື່, ຜູ້ທີ່ຈະເຫັນອັນຕະລາຍທີ່ຂູ່ຄຸກຄາມ ແລະ ເຕືອນປະຊາຊົນ. ພວກເຂົາຕ້ອງຄ້າຍຄືພຣະຄຣິດໃນຄວາມຮ້ອນຮົນອັນຈິງຈັງ, ໃນກຸສົນປັນຍາອັນຮອບຄອບ, ໃນຄວາມພາກພຽນສ່ວນຕົວຂອງເຂົາ—ໂດຍຫຍໍ້ ໃນການຮັບໃຊ້ທັງໝົດຂອງເຂົາ. ພວກເຂົາຈະຕ້ອງມີຄວາມຜູກພັນອັນມີຊີວິດກັບພຣະເຈົ້າ, ແລະ ຈະຕ້ອງຄຸ້ນເຄີຍກັບຄຳພະຍາກອນ ແລະ ບົດຮຽນສຳລັບການດຳເນີນຊີວິດໃນພຣະຄຳພີພັນທະສັນຍາເກົ່າ ແລະ ພັນທະສັນຍາໃໝ່ ຈົນພວກເຂົາສາມາດນຳອອກມາຈາກຄັງຊັບແຫ່ງພຣະວັຈນະຂອງພຣະເຈົ້າ ທັງສິ່ງໃໝ່ ແລະ ສິ່ງເກົ່າ.” Testimonies, volume 5, 251.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ເລກສິບສາມ</dc:title>
  <dc:subject>ຄວາມລັບແຫ່ງວັນເວລາສຸດທ້າຍ</dc:subject>
  <dc:creator>Jeff Pippenger</dc:creator>
  <cp:keywords/>
  <dc:description>Generated by ArticleDigger from daniel\13_daniel.json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