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ພຣະຄຳພີດານີເອນ - ເລກທີໜຶ່ງຮ້ອຍສີ່ສິບ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ຄໍາສັນຍາສຸດທ້າຍ: ການເປີດເຜີຍບົດບາດຂອງເອລີຢາກ່ອນວັນແຫ່ງພຣະຜູ້ເປັນເຈົ້າ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ພຣະສັນຍາສຸດທ້າຍຂອງພຣະຄຳພີເດີມຄືວ່າ ກ່ອນວັນອັນຍິ່ງໃຫຍ່ແລະນ່າຢ້ານກົວຂອງພຣະຜູ້ເປັນເຈົ້າຈະມາເຖິງ, ເອລີຢາຈະມາ.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ຈົ່ງຈື່ຈຳກົດບັນຍັດຂອງໂມເຊ ຜູ້ຮັບໃຊ້ຂອງເຮົາ ຊຶ່ງເຮົາໄດ້ບັນຊາແກ່ເຂົາທີ່ໂຮເຣບ ສຳລັບອິດສະຣາເອນທັງປວງ ພ້ອມດ້ວຍກົດເກນແລະຄຳພິພາກສາ. ຈົ່ງເບິ່ງແມ, ເຮົາຈະສົ່ງເອລີຢາ ຜູ້ພະຍາກອນ ມາຫາພວກເຈົ້າ ກ່ອນວັນໃຫຍ່ ແລະນ່າສະພຶງກົວຂອງພຣະຢາເວຈະມາເຖິງ: ແລະເຂົາຈະຫັນໃຈຂອງບິດາໄປຫາບຸດຫຼານ ແລະໃຈຂອງບຸດຫຼານໄປຫາບິດາຂອງພວກເຂົາ ຢ້ານວ່າເຮົາຈະມາ ແລະຕີແຜ່ນດິນໂລກດ້ວຍຄຳສາບແຊ່ງ. ມາລາກີ 4:4–5.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ເອລີຢາຜູ້ທີ່ມາກ່ອນ “ວັນອັນໃຫຍ່ ແລະ ໜ້າຢ້ານກົວຂອງພຣະຜູ້ເປັນເຈົ້າ” ແມ່ນທັງຜູ້ສົ່ງຂ່າວສານຜູ້ໜຶ່ງ ແລະ ຂະບວນການທີ່ກ່ຽວເນື່ອງກັບຂ່າວສານທີ່ຜູ້ສົ່ງຂ່າວນັ້ນປະກາດ. ດັ່ງນັ້ນ ເອລີຢາທີ່ຖືກສົ່ງມາ ຈຶ່ງແມ່ນຄົນຈຳນວນໜຶ່ງແສນສີ່ໝື່ນສີ່ພັນ ຜູ້ທີ່ບໍ່ລິ້ມລອງຄວາມຕາຍ ດັ່ງທີ່ເອໂນກ ແລະ ເອລີຢາເປັນຕົວແທນ. ພວກເຂົາແມ່ນບັນດາຜູ້ທີ່ຖືກຍົກຂຶ້ນເປັນທຸງສັນຍານ ໃນເວລາທີ່ກົດໝາຍວັນອາທິດທີ່ຈະມາໃນໄວໆນີ້.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ເອລີຢາໃນວັນສຸດທ້າຍໄດ້ຖືກເປັນຕົວແທນໂດຍໂຢຮັນຜູ້ໃຫ້ບັບຕິສະມາເຊັ່ນກັນ, ແຕ່ໂຢຮັນບໍ່ໄດ້ເປັນຕົວແທນຂອງຄົນຫນຶ່ງແສນສີ່ສິບສີ່ພັນ. ທ່ານເປັນຕົວແທນຂອງຜູ້ທີ່ເຂົ້າຮ່ວມການເຄື່ອນໄຫວ ແລະຍອມຮັບຂ່າວສານຂອງຜູ້ນໍາຂ່າວສານໃນວັນສຸດທ້າຍ, ແລະຕໍ່ມາຈຶ່ງຖືກສັງຫານໂດຍລະບົບສັນຕະປາປາໃນຊົ່ວໂມງແຫ່ງວິກິດກົດໝາຍວັນອາທິດ ຊຶ່ງເລີ່ມຕົ້ນດ້ວຍກົດໝາຍວັນອາທິດທີ່ຈະມາໃນໄວໆນີ້ ແລະສິ້ນສຸດເມື່ອມີຄາເອນຢືນຂຶ້ນ ແລະລະບົບສັນຕະປາປາມາເຖິງຈຸດອວສານໂດຍບໍ່ມີຜູ້ໃດຊ່ວຍ.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ເອລີຢາໄດ້ຖືກນໍາສະເໜີຢູ່ເທິງພູກາເມນ ແລະ ໂຢຮັນໄດ້ຖືກນໍາສະເໜີຢູ່ໃນຫໍຈັດລ້ຽງຂອງເຮໂຣດ. ພະຍານທາງປະຫວັດສາດສອງຄົນນັ້ນຊີ້ບອກເຖິງສອງກຸ່ມຂອງປະຊາກອນຂອງພຣະເຈົ້າໃນວັນສຸດທ້າຍ ທີ່ຖືກນໍາສະເໜີໄວ້ໃນພຣະນິມິດບົດທີ່ເຈັດ. ໜຶ່ງແສນສີ່ໝື່ນສີ່ພັນ ແລະ ຝູງຊົນໃຫຍ່ ສອດຄ່ອງກັບພູກາເມນ ແລະ ງານສະຫຼອງວັນເກີດຂອງເຮໂຣດ. ແນວພະຍາກອນສອງແນວນັ້ນໃຫ້ຈຸດອ້າງອີງອັນໝັ້ນຄົງເພື່ອຈະຈໍາແນກອົງປະກອບຂອງຫົວທີແປດຢ່າງລະມັດລະວັງ ນັ່ນຄືຫົວທີ່ເປັນຂອງເຈັດຫົວໃນພຣະນິມິດບົດທີ່ສິບເຈັດ ພ້ອມດ້ວຍລາຍລະອຽດທາງພະຍາກອນຢ່າງພຽງພໍ ເພື່ອໃຫ້ແຈ້ງຊັດວ່າ ແລະ ເພາະເຫດໃດ ປະທານາທິບໍດີຄົນສຸດທ້າຍ ຊຶ່ງເປັນປະທານາທິບໍດີຄົນທີແປດທີ່ເປັນຂອງເຈັດຄົນນັ້ນ ຈຶ່ງກາຍເປັນຜູ້ປົກຄອງແບບເຜດັດການໃຫຍ່ຂອງສະຫະລັດໃນຄວາມເຄື່ອນໄຫວສຸດທ້າຍຂອງອານາຈັກທີຫົກໃນພະຍາກອນພຣະຄຳພ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ໃນເວລາທີ່ກົດໝາຍວັນອາທິດຖືກປະກາດໃຊ້ ສະຫະພາບສາມຝ່າຍກໍຈະສຳເລັດຂຶ້ນ.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“ໂດຍການອອກກົດບັນຍັດບັງຄັບໃຫ້ສະຖາບັນຕຳແໜ່ງສັນຕະປາປາຖືກສະຖາປະນາຂຶ້ນ ອັນເປັນການລະເມີດຕໍ່ພຣະບັນຍັດຂອງພຣະເຈົ້າ ຊາດຂອງພວກເຮົາຈະຕັດຂາດຕົນເອງອອກຈາກຄວາມຊອບທຳຢ່າງສົມບູນ. ເມື່ອໂປຣເຕສແຕນຈະຍືດມືຂອງຕົນຂ້າມຫ້ວງເຫວເພື່ອໄປຈັບມືຂອງອຳນາດໂຣມັນ ເມື່ອນາງຈະເອື້ອມຂ້າມຫຸບເຫວເພື່ອປະສານມືກັບລັດທິວິນຍານນິຍົມ ເມື່ອພາຍໃຕ້ອິດທິພົນຂອງສະຫະພັນສາມປະການນີ້ ປະເທດຂອງພວກເຮົາຈະປະຕິເສດຫຼັກການທຸກປະການໃນລັດຖະທຳມະນູນຂອງຕົນ ໃນຖານະທີ່ເປັນລັດຖະບານໂປຣເຕສແຕນແລະແບບສາທາລະນະລັດ ແລະຈະຈັດໃຫ້ມີມາດຕະການສຳລັບການເຜີຍແຜ່ຄຳສອນອັນຜິດແລະການຫຼອກລວງຂອງສັນຕະປາປາ ເມື່ອນັ້ນພວກເຮົາອາດຮູ້ໄດ້ວ່າ ເວລາແຫ່ງການກະທຳອັນອັດສະຈັນຂອງຊາຕານໄດ້ມາເຖິງແລ້ວ ແລະຈຸດຈົບກໍຢູ່ໃກ້ແລ້ວ.”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ແຕ່ໃນຄໍາອຸປະມານນີ້ມີລໍາດັບໜຶ່ງ, ແລະລໍາດັບນັ້ນເປັນຫົວຂໍ້ໜຶ່ງຂອງພຣະວັດຈະນະທີ່ດົນໃຈໂດຍພຣະເຈົ້າ. ມັນເປັນເຫດການທີ່ເກີດຂຶ້ນໃນເວລາທີ່ມີຄໍາປະກາດ, ຊຶ່ງໃນແງ່ໜຶ່ງແລ້ວເປັນເຫດການດຽວ, ແຕ່ໃນຄວາມເປັນຈິງແລ້ວມັນເປັນລໍາດັບເຫດການທີ່ລະມັດລະວັງຢ່າງຍິ່ງ. ໃນເວລາທີ່ມີ “ຄໍາປະກາດ” ສະຫະລັດອາເມຣິກາຢຸດເປັນອານາຈັກທີຫົກໃນຄໍາພະຍາກອນຂອງພຣະຄໍາພີ, ຊຶ່ງໝາຍຄວາມວ່າຢູ່ຈຸດນັ້ນເອງອານາຈັກທີເຈັດເລີ່ມຕົ້ນຂຶ້ນ, ແຕ່ອານາຈັກທີເຈັດນັ້ນຕົກລົງມອບອານາຈັກຂອງຕົນໃຫ້ແກ່ສັດຮ້າຍ. ເມື່ອຜູ້ພະຍາກອນປອມຖືກພ່າຍແພ້, ມັງກອນເຂົ້າມາຮັບຕໍາແໜ່ງຂອງມັນ, ແລະໃນທັນທີນັ້ນກໍມອບເຄິ່ງໜຶ່ງຂອງອານາຈັກຂອງມັນໃຫ້ແກ່ສັດຮ້າຍ.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ທີ່ພູເຂົາກາເມນ ມີຜູ້ພະຍາກອນຂອງພຣະບາອານຈໍານວນສີ່ຮ້ອຍຫ້າສິບຄົນ ແລະມີຜູ້ພະຍາກອນຂອງປ່າສັກສິດອີກສີ່ຮ້ອຍຄົນ ຜູ້ຢູ່ໃນສະມາເຣຍ ແລະຮັບປະທານອາຫານຢູ່ໂຕະຂອງນາງເຢເຊເບນ.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ບັດນີ້ ຈົ່ງສົ່ງຄົນໄປ ແລະຮຽກໂຮມຊາວອິດສະຣາເອນທັງໝົດມາຫາຂ້ອຍທີ່ພູຄາເມນ, ພ້ອມທັງຜູ້ພະຍາກອນຂອງພະບາອານສີ່ຮ້ອຍຫ້າສິບຄົນ ແລະຜູ້ພະຍາກອນຂອງບັນດາເສົາອາເຊຣາອີກສີ່ຮ້ອຍຄົນ ຜູ້ທີ່ກິນອາຫານຢູ່ໂຕະຂອງນາງເຢຊາເບນ. 1 ກະສັດ 18:19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ເອລີຢາໄດ້ຊີ້ໃຫ້ເຫັນວ່າ ການເຜຊິນໜ້າທີ່ພູເຂົາກາເມນເປັນຂໍ້ຂັດແຍ້ງ ບໍ່ແມ່ນພຽງແຕ່ບັນຫາວ່າຜູ້ໃດເປັນພຣະເຈົ້າແທ້ເທົ່ານັ້ນ ແຕ່ຍັງເປັນຂໍ້ຂັດແຍ້ງກ່ຽວກັບວ່າຜູ້ໃດເປັນສາດສະດາແທ້ອີກດ້ວຍ.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 ເອລີຢາ ໄດ້ກ່າວແກ່ປະຊາຊົນວ່າ, “ຂ້າພະເຈົ້າ, ຄືຂ້າພະເຈົ້າພຽງຜູ້ດຽວ, ຍັງຄົງເຫຼືອເປັນຜູ້ພະຍາກອນຂອງພຣະຢາເວ; ແຕ່ບັນດາຜູ້ພະຍາກອນຂອງພະບາອານມີສີ່ຮ້ອຍຫ້າສິບຄົນ. 1 ກະສັດ 18:22.”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ເມື່ອເຄື່ອງບູຊາຂອງເອລີຢາຖືກໄຟທີ່ລົງມາຈາກສະຫວັນເຜົາຜານໝົດແລ້ວ, ຈາກນັ້ນທ່ານໄດ້ປະຫານສາດສະດາຂອງພະບາອານສີ່ຮ້ອຍຫ້າສິບຄົນດ້ວຍມືຂອງທ່ານເອງ.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ເອລີຢາ ໄດ້ກ່າວແກ່ພວກເຂົາວ່າ, “ຈົ່ງຈັບພວກຜູ້ພະຍາກອນຂອງພະບາອານໄວ້; ຢ່າໃຫ້ຄົນໃດໜີລອດໄປໄດ້.” ແລະ ພວກເຂົາກໍໄດ້ຈັບພວກນັ້ນໄວ້; ແລ້ວ ເອລີຢາ ໄດ້ນຳພວກເຂົາລົງໄປທີ່ຫ້ວຍກີໂຊນ ແລະ ໄດ້ປະຫານພວກເຂົາຢູ່ທີ່ນັ້ນ. 1 ກະສັດ 18:40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ບາອານເປັນພະປອມທີ່ເປັນເພດຊາຍ, ແລະສີ່ຮ້ອຍຜູ້ພະຍາກອນແຫ່ງປ່າສັກສິດ, ຜູ້ທີ່ຍັງຢູ່ກັບເຢເຊເບນ ໂດຍກິນອາຫານຢູ່ໂຕະຂອງນາງໃນນະຄອນຊາມາເຣຍ, ແມ່ນຜູ້ພະຍາກອນຂອງພະຍິງ, ອັສຕາໂຣດ. ພະຍິງນັ້ນໄດ້ຢູ່ລອດຈາກການສັງຫານບັນດາຜູ້ພະຍາກອນເທິງພູກາເມນໂດຍເອລີຢາ.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ປະຊາຊົນທີ່ຢູ່ເທິງພູໄດ້ກົ້ມກາບລົງດ້ວຍຄວາມຫວາດກົວແລະຄວາມເຄົາລົບຢ່າງຍິ່ງຕໍ່ພຣະເຈົ້າຜູ້ມອງບໍ່ເຫັນ. ພວກເຂົາບໍ່ອາດເງີຍໜ້າເບິ່ງໄຟອັນສະຫວ່າງແລະເຜົາຜານທີ່ຖືກສົ່ງລົງມາຈາກສະຫວັນໄດ້. ພວກເຂົາຢ້ານວ່າຕົນເອງຈະຖືກເຜົາຜານເສຍໃນການຫັນຫຼັງຈາກພຣະເຈົ້າແລະໃນບາບຂອງຕົນ. ພວກເຂົາຮ້ອງອອກດ້ວຍສຽງດຽວກັນ ຊຶ່ງກ້ອງກັງວານໄປທົ່ວພູ ແລະສະທ້ອນລົງໄປຍັງທົ່ງຮາບເບື້ອງລຸ່ມດ້ວຍຄວາມແຈ່ມແຈ້ງອັນນ່າສະພຶງກົວວ່າ, ‘ພຣະຢາເວ, ພຣະອົງຄືພຣະເຈົ້າ; ພຣະຢາເວ, ພຣະອົງຄືພຣະເຈົ້າ.’ ບັດນີ້ ອິດສະຣາເອນໄດ້ຖືກປຸກໃຫ້ຕື່ນຂຶ້ນໃນທີ່ສຸດ ແລະບໍ່ຖືກຫຼອກອີກຕໍ່ໄປ. ພວກເຂົາໄດ້ເຫັນບາບຂອງຕົນ ແລະໄດ້ເຫັນວ່າພວກເຂົາໄດ້ລົບຫລູ່ພຣະເຈົ້າຢ່າງໃຫຍ່ຫຼວງພຽງໃດ. ຄວາມໂກດຂອງພວກເຂົາຖືກປຸກຂຶ້ນຕໍ່ບັນດາຜູ້ພະຍາກອນຂອງບາອານ. ອາຮາບ ແລະບັນດາປະໂລຫິດຂອງບາອານໄດ້ເປັນພະຍານເຫັນການສຳແດງອຳນາດອັນອັດສະຈັນຂອງພຣະຢາເວດ້ວຍຄວາມຫວາດກົວຢ່າງຍິ່ງ. ແລ້ວກໍໄດ້ຍິນອີກຄັ້ງ ໃນຖ້ອຍຄຳແຫ່ງຄຳສັ່ງທີ່ນ່າຕົກໃຈ ສຽງຂອງເອລີຢາທີ່ກ່າວແກ່ປະຊາຊົນວ່າ, ‘ຈັບບັນດາຜູ້ພະຍາກອນຂອງບາອານໄວ້; ຢ່າໃຫ້ຄົນໃດຄົນໜຶ່ງໜີລອດໄປໄດ້.’ ແລະປະຊາຊົນກໍພ້ອມທີ່ຈະເຊື່ອຟັງຄຳຂອງເອລີຢາ. ພວກເຂົາໄດ້ຈັບບັນດາຜູ້ພະຍາກອນເທັດຜູ້ທີ່ໄດ້ຫຼອກລວງພວກເຂົາ ແລະນຳພວກນັ້ນລົງໄປຍັງຫ້ວຍກີໂຊນ, ແລະທີ່ນັ້ນ ເອລີຢາໄດ້ປະຫານປະໂລຫິດຜູ້ບູຊາຮູບເຄົາລົບເຫຼົ່ານີ້ດ້ວຍມືຂອງຕົນເອງ.” Review and Herald, October 7, 1873.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ພູເຂົາກາເມນເປັນແບບຢ່າງເຖິງກົດໝາຍວັນອາທິດທີ່ຈະມາໃນໄວໆນີ້ໃນສະຫະລັດອາເມລິກາ. ໃນເວລານັ້ນ ທຸງສັນຍານຂອງຈຳນວນໜຶ່ງແສນສີ່ໝື່ນສີ່ພັນ (ທີ່ເອລີຢາເປັນແບບຢ່າງ) ຈະຖືກຍົກຂຶ້ນ. ທີ່ນັ້ນເອງ ເຂົາສັດໂປຣແຕສະແຕນທີ່ແທ້ຈິງຈະຖືກສະແດງອອກຢ່າງແຈ້ງຊັດ ໃນຄວາມກົງກັນຂ້າມກັບເຂົາສັດໂປຣແຕສະແຕນປອມ ຜູ້ຊຶ່ງຢູ່ໃນຊາມາເຣຍ ກຳລັງກິນອາຫານຂອງເຢເຊເບນ. ທີ່ນັ້ນເອງ ເຂົາສັດຝ່າຍຣີພັບລິກັນ ຊຶ່ງໄດ້ກາຍເປັນເຂົາສັດຂອງທັງຄຣິສຕະຈັກແລະລັດ ອັນນຳໄປສູ່ພູເຂົາກາເມນ ກໍຈະມາເຖິງຈຸດອະວະສານຂອງມັນໃນຖານະອານາຈັກທີຫົກແຫ່ງຄຳພະຍາກອນໃນພຣະຄຳພີ. ສິ່ງທີ່ຍັງເຫຼືອໃນເວລານັ້ນກໍຄື ອາຮາບ ແລະຊາດສິບເທົ່າຂອງລາວ ແລະເຢເຊເບນ ຜູ້ຊຶ່ງໄດ້ຊ່ອນຕົວຢູ່ໃນຊາມາເຣຍ ໃນຂະນະທີ່ນາງຮັບປະທານອາຫານຮ່ວມກັບພວກໂປຣແຕສະແຕນຜູ້ກະບົດ. ອານາຈັກທີຫົກໄດ້ສິ້ນສຸດລົງແລ້ວ ແລະຈາກນັ້ນຝົນກໍຈະມາຢ່າງບໍ່ມີຂອບເຂດ.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ໃນງານສະຫຼອງວັນເກີດຂອງເຮໂຣດ, ເອລີຢາ, ຊຶ່ງຖືກແທນໂດຍໂຢຮັນຜູ້ໃຫ້ບັບຕິສະມາ, ກໍາລັງຢູ່ໃນຄຸກຂອງໂຣມ ຄອຍຖ້າການຊ່ວຍໃຫ້ພົ້ນ ຫຼື ຄວາມຕາຍ. ບໍ່ມີຜູ້ພະຍາກອນຂອງພະບາອານເພື່ອກະທໍາການຟ້ອນແຫ່ງການລໍ້ລວງ, ມີພຽງແຕ່ຊາໂລເມ, ບຸດສາວຂອງເຢເຊເບນ. ເຮໂຣດ ແລະ ສະຫາຍຊັ້ນກະສັດຂອງເຂົາເມົາມາຍດ້ວຍເຫຼົ້າອະງຸ່ນແຫ່ງບາບີໂລນ, ເພາະວັນເກີດຂອງເຂົາຍັງເປັນຕົວແທນຂອງກົດໝາຍວັນອາທິດດ້ວຍ, ແລະ ທຸກຊາດໄດ້ເລີ່ມດື່ມເຫຼົ້າອະງຸ່ນແຫ່ງບາບີໂລນໃນວັນທີ 11 ກັນຍາ 2001, ກ່ອນໜ້າກົດໝາຍວັນອາທິດທີ່ຈະມາໃນໄວໆນີ້ຢ່າງຫຼາຍ.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ແລະພາຍຫຼັງເຫດການເຫຼົ່ານີ້ ຂ້າພະເຈົ້າໄດ້ເຫັນທູດສະຫວັນອີກອົງໜຶ່ງລົງມາຈາກສະຫວັນ ມີອຳນາດອັນຍິ່ງໃຫຍ່; ແລະແຜ່ນດິນໂລກກໍໄດ້ສ່ອງສະຫວ່າງດ້ວຍສະຫງ່າຣາສີຂອງທ່ານ. ແລະທ່ານໄດ້ຮ້ອງດ້ວຍສຽງອັນແຂງກ້າຢ່າງຍິ່ງວ່າ, ບາບີໂລນໃຫຍ່ໄດ້ລົ້ມລົງແລ້ວ, ໄດ້ລົ້ມລົງແລ້ວ, ແລະໄດ້ກາຍເປັນທີ່ຢູ່ອາໄສຂອງພວກຜີຮ້າຍ ແລະເປັນທີ່ກັກຂັງຂອງວິນຍານໂສໂຄກທຸກຢ່າງ ແລະເປັນກົງຂັງຂອງນົກທຸກຊະນິດທີ່ບໍ່ສະອາດແລະນ່າຊັງ. ເພາະຊາດທັງປວງໄດ້ດື່ມເຫຼົ້າອະງຸ່ນແຫ່ງພຣະພິໂລດຂອງການຫລິ້ນຊູ້ຂອງນາງ, ແລະບັນດາກະສັດແຫ່ງແຜ່ນດິນໂລກໄດ້ຫລິ້ນຊູ້ກັບນາງ, ແລະພໍ່ຄ້າທັງຫຼາຍແຫ່ງແຜ່ນດິນໂລກໄດ້ມັ່ງຄັ່ງຂຶ້ນດ້ວຍຄວາມຟຸ່ມເຟືອຍອັນຫຼວງຫຼາຍຂອງນາງ. ພຣະນິມິດ 18:1–3.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ຂໍ້ພຣະຄຳພີທັງສາມຂໍ້ນີ້ໄດ້ສຳເລັດເປັນຈິງເມື່ອອາຄານໃຫຍ່ໆໃນນະຄອນນິວຢອກ ຄືຫໍຄູ່ ໄດ້ຖືກໂຄ່ນລົງດ້ວຍການແຕະຕ້ອງຂອງພຣະເຈົ້າ.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“ໃນບັດນີ້ ມີຄໍາກ່າວອອກມາວ່າ ຂ້າພະເຈົ້າໄດ້ປະກາດວ່າ ນະຄອນນິວຢອກຈະຖືກກວາດລ້າງໄປດ້ວຍຄື້ນຍັກບໍ? ສິ່ງນີ້ຂ້າພະເຈົ້າບໍ່ເຄີຍກ່າວ. ຂ້າພະເຈົ້າໄດ້ກ່າວວ່າ ເມື່ອຂ້າພະເຈົ້າເບິ່ງຕຶກໃຫຍ່ໆທີ່ກໍ່ສ້າງສູງຂຶ້ນຢູ່ທີ່ນັ້ນ ຊັ້ນແລ້ວຊັ້ນເລົ່າ, ‘ຈະມີເຫດການອັນໜ້າສະພຶງກົວເພີຍໃດເກີດຂຶ້ນ ເມື່ອອົງພຣະຜູ້ເປັນເຈົ້າຈະລຸກຂຶ້ນມາ ເພື່ອສັ່ນສະທ້ານແຜ່ນດິນໂລກຢ່າງນ້າສະພຶງກົວ! ແລ້ວຖ້ອຍຄໍາໃນພຣະນິມິດ 18:1–3 ຈະສໍາເລັດຜົນ.’ ພຣະນິມິດບົດທີສິບແປດທັງບົດເປັນຄໍາເຕືອນເຖິງສິ່ງທີ່ກໍາລັງຈະມາເຖິງໂລກ. ແຕ່ຂ້າພະເຈົ້າບໍ່ໄດ້ຮັບແສງສະຫວ່າງເປັນພິເສດກ່ຽວກັບສິ່ງທີ່ຈະມາເຖິງນິວຢອກ ນອກຈາກວ່າຂ້າພະເຈົ້າຮູ້ວ່າ ມື້ໜຶ່ງຕຶກໃຫຍ່ໆທີ່ນັ້ນຈະຖືກໂຄ່ນລົງ ໂດຍການຫັນປ່ຽນແລະການພິກຄວໍ້າແຫ່ງລິດອໍານາດຂອງພຣະເຈົ້າ. ຈາກແສງສະຫວ່າງທີ່ໄດ້ປະທານແກ່ຂ້າພະເຈົ້າ ຂ້າພະເຈົ້າຮູ້ວ່າ ການທໍາລາຍຢູ່ໃນໂລກນີ້. ພຽງຄໍາດຽວຈາກອົງພຣະຜູ້ເປັນເຈົ້າ, ພຽງການແຕະຕ້ອງຄັ້ງດຽວຈາກລິດອໍານາດອັນເກຣງໄກຂອງພຣະອົງ, ແລະໂຄງສ້າງອັນມະຫາສານເຫຼົ່ານີ້ຈະພັງທະລາຍລົງ. ເຫດການຕ່າງໆຈະເກີດຂຶ້ນ ຊຶ່ງຄວາມໜ້າສະພຶງກົວຂອງມັນ ພວກເຮົາບໍ່ອາດຈິນຕະນາການໄດ້.”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ກົດໝາຍວັນອາທິດທີ່ຈະມາໃນໄມ່ຊ້ານີ້ ຖືກເປັນຕົວແທນໂດຍສຽງທີສອງໃນພຣະນິມິດບົດທີສິບແປດ, ແລະມັນເປັນຕົວແທນຂອງພູເຂົາຄາເມນຂອງອາຮາບ, ແລະງານລ້ຽງວັນເກີດຂອງເຮໂຣດ. ເຮໂຣເດຍສ, ຜູ້ຊຶ່ງກໍແມ່ນເຢເຊເບນດ້ວຍ, ບໍ່ໄດ້ຢູ່ໃນງານລ້ຽງອັນເມົາມາຍຂອງເຮໂຣດ, ເຊັ່ນດຽວກັນກັບທີ່ເຢເຊເບນບໍ່ໄດ້ຢູ່ເທິງພູເຂົາຄາເມນ. ຈົນກວ່າຈະເຖິງກົດໝາຍວັນອາທິດ, ນາງໄດ້ຖືກຫຼົງລືມໄປໃນຊ່ວງເຈັດສິບປີເຊິ່ງເປັນສັນຍາລັກ ແຫ່ງການຄອງອໍານາດຂອງສັດຮ້າຍແຫ່ງແຜ່ນດິນໂລກ, ອານາຈັກທີຫົກໃນຄໍາພະຍາກອນແຫ່ງພຣະຄໍາພີ. ເມື່ອເຢເຊເບນໄດ້ຮັບບາດແຜຮ້າຍເຖິງຕາຍຂອງນາງໃນປີ 1798 ແລະ 1799, ອານາຈັກທີຫົກ (ສະຫະລັດອາເມຣິກາ) ກໍໄດ້ເລີ່ມວາລະຂອງຕົນໃນຖານະເປັນອານາຈັກທີຫົກໃນຄໍາພະຍາກອນແຫ່ງພຣະຄໍາພີ. ເມື່ອອານາຈັກທີຫົກສິ້ນສຸດລົງ, ແລ້ວນາງຈຶ່ງກັບຄືນມາ ແລະເລີ່ມຂັບຮ້ອງເພງຂອງນາງ ແລະກະທໍາການຜິດປະເວນີກັບບັນດາປະຊາຊາດທັງປວງໃນແຜ່ນດິນໂລກ.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ບົດເພງແຫ່ງການຜິດປະເວນີ ແລະ ເຫຼົ້າອະງຸ່ນຂອງນາງ ໄດ້ຖືກເລີ່ມຕົ້ນຂຶ້ນໃນທາງຄຳພະຍາກອນໃນວັນທີ 11 ກັນຍາ 2001, ແຕ່ນັ້ນເປັນພຽງໄລຍະແຫ່ງການຕຽມພ້ອມເທົ່ານັ້ນ, ດັ່ງທີ່ໄດ້ຖືກເປັນຕົວແທນໂດຍສາມສິບປີຈາກ 508 ເຖິງ 538, ໃນເວລາທີ່ນາງໄດ້ຂຶ້ນສູ່ບັນລັງເປັນຄັ້ງທໍາອິດ. ຈົນກວ່າຈະເຖິງກົດໝາຍວັນອາທິດ, ເມື່ອອານາຈັກທີຫົກຖືກປະຫານໂດຍມືຂອງເອລີຢາ, ນາງໄດ້ຖືກຊ່ອນໄວ້ໃນສະມາເຣຍ. ໃນຈຸດນັ້ນ ໂຢຮັນຜູ້ໃຫ້ບັບຕິສະມາກໍາລັງຖືກຄຸມຂັງຢູ່ໃນຄຸກຂອງນາງ, ຄອຍຖ້າບໍ່ການປົດປ່ອຍ ຫຼື ຄວາມຕາຍ.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ເຮໂຣດ ແລະ ບັນດາມິດສະຫາຍຜູ້ມີຊາດຕະກູນສູງຂອງລາວ ໄດ້ມຶນເມົາດ້ວຍເຫຼົ້າອະງຸ່ນຂອງບາບີໂລນ, ເມື່ອ ຊາໂລເມ ບຸດສາວຂອງ ເຮໂຣເດຍສ໌ (ເຢເຊເບນ) ໄດ້ສະແດງການຟ້ອນລຳອັນຢົ່ວຍວນໃຈຢ່າງຫຼວງ, ແລະ ເຮໂຣດ ກໍສຳແດງຄວາມປາຖະໜາອັນໃຄ່ຕັນຫາ ແລະ ຜິດປະເພນີທາງເພດຂອງຕົນ. ລາວຖືກການຫຍັ້ວຍວນທາງເພດຂອງລູກສາວລ້ຽງຂອງຕົນສະກົດໄວ້ຢ່າງໝົດສິ້ນ, ແລະ ໄດ້ສະເໜີໃຫ້ນາງເຖິງເຄິ່ງໜຶ່ງຂອງອານາຈັກຂອງລາວ.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ແລະເມື່ອເຖິງວັນອັນເໝາະ, ເຮໂຣດໄດ້ຈັດງານລ້ຽງໃນວັນເກີດຂອງຕົນໃຫ້ແກ່ບັນດາຂຸນນາງ, ນາຍທະຫານຊັ້ນສູງ, ແລະຜູ້ມີເກີດມີສັກອັນສຳຄັນແຫ່ງແຂວງຄາລີເລ; ແລະເມື່ອບຸດສາວຂອງເຮໂຣດີອາດຜູ້ນັ້ນເຂົ້າມາ ແລະຟ້ອນລຳ, ເຮັດໃຫ້ເຮໂຣດແລະບັນດາຜູ້ທີ່ນັ່ງຮ່ວມກັບລາວພໍໃຈ, ກະສັດຈຶ່ງກ່າວແກ່ຍິງສາວນັ້ນວ່າ, “ຈົ່ງຂໍຈາກເຮົາຕາມທີ່ເຈົ້າປາຖະໜາ, ແລະເຮົາຈະໃຫ້ແກ່ເຈົ້າ.” ແລະລາວໄດ້ສາບານແກ່ນາງວ່າ, “ສິ່ງໃດກໍຕາມທີ່ເຈົ້າຈະຂໍຈາກເຮົາ, ເຮົາຈະໃຫ້ແກ່ເຈົ້າ, ແມ່ນແຕ່ເຄິ່ງໜຶ່ງແຫ່ງອານາຈັກຂອງເຮົາ.” ແລ້ວນາງຈຶ່ງອອກໄປ ແລະກ່າວແກ່ແມ່ຂອງນາງວ່າ, “ຂ້ານ້ອຍຄວນຈະຂໍຫຍັງ?” ແລະແມ່ຂອງນາງຕອບວ່າ, “ຫົວຂອງໂຢຮັນຜູ້ໃຫ້ບັບຕິສະມາ.” ແລະທັນໃດນັ້ນນາງກໍຮີບເຂົ້າໄປຫາກະສັດ ແລະທູນຂໍວ່າ, “ຂ້ານ້ອຍປາຖະໜາໃຫ້ພະອົງປະທານຫົວຂອງໂຢຮັນຜູ້ໃຫ້ບັບຕິສະມາແກ່ຂ້ານ້ອຍໃນທັນທີນີ້ ໃສ່ໃນພາຊະນະ.” ແລະກະສັດກໍເສົ້າໃຈຢ່າງຍິ່ງ; ແຕ່ເນື່ອງດ້ວຍຄຳສາບານຂອງຕົນ ແລະເພາະເຫັນແກ່ບັນດາຜູ້ທີ່ນັ່ງຮ່ວມກັບລາວ, ລາວຈຶ່ງບໍ່ປາດຖະໜາຈະປະຕິເສດນາງ. ແລະໃນທັນທີນັ້ນ ກະສັດໄດ້ສົ່ງເພຊະຄາດໄປ ແລະສັ່ງໃຫ້ນຳຫົວຂອງລາວມາ: ແລະຄົນນັ້ນກໍໄປຕັດຫົວລາວໃນຄຸກ, ແລະນຳຫົວມາໃສ່ໃນພາຊະນະ ແລະມອບໃຫ້ແກ່ຍິງສາວນັ້ນ: ແລະຍິງສາວນັ້ນກໍມອບໃຫ້ແກ່ແມ່ຂອງນາງ. ມາຣະໂກ 6:21–28.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ສຽງທຳອິດໃນພຣະນິມິດບົດທີສິບແປດໄດ້ດັງຂຶ້ນໃນວັນທີ 11 ກັນຍາ 2001, ແລະສຽງທີສອງຈະດັງຂຶ້ນໃນເວລາອັນໃກ້ນີ້ເມື່ອກົດໝາຍວັນອາທິດມາເຖິງ. ໃນປະຫວັດສາດທີ່ຖືກເປັນພາບແທນໄວ້ໃນຢອນບົດທີຫົກ, ສຽງທຳອິດຂອງປີ 2001 ແມ່ນສຽງຂອງພຣະຄຣິດ ທີ່ຊົງແຈ້ງແກ່ພວກສາວົກຂອງພຣະອົງວ່າ ພວກເຂົາຕ້ອງກິນເນື້ອຂອງພຣະອົງ ແລະດື່ມເລືອດຂອງພຣະອົງ, ເພາະພຣະອົງຊົງເປັນອາຫານແທ້ຈາກສະຫວັນ. ຊ່ວງເວລານັ້ນເລີ່ມຕົ້ນທີ່ຄາລິເລ ແລະສິ້ນສຸດລົງດ້ວຍການຊຳລະພວກສາວົກຂອງພຣະອົງ ຜູ້ທີ່ໄດ້ຫັນໜີໄປຈາກພຣະອົງ ໃນຢອນບົດທີ SIX ຂໍ້ SIXTY-SIX. ປະຫວັດສາດນັ້ນເລີ່ມຕົ້ນທີ່ຄາລິເລດ້ວຍການທົດສອບເລື່ອງອາຫານ, ແລະສິ້ນສຸດລົງທີ່ການບັງຄັບໃຊ້ເຄື່ອງໝາຍຂອງສັດຮ້າຍ, ດັ່ງທີ່ຖືກເປັນແບບໄວ້ໂດຍຕົວເລກແຫ່ງຊື່ຂອງສັນຕະປາປາ, ຄື SIX, SIX, SIX. ຄາລິເລຫມາຍເຖິງ “ຈຸດຫັນປ່ຽນ,” ແລະວັນທີ 11 ກັນຍາ 2001 ເປັນ “ຈຸດຫັນປ່ຽນ” ໃນທາງຄຳພະຍາກອນ (ຄາລິເລ), ແລະວັນເກີດຂອງເຮໂຣດກໍຢູ່ກັບການນຳຂອງຄາລິເລ. ທັງສຽງແຫ່ງການເລີ່ມຕົ້ນໃນພຣະນິມິດບົດທີສິບແປດ ແລະສຽງໃນຕອນສິ້ນສຸດຂອງພຣະນິມິດບົດທີສິບແປດ ລ້ວນແຕ່ຖືກເປັນພາບແທນໂດຍຄາລິເລ, ຊຶ່ງເປັນຈຸດຫັນປ່ຽນ.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“ມີບົດຮຽນທີ່ຄວນຮຽນຮູ້ຈາກປະຫວັດສາດໃນອະດີດ; ແລະໄດ້ມີການເອີ້ນໃຫ້ໃສ່ໃຈຕໍ່ສິ່ງເຫຼົ່ານີ້, ເພື່ອໃຫ້ທຸກຄົນເຂົ້າໃຈວ່າ ພຣະເຈົ້າຊົງກະທຳການຕາມແນວດຽວກັນໃນບັດນີ້ ເຊັ່ນດຽວກັນກັບທີ່ພຣະອົງເຄີຍກະທຳມາ. ພຣະຫັດຂອງພຣະອົງປາກົດໃຫ້ເຫັນໃນພຣະກິດຂອງພຣະອົງ ແລະໃນທ່າມກາງປະຊາຊາດຕ່າງໆໃນບັດນີ້, ຄືກັນກັບທີ່ເຄີຍເປັນມານັບແຕ່ຂ່າວປະເສີດໄດ້ຖືກປະກາດເປັນຄັ້ງທຳອິດແກ່ອາດາມໃນສວນເອເດນ.”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“ມີຊ່ວງເວລາບາງຊ່ວງທີ່ເປັນຈຸດຫັນຜັນໃນປະຫວັດສາດຂອງບັນດາຊາດ ແລະຂອງຄຣິດຕະຈັກ. ໃນການຈັດການໂດຍພຣະໄພພິເສດຂອງພຣະເຈົ້າ, ເມື່ອວິກິດການອັນແຕກຕ່າງເຫຼົ່ານີ້ມາເຖິງ, ແສງສະຫວ່າງສຳລັບເວລານັ້ນກໍຖືກປະທານໃຫ້. ຖ້າມັນຖືກຮັບໄວ້, ກໍຈະມີຄວາມກ້າວໜ້າທາງວິນຍານ; ຖ້າຖືກປະຕິເສດ, ຄວາມຖອຍຫຼັງທາງວິນຍານ ແລະ ການອັບປາງດັ່ງເຮືອອັບປາງກໍຈະຕິດຕາມມາ. ອົງພຣະຜູ້ເປັນເຈົ້າໄດ້ເປີດເຜີຍໄວ້ໃນພຣະວັດຈະນະຂອງພຣະອົງເຖິງພາລະກິດອັນຮຸກໜ້າຂອງຂ່າວປະເສີດ ດັ່ງທີ່ມັນໄດ້ຖືກດຳເນີນມາໃນອະດີດ ແລະ ຈະເປັນຕໍ່ໄປໃນອະນາຄົດ ຈົນເຖິງການຕໍ່ສູ້ຂັ້ນສຸດທ້າຍ, ເມື່ອບັນດາອຳນາດຂອງຊາຕານຈະກະທຳການເຄື່ອນໄຫວອັນອັດສະຈັນເປັນຄັ້ງສຸດທ້າຍຂອງພວກມັນ.” Bible Echo, August 26, 1895.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ກາລີເລ ໃນປີ 2001 ແລະ ກາລີເລ ໃນກົດໝາຍວັນອາທິດທີ່ຈະມາເຖິງໃນໄວໆນີ້ ຊີ້ບອກເວລາທີ່ແສງແຫ່ງຝົນປາຍຖືກເທລົງມາ. ໃນປີ 2001 ມັນເປັນການເທລົງມາຢ່າງມີຂອບເຂດ, ແຕ່ໃນສຽງທີສອງ ມັນຖືກເທລົງມາໂດຍບໍ່ມີຂອບເຂດ, ດັ່ງທີ່ຖືກເປັນຕົວແທນໂດຍການເທລົງມາຢ່າງໄຫຼລົ້ນອັນຍິ່ງໃຫຍ່ຫຼັງຈາກເອລີຢາໄດ້ປະຫານຜູ້ພະຍາກອນຂອງບາອານ, ເຫດການຊຶ່ງເກີດຂຶ້ນໃນງານສະຫຼອງວັນເກີດຂອງເຮໂຣດ. ວັນເກີດຂອງເຮໂຣດຊີ້ບອກການບັງເກີດຂອງອານາຈັກທີເຈັດໃນຄຳພະຍາກອນແຫ່ງພຣະຄຳພີ, ຊຶ່ງເກີດຕາມມາໃນທັນທີຫຼັງຈາກການຕາຍຂອງອານາຈັກກ່ອນໜ້າ. ສະຫະລັດໄດ້ເລີ່ມຄອງອຳນາດໃນປີ 1798 ໃນເວລາທີ່ອານາຈັກທີຫ້າຕາຍລົງ, ແລະ ໃນການຕາຍຂອງຜູ້ພະຍາກອນຂອງບາອານ ວັນເກີດຂອງອານາຈັກທີເຈັດກໍໄດ້ມາເຖິງແລ້ວ. ອານາຈັກທີເຈັດນັ້ນຖືກເປັນຕົວແທນໂດຍອານາຈັກຝ່າຍເໜືອສິບສ່ວນຂອງອາຮາບ, ແລະ ໂດຍເຮໂຣດ ຜູ້ເປັນຕົວແທນຂອງອານາຈັກຝ່າຍເໜືອສິບສ່ວນຂອງໂຣມັນນອກຮີດ.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ແລະເຂົາສິບເຂົາທີ່ເຈົ້າໄດ້ເຫັນຢູ່ເທິງສັດຮ້າຍນັ້ນ ພວກມັນຈະຊັງຍິງແພດນັ້ນ ແລະຈະເຮັດໃຫ້ນາງຖືກທຳລາຍຈົນຮ້າງເປົ່າ ແລະເປືອຍກາຍ ແລະຈະກິນເນື້ອຂອງນາງ ແລະຈະເຜົານາງເສຍດ້ວຍໄຟ. ເພາະວ່າພຣະເຈົ້າໄດ້ຊົງໃສ່ໄວ້ໃນໃຈຂອງພວກມັນ ໃຫ້ກະທຳຕາມພຣະປະສົງຂອງພຣະອົງ ແລະໃຫ້ເຫັນພ້ອມກັນ ແລະມອບອານາຈັກຂອງພວກມັນແກ່ສັດຮ້າຍນັ້ນ ຈົນກວ່າພຣະວາຈາຂອງພຣະເຈົ້າຈະສຳເລັດ. ແລະຍິງທີ່ເຈົ້າໄດ້ເຫັນນັ້ນ ກໍຄືນະຄອນໃຫຍ່ນັ້ນ ຊຶ່ງປົກຄອງຢູ່ເໜືອບັນດາກະສັດແຫ່ງແຜ່ນດິນໂລກ. ພຣະນິມິດ 17:16–18.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ເຮໂຣດເຫັນດີທີ່ຈະປະຕິບັດຕາມຄຳສາບານທີ່ລາວໄດ້ໃຫ້ໄວ້ແກ່ຊາໂລເມ ແລະມອບຫົວຂອງໂຢຮັນໃຫ້ນາງ, ແລະຄຳສາບານຂອງລາວໄດ້ຖືກນຳສະເໜີວ່າສູງເຖິງເຄິ່ງໜຶ່ງຂອງອານາຈັກຂອງລາວ. ກະສັດສິບອົງຂອງສະຫະປະຊາຊາດ, ເຖິງແມ່ນຈະກຽດຊັງຍິງໂສເພນີນັ້ນ, ກໍເຫັນດີທີ່ຈະມອບອານາຈັກທີ່ເຈັດຂອງພວກເຂົາໃຫ້ແກ່ຫົວທີ່ແປດ, ຊຶ່ງເປັນຂອງເຈັດຫົວກ່ອນໜ້ານັ້ນ. ພວກເຂົາເຫັນດີກັບອານາຈັກໜຶ່ງທີ່ຕັ້ງຢູ່ເທິງພື້ນຖານແຫ່ງການປະສົມປະສານຂອງລັດທົ່ວໂລກ ກັບການຖືກຮວມເຂົ້າກັບຄຣິດຈັກທົ່ວໂລກຂອງນາງ. ແຕ່ການແຕ່ງງານນັ້ນເປັນການແຕ່ງງານແບບລາຕິນ ບໍ່ແມ່ນການແຕ່ງງານແບບອັງກິດ ເພາະວ່າການແຕ່ງງານຂອງພວກເຂົາຖືກນຳສະເໜີໂດຍ “ຍິງ” ທີ່ປົກຄອງ “ເໜືອກະສັດທັງຫລາຍ.” ໃນການແຕ່ງງານແບບລາຕິນ ຄອບຄົວຈະຄົງໄວ້ຊື່ສະກຸນຂອງຍິງ ບໍ່ແມ່ນຂອງຜູ້ຊາຍ, ແລະຊື່ຂອງການແຕ່ງງານສອງປະການນີ້ເປັນອົງປະກອບທີ່ສຳຄັນຂອງເລື່ອງລາວແຫ່ງຄຳພະຍາກອນ.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“ກະສັດ ແລະ ຜູ້ປົກຄອງ ແລະ ເຈົ້າເມືອງທັງຫຼາຍ ໄດ້ນຳເອົາເຄື່ອງໝາຍຂອງປໍລະປັກຕໍ່ພຣະຄຣິດມາປະທັບໃສ່ຕົນເອງ, ແລະ ຖືກນຳສະເໜີເປັນມັງກອນຜູ້ທີ່ອອກໄປທຳສົງຄາມກັບພວກທຳມະສິດ—ກັບບັນດາຜູ້ທີ່ຮັກສາພຣະບັນຍັດຂອງພຣະເຈົ້າ ແລະ ມີຄວາມເຊື່ອຂອງພຣະເຢຊູ.” Testimonies to Ministers, 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ຖ້ອຍຄຳທີ່ອິຊາຢາ ບຸດຂອງອາໂມດ ໄດ້ເຫັນກ່ຽວກັບຢູດາ ແລະ ເຢຣູຊາເລັມ. ແລະໃນວັນສຸດທ້າຍຈະເປັນໄປວ່າ ພູແຫ່ງພຣະນິເວດຂອງພຣະຢາເວ ຈະຖືກສະຖາປະນາໄວ້ເທິງຍອດພູທັງຫລາຍ ແລະ ຈະຖືກຍົກສູງຂຶ້ນເໜືອເນີນທັງຫລາຍ; ແລະ ຊາດທັງຫລາຍຈະໄຫລຫລັ່ງເຂົ້າຫາພູນັ້ນ. ແລະ ປະຊາຊົນຈຳນວນຫລາຍຈະໄປ ແລະ ກ່າວວ່າ, ມາເຖີດ, ໃຫ້ພວກເຮົາຂຶ້ນໄປຍັງພູຂອງພຣະຢາເວ, ໄປຍັງພຣະນິເວດຂອງພຣະເຈົ້າແຫ່ງຢາໂຄບ; ແລະ ພຣະອົງຈະຊົງສອນພວກເຮົາເຖິງທາງຂອງພຣະອົງ, ແລະ ພວກເຮົາຈະດຳເນີນໃນວິຖີຂອງພຣະອົງ: ເພາະວ່າພຣະບັນຍັດຈະອອກໄປຈາກຊີໂອນ ແລະ ພຣະວັດຈະນະຂອງພຣະຢາເວຈາກເຢຣູຊາເລັມ.... ແລະໃນວັນນັ້ນ ຜູ້ຍິງເຈັດຄົນຈະຈັບຊາຍຄົນດຽວໄວ້ ໂດຍກ່າວວ່າ, ພວກເຮົາຈະກິນເຂົ້າຂອງພວກເຮົາເອງ ແລະ ນຸ່ງຫົ່ມເສື້ອຜ້າຂອງພວກເຮົາເອງ: ຂໍພຽງແຕ່ໃຫ້ພວກເຮົາໄດ້ຖືກເອີ້ນຕາມຊື່ຂອງທ່ານ ເພື່ອຈະລຶບລ້າງຄວາມອັບອາຍຂອງພວກເຮົາ. ໃນວັນນັ້ນ ກິ່ງງອກຂອງພຣະຢາເວຈະງົດງາມ ແລະ ຮຸ່ງໂລດ, ແລະ ຜົນຂອງແຜ່ນດິນຈະດີເລີດ ແລະ ງາມສະຫງ່າ ສຳລັບບັນດາຜູ້ທີ່ພົ້ນລອດແຫ່ງອິສຣາເອນ. ແລະ ຈະເປັນໄປວ່າ ຜູ້ທີ່ເຫລືອຢູ່ໃນຊີໂອນ ແລະ ຜູ້ທີ່ຍັງຄົງຢູ່ໃນເຢຣູຊາເລັມ ຈະຖືກເອີ້ນວ່າ ບໍລິສຸດ, ຄືທຸກຄົນທີ່ຖືກຂຽນໄວ້ໃນບັນດາຜູ້ມີຊີວິດໃນເຢຣູຊາເລັມ: ເມື່ອພຣະຢາເວຈະຊົງຊຳລະສິ່ງໂສໂຄກຂອງບັນດາທິດາແຫ່ງຊີໂອນໃຫ້ອອກໄປ ແລະ ຈະຊົງກຳຈັດເລືອດແຫ່ງເຢຣູຊາເລັມອອກຈາກທ່າມກາງນະຄອນນັ້ນ ໂດຍພຣະວິນຍານແຫ່ງການພິພາກສາ ແລະ ໂດຍພຣະວິນຍານແຫ່ງການເຜົາໄໝ້. ອິຊາຢາ 2:1–3, 4:1–4.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ພຣະຄຳພີດານີເອນ - ເລກທີໜຶ່ງຮ້ອຍສີ່ສິບ</dc:title>
  <dc:subject>ຄໍາສັນຍາສຸດທ້າຍ: ການເປີດເຜີຍບົດບາດຂອງເອລີຢາກ່ອນວັນແຫ່ງພຣະຜູ້ເປັນເຈົ້າ</dc:subject>
  <dc:creator>Jeff Pippenger</dc:creator>
  <cp:keywords/>
  <dc:description>Generated by ArticleDigger from daniel\140_daniel.json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