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ເລກທີໜຶ່ງຮ້ອຍສີ່ສິບສອງ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ການກໍ່ຮ່າງຂຶ້ນຂອງຮູບສັດຮ້າຍ: ການເດີນທາງແຫ່ງຄຳພະຍາກອນທີ່ຖືກເປີດເຜີຍ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ການທົດສອບອັນຍິ່ງໃຫຍ່ສໍາລັບປະຊາຊົນຂອງພຣະເຈົ້າ ຊຶ່ງພວກເຂົາຈໍາເປັນຕ້ອງຜ່ານກ່ອນທີ່ພວກເຂົາຈະຖືກປະທັບຕາ ແມ່ນການກໍ່ຮ່າງຂອງຮູບຂອງສັດຮ້າຍ. ການກໍ່ຮ່າງນັ້ນເກີດຂຶ້ນຕັ້ງແຕ່ວັນທີ 11 ກັນຍາ 2001 ຈົນເຖິງກົດໝາຍວັນອາທິດໃນສະຫະລັດ. ຊ່ວງເວລາຝ່າຍຄໍາພະຍາກອນນັ້ນເປັນຕົວແທນຂອງເວລາແຫ່ງການປະທັບຕາຂອງຄົນຫນຶ່ງແສນສີ່ໝື່ນສີ່ພັນ ແລະເປັນຊ່ວງເວລາທີ່ນິມິດທຸກປະການໃນພຣະຄໍາພີພົບການສໍາເລັດອັນສົມບູນຂອງມັນ. ໃນຊ່ວງເວລານັ້ນ ເຂົານ້ອຍໂປຣແຕສະແຕນທີ່ແທ້ຈິງຈະຖືກຊໍາລະໃຫ້ບໍລິສຸດ ແລະຈະສະທ້ອນພາບຂອງພຣະຄຣິດຕະຫຼອດນິລັນດອນ, ເພາະພຣະຄຣິດເປັນໂປຣແຕສະແຕນ.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“ພຣະຄຣິດເປັນໂປຣເຕສແຕນ. ພຣະອົງໄດ້ຄັດຄ້ານການນະມັດສະການຕາມຮູບແບບພາຍນອກຂອງຊາດຢິວ, ຜູ້ຊຶ່ງໄດ້ປະຕິເສດພຣະດຳລິຂອງພຣະເຈົ້າຕໍ່ຕ້ານຕົນເອງ. ພຣະອົງໄດ້ຕັດກັບພວກເຂົາວ່າ ພວກເຂົາສອນບັນຍັດຂອງມະນຸດໃຫ້ເປັນຫຼັກຄຳສອນ, ແລະວ່າພວກເຂົາເປັນຜູ້ສະແດງຕົວ ແລະໜ້າໄຫວ້ຫຼັງຫຼອກ. ພວກເຂົາເປັນດັ່ງອຸບມຸງທີ່ສີຂາວສະອາດ, ພາຍນອກເບິ່ງງາມ ແຕ່ພາຍໃນເຕັມໄປດ້ວຍຄວາມມົນທິນ ແລະຄວາມເນົ່າເປື່ອຍ. ພວກປະຕິຮູບສາສະໜາມີຕົ້ນກຳເນີດຍ້ອນກັບໄປເຖິງພຣະຄຣິດ ແລະພວກອັກຄະສາວົກ. ພວກເຂົາໄດ້ອອກມາ ແລະແຍກຕົນເອງອອກຈາກສາສະໜາແຫ່ງພິທີກຳ ແລະພິທີການ. ລູເທີ ແລະບັນດາຜູ້ຕິດຕາມຂອງລາວບໍ່ໄດ້ປະດິດສາສະໜາປະຕິຮູບຂຶ້ນ. ພວກເຂົາໄດ້ພຽງແຕ່ຍອມຮັບສາສະໜານັ້ນຕາມທີ່ພຣະຄຣິດ ແລະພວກອັກຄະສາວົກໄດ້ນຳສະເໜີໄວ້. ພຣະຄຳພີຖືກນຳສະເໜີແກ່ພວກເຮົາໃນຖານະເປັນຄູ່ມືທີ່ພຽງພໍ; ແຕ່ສັນຕະປາປາ ແລະບັນດາຜູ້ຮັບໃຊ້ຂອງລາວກັບຍົກມັນອອກໄປຈາກປະຊາຊົນ ປານປະໜຶ່ງວ່າມັນເປັນຄຳສາບແຊ່ງ, ເພາະວ່າມັນເປີດໂປງການສະແດງຕົວຂອງພວກເຂົາ ແລະກ່າວຕຳໜິການບູຊາຮູບເຄົາລົບຂອງພວກເຂົາ.” Review and Herald, June 1,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ໃນເວລາແຫ່ງການປະທັບຕາ ເຂົາຂອງພວກໂປຣແຕສແຕນຖືກຊຳລະໃຫ້ບໍລິສຸດແລະຖືກກຳຈັດສິ່ງເປື້ອນອອກ. ໃນຊ່ວງເວລາດຽວກັນນັ້ນ ເຂົາຂອງພັກ Republican ທີ່ຫັນເຫອອກຈາກຄວາມເຊື່ອ ໄດ້ເຂົ້າຮ່ວມກັບພວກໂປຣແຕສແຕນທີ່ຫັນເຫອອກຈາກຄວາມເຊື່ອ ດັ່ງນັ້ນຈຶ່ງກໍ່ເກີດເປັນເຂົາແຫ່ງອຳນາດທີ່ເປັນການຜະສົມກັນຂອງຄຣິດຈັກແລະລັດ. ແລ້ວສອງເຂົາຂອງສັດຮ້າຍແຫ່ງແຜ່ນດິນໂລກກໍເປັນຮູບຈຳລອງຂອງສັດຮ້າຍ ແລະເປັນພາບລັກຂອງພຣະຄຣິດ. ເຂົາແຫ່ງການຫັນເຫອອກຈາກຄວາມເຊື່ອ ແມ່ນຄວາມສຳພັນສອງຊັ້ນຂອງຄຣິດຈັກທີ່ເສື່ອມຊາມກັບລັດທີ່ເສື່ອມຊາມ, ແລະເຂົາແຫ່ງຄວາມຊອບທຳ ແມ່ນຄວາມສຳພັນສອງຊັ້ນຂອງພຣະພາວະພຣະເຈົ້າກັບມະນຸດ.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ຫຼັງຈາກນັ້ນ ຮູບຂອງສັດຮ້າຍກໍໄດ້ຖືກສ້າງຂຶ້ນໃນໂລກ ແລະມັນເປັນສັດຮ້າຍສອງຊັ້ນ ຊຶ່ງຖືກແທນໂດຍລັດໜຶ່ງ (ສະຫະປະຊາຊາດ) ທີ່ໄດ້ຍອມຮັບຝ່າຍໂປຣແຕສຕັງທີ່ຫຼົ້ມຫຼວງຂອງສັດຮ້າຍແຫ່ງແຜ່ນດິນໂລກ ໃຫ້ເປັນຫົວນຳໜ້າຂອງສິບຫົວຂອງມັນ. ເທິງສັດຮ້າຍນັ້ນ ຍິງຜູ້ນັ້ນ ຜູ້ເປັນມານດາແຫ່ງຍິງແພດສະຫຍາ ປົກຄອງຢູ່ເໜືອສັດຮ້າຍຂອງກະສັດສິບອົງ. ສັດຮ້າຍທີ່ນາງຂີ່ຢູ່ນັ້ນເປັນການປະສົມກັນຂອງສາສະໜາຈັກແລະລັດ ດັ່ງທີ່ໄດ້ຖືກແທນໂດຍການລ່ວງປະເວນີທາງວິນຍານອັນຜິດປະເພນີຂອງ Herod ກັບ Salome ລູກສາວຂອງ Herodias. ແລະຄວາມສຳພັນລະຫວ່າງຍິງຜູ້ທີ່ປົກຄອງເໜືອສັດຮ້າຍນັ້ນ ກໍເປັນການປະສົມກັນຂອງສາສະໜາຈັກແລະລັດເຊັ່ນກັນ ໂດຍມີຄວາມສຳພັນອັນຜິດກົດໝາຍຂອງຍິງໂສເພນີແຫ່ງໂຣມກັບບັນດາກະສັດທີ່ປະກອບເປັນສັດຮ້າຍທົ່ວໂລກ ຊຶ່ງແທນຄວາມໝາຍເຖິງສະຫະປະຊາຊາດ. ໃນຮູບຂອງສັດຮ້າຍນັ້ນ ທີ່ຖືກບັງຄັບໃຫ້ທົ່ວທັງໂລກ ທຸກປະເທດຊາດຈະເຂົ້າມາພົວພັນ ອຳນາດທັງປວງທີ່ເສື່ອມຊາມຈະເຂົ້າຮ່ວມກັນ.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 17:13–14 ໄດ້ຖືກອ້າງໄວ້. ‘ຄົນເຫຼົ່ານີ້ມີຈິດໃຈອັນດຽວກັນ.’ ຈະມີສາຍສຳພັນແຫ່ງຄວາມເປັນອັນໜຶ່ງອັນດຽວກັນທົ່ວສາກົນ, ຄວາມປອງດອງອັນຍິ່ງໃຫຍ່ພຽງອັນດຽວ, ການສະຫະພັນຂອງກຳລັງທັງຫຼາຍຂອງຊາຕານ. ‘ແລະຈະມອບອຳນາດແລະກຳລັງຂອງຕົນໃຫ້ແກ່ສັດຮ້າຍ.’ ດັ່ງນັ້ນ ອຳນາດອັນເປັນໄປຕາມອຳເພີໃຈ ແລະກົດຂີ່ຂົ່ມເຫງ ທີ່ຕໍ່ຕ້ານເສລີພາບທາງສາສະໜາ, ເສລີພາບໃນການນະມັດສະການພຣະເຈົ້າຕາມຄຳຊີ້ນຳແຫ່ງຈິດສຳນຶກ, ໄດ້ປາກົດສຳແດງອອກໃນລັກສະນະດຽວກັນກັບທີ່ໄດ້ປາກົດໂດຍອຳນາດສັນຕະປາປາ, ເມື່ອໃນອະດີດມັນໄດ້ຂົ່ມເຫງຜູ້ທີ່ກ້າປະຕິເສດບໍ່ຍອມປະຕິບັດຕາມພິທີ ແລະພິທີກຳທາງສາສະໜາຂອງໂຣມັນນິຍົມ.”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“ໃນການສົງຄາມທີ່ຈະຖືກທຳຂຶ້ນໃນວັນສຸດທ້າຍ ອຳນາດທີ່ເສື່ອມຊາມທັງປວງທີ່ໄດ້ຫັນຫຼັງຈາກຄວາມຈົງຮັກພັກດີຕໍ່ພຣະບັນຍັດຂອງພຣະເຢໂຮວາ ຈະຖືກຮວມເຂົ້າເປັນອັນໜຶ່ງ ເພື່ອຕໍ່ຕ້ານປະຊາຊົນຂອງພຣະເຈົ້າ. ໃນການສົງຄາມນີ້ ວັນຊະບາໂຕແຫ່ງພຣະບັນຍັດຂໍ້ທີສີ່ຈະເປັນປະເດັນສຳຄັນຍິ່ງທີ່ເປັນຂໍ້ພິພາດ; ເພາະໃນພຣະບັນຍັດເລື່ອງວັນຊະບາໂຕນັ້ນ ພຣະຜູ້ປະທານພຣະບັນຍັດອັນຍິ່ງໃຫຍ່ໄດ້ຊົງສຳແດງພຣະອົງເອງວ່າເປັນພຣະຜູ້ສ້າງຟ້າສະຫວັນແລະແຜ່ນດິນໂລກ.” The Seventh-day Adventist Bible Commentary, volume 8, 983.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ຄວາມຈິງທີ່ວ່າການກະບົດທີ່ກ່ຽວໂຍງກັບຮູບສັດຮ້າຍທົ່ວໂລກນັ້ນເປັນ “ສາກົນ,” ແລະເປັນຕົວແທນຂອງ “ບັນດາອຳນາດອັນເສື່ອມຊາມທັງປວງທີ່ໄດ້ຫັນໜີຈາກຄວາມຈົ່ງຮັກພັກດີຕໍ່ພຣະບັນຍັດຂອງພຣະເຢໂຮວາ,” ຊີ້ບອກວ່າການກໍ່ຮ່າງຂອງຮູບສັດຮ້າຍພາຍໃນສະຫະລັດອາເມລິກາ ຄືການລວມເປັນໜຶ່ງດຽວຂອງບັນດາອຳນາດອັນເສື່ອມຊາມທັງປວງທີ່ໄດ້ຫັນໜີໄປແລ້ວ. ພວກໂປຣເຕສແຕນໃນສະຫະລັດໄດ້ຫັນໜີໄປແລ້ວເມື່ອພວກເຂົາປະຕິເສດຂ່າວສານຂອງທູດສະຫວັນອົງທຳອິດໃນປີ 1844, ແລະ ແອດເວນຕິສຶມແບບລາໂອດີເຊຍໄດ້ຫັນໜີໄປແລ້ວໃນປີ 1863. ສາສະໜາໂປຣເຕສແຕນທີ່ຫັນໜີໄປແລ້ວ ແລະ ແອດເວນຕິສຶມແບບລາໂອດີເຊຍ ຈະກໍ່ຕັ້ງ “ສາຍສຳພັນແຫ່ງຄວາມເປັນໜຶ່ງດຽວ,” ກັບບັນດາຝ່າຍການເມືອງພາຍໃນເຂົາແຫ່ງລັດທິຣີພັບລິກັນ, ຜູ້ທີ່ຖືກລໍ້ລວງໂດຍຜູ້ພະຍາກອນປອມ, ເພື່ອຍອມສະຫຼະອານາຈັກເຄິ່ງໜຶ່ງຂອງຕົນ.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ສໍາລັບຮູບເຄົາລົບຂອງສັດຮ້າຍໃນລະດັບໂລກ, ຜູ້ທີ່ຫລອກລວງໂລກກໍແມ່ນຜູ້ພະຍາກອນປອມ. ໃນຮູບເຄົາລົບຂອງສັດຮ້າຍພາຍໃນສະຫະລັດອາເມຣິກາ, ຜູ້ພະຍາກອນປອມທີ່ກໍ່ໃຫ້ເກີດ “ສະຫະພັນຂອງກໍາລັງຂອງຊາຕານ” ອັນບໍລິສຸດບໍ່ໄດ້ ແຕ່ເປັນເອກະພາບນັ້ນ ກໍຕ້ອງເປັນ “ຜູ້ພະຍາກອນປອມ” ເຊັ່ນກັນ. ຮູບເຄົາລົບຂອງສັດຮ້າຍໃນລະດັບໂລກມີສອງລັກສະນະ, ແຕ່ກໍເປັນສະຫະພາບສາມຝ່າຍດ້ວຍ. ສະຫະພາບສາມຝ່າຍນັ້ນຂອງພະຍານາກ, ສັດຮ້າຍ, ແລະ ຜູ້ພະຍາກອນປອມ ນໍາໂລກໄປສູ່ອາມາເກດດອນ. ໃນຮູບເຄົາລົບຂອງສັດຮ້າຍທີ່ຖືກກໍ່ຕັ້ງຂຶ້ນກ່ອນເປັນອັນດັບພາຍໃນສະຫະລັດອາເມຣິກາ, ຈໍາເປັນຕ້ອງມີສະຫະພາບສາມຝ່າຍເຊັ່ນກັນ, ຊຶ່ງກໍເປັນສັດຮ້າຍທີ່ມີສອງລັກສະນະດ້ວຍ. ໃນຮູບເຄົາລົບທັງສອງທີ່ເຮັດຕາມແບບຂອງສັດຮ້າຍ, ລັກສະນະສອງປະການນັ້ນຄືການປະສານກັນລະຫວ່າງສາສນາຈັກ ແລະ ລັດ, ໂດຍມີສາສນາຈັກເປັນຜູ້ຄວບຄຸມຄວາມສໍາພັນນັ້ນ.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ສະຫະພາບສາມປະການນັ້ນຈະຕ້ອງຖືກສະແດງອອກຢູ່ໃນພາບທັງສອງຂອງສັດຮ້າຍ, ແຕ່ໃນພຣະທຳພຣະນິມິດນັ້ນ ມີການປາກົດສອງຮູບແບບຂອງມັງກອນ, ສັດຮ້າຍ ແລະ ຜູ້ພະຍາກອນປອມ. ໂຄງສ້າງສາມປະການຂອງພາບສັດຮ້າຍທົ່ວໂລກນັ້ນ ຖືກສະແດງໂດຍລັດທິວິນຍານນິຍົມ (ມັງກອນ), ຄາທອລິກ (ສັດຮ້າຍ) ແລະ ໂປຣແຕສຕັງທີ່ຫັນເຫອອກຈາກຄວາມເຊື່ອແທ້ (ຜູ້ພະຍາກອນປອມ). ທັງສາມສ່ວນນີ້ບໍ່ພຽງແຕ່ມີອົງປະກອບທາງສາສະໜາເທົ່ານັ້ນ (ລັດທິວິນຍານນິຍົມ, ຄາທອລິກ ແລະ ໂປຣແຕສຕັງທີ່ຫັນເຫອອກຈາກຄວາມເຊື່ອແທ້), ແຕ່ຍັງມີອົງປະກອບທາງການເມືອງອີກດ້ວຍ. ມັງກອນ (ລັດທິສັງຄົມນິຍົມໃນຫຼາຍຮູບແບບຂອງມັນ), ສັດຮ້າຍ (ລະບອບກະສັດ) ແລະ ຜູ້ພະຍາກອນປອມ (ເລີ່ມຕົ້ນເປັນສາທາລະນະລັດ, ສິ້ນສຸດລົງເປັນປະຊາທິປະໄຕ).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ສະຫະພາບສາມປະການທີ່ມາຮ່ວມກັນຢູ່ໃນສະຫະລັດອາເມລິການັ້ນ ຖືກບັງຄັບໃຫ້ມາຮ່ວມກັນ (ຖືກຫລອກລວງ) ໂດຍຜູ້ພະຍາກອນປອມ ເໝືອນດັ່ງທີ່ຮູບຈຳລອງຂອງສັດຮ້າຍໃນລະດັບທົ່ວໂລກກໍຖືກກະທຳເຊັ່ນດຽວກັນ. ໃນພຣະທຳພຣະນິມິດ ຍັງມີສະຫະພາບສາມປະການອີກຢ່າງໜຶ່ງ ຊຶ່ງຖືກລະບຸໂດຍອຳນາດນອກຮີດສາມປະການທີ່ຂຶ້ນມາຈາກຫຸບເຫວໄຮ້ກົ້ນ. ລັດທິຄາທອລິກຂຶ້ນມາຈາກຫຸບເຫວໄຮ້ກົ້ນໃນບົດທີສິບເຈັດ ແລະມັນຄືສັດຮ້າຍຂອງສະຫະພາບສາມປະການຈາກຫຸບເຫວໄຮ້ກົ້ນ.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ສັດຮ້າຍທີ່ເຈົ້າໄດ້ເຫັນນັ້ນ ເຄີຍມີຢູ່, ແລະບັດນີ້ບໍ່ມີ; ແລະມັນຈະຂຶ້ນມາຈາກຫຸບເຫວທີ່ບໍ່ມີທີ່ສິ້ນສຸດ ແລະມຸ່ງໄປສູ່ຄວາມພິນາດ: ແລະບັນດາຜູ້ທີ່ອາໄສຢູ່ເທິງແຜ່ນດິນໂລກຈະປະຫລາດໃຈ, ຄືຜູ້ທີ່ຊື່ຂອງຕົນບໍ່ໄດ້ຖືກຂຽນໄວ້ໃນພຣະທຳແຫ່ງຊີວິດຕັ້ງແຕ່ການວາງຮາກຖານຂອງໂລກ, ເມື່ອພວກເຂົາເຫັນສັດຮ້າຍທີ່ເຄີຍມີຢູ່, ແລະບໍ່ມີ, ແຕ່ຍັງມີຢູ່. ພຣະນິມິດ 17:8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ອຳນາດມັງກອນແຫ່ງລັດທິບໍ່ເຊື່ອວ່າມີພຣະເຈົ້າ ໄດ້ຜຸດຂຶ້ນມາຈາກຂຸມເລິກທີ່ບໍ່ມີກົ້ນໃນບົດທີສິບເອັດ.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ແລະເມື່ອພວກເຂົາຈະໄດ້ສຳເລັດຄຳພະຍານຂອງຕົນແລ້ວ, ສັດຮ້າຍທີ່ຂຶ້ນມາຈາກຂຸມເລິກອັນບໍ່ມີທີ່ສິ້ນສຸດຈະເຮັດສົງຄາມຕໍ່ສູ້ພວກເຂົາ, ແລະຈະມີໄຊຊະນະເໜືອພວກເຂົາ, ແລະຈະຂ້າພວກເຂົາ. ພຣະນິມິດ 11:7.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ຜູ້ພະຍາກອນປອມແຫ່ງອິສະລາມໄດ້ປາກົດຂຶ້ນຈາກຫຸບເຫວທີ່ບໍ່ມີກົ້ນໃນບົດທີ່ເກົ້າ.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ແລະທູດສະຫວັນອົງທີຫ້າໄດ້ເປົ່າແກ, ແລະຂ້າພະເຈົ້າໄດ້ເຫັນດາວດວງໜຶ່ງຕົກຈາກຟ້າສະຫວັນລົງມາສູ່ແຜ່ນດິນໂລກ: ແລະກຸນແຈແຫ່ງຫຸບເຫວເລິກສຸດໄດ້ຖືກປະທານແກ່ເຂົາ. ແລະເຂົາໄດ້ເປີດຫຸບເຫວເລິກສຸດນັ້ນ; ແລະຄວັນໄດ້ພຸ່ງຂຶ້ນຈາກຫຸບເຫວນັ້ນ, ດັ່ງຄວັນຈາກເຕົາໄຟໃຫຍ່; ແລະດວງອາທິດກັບອາກາດໄດ້ມືດມົວລົງເນື່ອງດ້ວຍຄວັນຈາກຫຸບເຫວນັ້ນ. ແລະມີຝູງຕັກແຕນອອກມາຈາກຄວັນນັ້ນສູ່ແຜ່ນດິນໂລກ: ແລະອຳນາດໄດ້ຖືກປະທານແກ່ພວກມັນ, ເໝືອນດັ່ງທີ່ແມງປ່ອງແຫ່ງແຜ່ນດິນໂລກມີອຳນາດ. ພຣະນິມິດ 9:1–3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ດາວທີ່ຕົກລົງມາຈາກສະຫວັນ ແລະໄດ້ເປີດບໍ່ເລິກຫາທີ່ສຸດນັ້ນ ຄືຜູ້ພະຍາກອນປອມ Mohammed, ແລະເມື່ອເຂົາໄດ້ເປີດບໍ່ນັ້ນ ເຂົາກໍໄດ້ນຳນັກຮົບແຫ່ງອິດສະລາມ ຊຶ່ງຖືກແທນດ້ວຍ “ຝູງຕັກແຕນ” ເຂົ້າມາໃນເນື້ອເລື່ອງແຫ່ງຄຳພະຍາກອນຂອງວາລະສຸດທ້າຍ. ສະຫະພັນສາມປະການຂອງບໍ່ເລິກຫາທີ່ສຸດນັ້ນ ມີພະຍານາກຕົວໜຶ່ງ (ອະເທວະນິຍົມ), ແລະສັດຮ້າຍຕົວໜຶ່ງ (ຄາໂທລິກ), ແລະຜູ້ພະຍາກອນປອມຜູ້ໜຶ່ງ (ອິດສະລາມ). ໃນພາບລັກສະນະຂອງສັດຮ້າຍທົ່ວໂລກນັ້ນ ຜູ້ພະຍາກອນປອມຄືພວກໂປເຕສະແຕນທີ່ຫຼົງຖອຍຈາກຄວາມເຊື່ອ. ຜູ້ພະຍາກອນປອມນັ້ນລໍ້ລວງໂລກທັງໝົດ ໂດຍການເຕັ້ນອັນຢົ່ວຢວນຂອງ Salome, ຫຼືການເຕັ້ນຂອງພວກຜູ້ພະຍາກອນແຫ່ງ Baal ທີ່ພູ Carmel. ໃນ Revelation ບົດທີສິບສາມ ມັນລໍ້ລວງໂລກໂດຍການອັດສະຈັນທັງຫຼາຍທີ່ມັນເຮັດຕໍ່ໜ້າສັດຮ້າຍ. ການແທນຄວາມໝາຍເຊີງສັນຍະລັກແຫ່ງການລໍ້ລວງເຫຼົ່ານັ້ນ ແທນພະລັງຂອງການບີບບັງຄັບທາງເສດຖະກິດ ແລະອຳນາດທາງທະຫານ.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ແລະມັນກໍກະທຳການອັດສະຈັນອັນຍິ່ງໃຫຍ່ ຈົນກະທັ້ງເຮັດໃຫ້ໄຟຕົກລົງມາຈາກຟ້າສະຫວັນສູ່ແຜ່ນດິນໂລກຕໍ່ໜ້າມະນຸດທັງຫຼາຍ, ແລະມັນຫຼອກລວງບັນດາຜູ້ທີ່ອາໄສຢູ່ເທິງແຜ່ນດິນໂລກ ໂດຍອາໄສການອັດສະຈັນທັງຫຼາຍນັ້ນ ຊຶ່ງມັນໄດ້ຮັບອຳນາດໃຫ້ກະທຳຕໍ່ໜ້າສັດຮ້າຍ; ໂດຍບອກແກ່ບັນດາຜູ້ທີ່ອາໄສຢູ່ເທິງແຜ່ນດິນໂລກໃຫ້ສ້າງຮູບຈຳລອງແກ່ສັດຮ້າຍຕົວນັ້ນ ຄືຜູ້ທີ່ເຄີຍມີບາດແຜຈາກດາບ ແລະຍັງມີຊີວິດຢູ່. ແລະມັນໄດ້ຮັບອຳນາດໃຫ້ໃສ່ຊີວິດແກ່ຮູບຈຳລອງຂອງສັດຮ້າຍ ເພື່ອໃຫ້ຮູບຈຳລອງຂອງສັດຮ້າຍນັ້ນທັງເວົ້າໄດ້ ແລະກະທຳໃຫ້ຜູ້ໃດກໍຕາມທີ່ບໍ່ຍອມນະມັດສະການຮູບຈຳລອງຂອງສັດຮ້າຍຕ້ອງຖືກຂ້າ. ແລະມັນບັງຄັບທຸກຄົນ ທັງຜູ້ນ້ອຍແລະຜູ້ໃຫຍ່ ທັງຄົນຮັ່ງມີແລະຄົນຍາກຈົນ ທັງຄົນເສລີແລະຄົນເປັນທາດ ໃຫ້ຮັບເຄື່ອງໝາຍໄວ້ທີ່ມືຂວາ ຫຼືທີ່ໜ້າຜາກຂອງພວກເຂົາ: ແລະວ່າ ບໍ່ໃຫ້ຜູ້ໃດສາມາດຊື້ ຫຼືຂາຍໄດ້ ນອກຈາກຜູ້ທີ່ມີເຄື່ອງໝາຍນັ້ນ ຫຼືຊື່ຂອງສັດຮ້າຍ ຫຼືເລກຈຳນວນແຫ່ງຊື່ຂອງມັນ. ພຣະນິມິດ 13:13–17.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ການຫຼອກລວງແລະການອັດສະຈັນທັງຫຼາຍທີ່ກ່ຽວໂຍງກັບສາດສະດາປອມ ແທ້ຈິງແລ້ວເປັນຕົວແທນຂອງອໍານາດບັງຄັບທີ່ເກີດຂຶ້ນໂດຍຜ່ານເສດຖະກິດ (ບໍ່ໃຫ້ຜູ້ໃດຊື້ ຫຼື ຂາຍໄດ້), ແລະອໍານາດທາງທະຫານ (ຄວນຖືກຂ້າ). ສາດສະດາປອມຂອງອິດສະລາມໃນພຣະຄໍາພີ ເປັນຕົວແທນຂອງການດໍາເນີນງານຂອງອິດສະລາມໃນການຍົ່ວໂມໂຫແລະກໍ່ຄວາມທຸກຮ້ອນແກ່ບັນດາປະຊາຊາດ. ພວກເຂົາບັນລຸວຽກງານຂອງຕົນໃນການຍົ່ວໂມໂຫແລະກໍ່ຄວາມທຸກຮ້ອນ ໂດຍຜ່ານສົງຄາມ, ແລະພຣະຄໍາພີລະບຸວ່າສົງຄາມຂອງພວກເຂົານັ້ນ ໃນທາງກັບກັນ ໄດ້ກໍ່ໃຫ້ເກີດໄພພິບັດທາງເສດຖະກິດ. ສົງຄາມຂອງອິດສະລາມ ແລະຜົນກະທົບທາງເສດຖະກິດອັນຕາມມານັ້ນ ແມ່ນປະເດັນທີ່ນໍາໃຫ້ “ອໍານາດອັນເສື່ອມຊາມທັງປວງທີ່ໄດ້ຫຼົງຖອຍອອກຈາກຄວາມຈົງຮັກພັກດີຕໍ່ພຣະບັນຍັດຂອງພຣະເຢໂຫວາ” ໃນສະຫະລັດອາເມລິກາ ເຂົ້າມາຮ່ວມກັນ.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ຢູ່ທີ່ໄມ້ກາງແຂນ, ພວກຊາດູກາຍ ແລະ ພວກຟາຣີຊາຍໄດ້ “ຖອຍຫຼັງຈາກຄວາມຈົງຮັກພັກດີຕໍ່ພຣະບັນຍັດຂອງພຣະເຢໂຫວາ” ຢ່າງສົມບູນ, ເມື່ອພວກເຂົາໄດ້ມາຮ່ວມກັນເພື່ອຄຶງເຂນແທ້ຝ່າຍໂປຣແຕສຕັງ. ໃນການປະຕິເສດພຣະຄຣິດຂອງພວກເຂົາ, ພວກເຂົາໄດ້ເລືອກບາຣັບບາສ, ຜູ້ຊຶ່ງເປັນຕົວແທນຂອງພຣະຄຣິດປອມ. “Bar” ໝາຍເຖິງ ບຸດ, ແລະ “Abba” ໝາຍເຖິງ ພໍ່. ບາຣັບບາສ ໝາຍເຖິງ “ບຸດຂອງພໍ່”. ພຣະຄຣິດເປັນຜູ້ຍິ່ງໃຫຍ່ທີ່ສຸດໃນບັນດາຜູ້ພະຍາກອນທັງປວງ, ແລະ ບາຣັບບາສເປັນສັນຍະລັກຂອງຜູ້ພະຍາກອນປອມ.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ໃນເວລາແຫ່ງການປະທັບຕາຂອງຜູ້ໜຶ່ງແສນສີ່ໝື່ນສີ່ພັນ, ສອງເຂົາຂອງສັດຮ້າຍແຫ່ງແຜ່ນດິນໂລກໄດ້ມາເຖິງຈຸດແຫ່ງການສຳແດງຕົວທາງພະຍາກອນຂັ້ນສຸດທ້າຍຂອງມັນ. ເຂົາໜຶ່ງເປັນຕົວແທນຂອງພາບລັກຂອງພຣະຄຣິດ, ອີກເຂົາໜຶ່ງເປັນຕົວແທນຂອງພາບລັກຂອງສັດຮ້າຍ. ໃນປະຫວັດສາດທີ່ສອງເຂົານີ້ສຳແດງຕົວຂອງມັນ, ໂປຣເຕສແຕນທີ່ເສື່ອມຖອຍໄດ້ເລີ່ມການເດີນທາງຂອງຕົນໄປສູ່ກົດໝາຍວັນອາທິດທີ່ຈະມາໃນໄມ່ຊ້າ ດ້ວຍ Patriot Act ໃນປີ 2001. ຫຼັກໝາຍນັ້ນສອດຄ່ອງກັບ Declaration of Independence, ຊຶ່ງໃນຕອນເລີ່ມຕົ້ນຂອງມັນໄດ້ເວົ້າເໝືອນລູກແກະ, ເພາະວ່າມັນໄດ້ສະແດງອອກເຖິງການປະທ້ວງຂອງໂປຣເຕສແຕນຕໍ່ອຳນາດແຫ່ງກະສັດ ແລະການປົກຄອງແບບສັນຕະປາປາ. ຫຼັກໝາຍທີ່ມັນສອດຄ່ອງກັນໃນຕອນສິ້ນສຸດຂອງມັນ (Patriot Act) ສະແດງອອກເຖິງການກົດຂີ່ໂປຣເຕສແຕນ.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ໝຸດໝາຍທີສອງໃນການເດີນທາງຂອງສອງເຂົາໃນຊ່ວງເວລາແຫ່ງການປະທັບຕາ ໄດ້ຖືກເປັນຕົວແທນໃນຕອນຕົ້ນໂດຍລັດຖະທຳມະນູນ ຊຶ່ງໄດ້ບັນຍັດການແຍກອອກຂອງອຳນາດສອງຝ່າຍຢ່າງເປັນລາຍລັກອັກສອນ ອັນເປັນກຳລັງຂອງສັດຮ້າຍແຫ່ງແຜ່ນດິນ. ໝຸດໝາຍນັ້ນໄດ້ບັນລຸຄູ່ຂະໜານຂອງມັນໃນຕອນສິ້ນສຸດ ດ້ວຍ “ສານຈຳລອງ” ຂອງການໄຕ່ສວນວັນທີ 6 ມັງກອນ 2021 ບ່ອນທີ່ສິດທິພື້ນຖານຕາມລັດຖະທຳມະນູນຖືກປັດຖິ້ມໄປ ເພື່ອຄວາມສະດວກທາງການເມືອງ.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ໝາຍສຳຄັນສຸດທ້າຍໃນການເດີນທາງຕອນສິ້ນສຸດຂອງສອງເຂົາ ແມ່ນກົດໝາຍວັນອາທິດທີ່ກຳລັງຈະມາໃນໄວໆນີ້ ຊຶ່ງໃນຕອນເລີ່ມຕົ້ນໄດ້ຖືກເປັນແບບຢ່າງໄວ້ໂດຍກົດໝາຍ Alien and Sedition Acts. ດັ່ງນັ້ນ ໝາຍສຳຄັນສາມປະການຂອງປະຫວັດສາດໃນຕອນເລີ່ມຕົ້ນ ໄດ້ຊີ້ບອກເຖິງການປ່ຽນຜ່ານຈາກເອກະລາດ ແລະ ເສຣີພາບທີ່ລູກແກະເປັນຕົວແທນ (1776) ຊຶ່ງເປັນຫົນທາງດຽວເທົ່ານັ້ນທີ່ຈະເປັນອິດສະລະຢ່າງແທ້ຈິງ ໄປສູ່ພັນທະນາການຂອງມັງກອນ (1798).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ໝາຍຫຼັກສາມປະການແຫ່ງເວລາແຫ່ງການປະທັບຕາ ບົ່ງຊີ້ເຖິງການເດີນທາງຂັ້ນສຸດທ້າຍຂອງສັດຮ້າຍແຫ່ງແຜ່ນດິນໂລກ, ຜູ້ຊຶ່ງເປັນຜູ້ພະຍາກອນປອມ. ການເດີນທາງນັ້ນສິ້ນສຸດລົງທີ່ເຢຣູຊາເລັມ, ເມື່ອທຸງໝາຍຖືກຍົກຂຶ້ນ, ແລະເມື່ອໃນຂະນະນັ້ນຫຼາຍຄົນຈະກ່າວວ່າ, “ຈົ່ງມາເຖີດ, ແລະໃຫ້ພວກເຮົາຂຶ້ນໄປຍັງພູເຂົາແຫ່ງພຣະຢາເວ, ໄປຍັງພຣະນິເວດຂອງພຣະເຈົ້າແຫ່ງຢາໂຄບ; ແລະພຣະອົງຈະຊົງສອນພວກເຮົາເຖິງທາງຂອງພຣະອົງ, ແລະພວກເຮົາຈະດຳເນີນໃນວິຖີທາງຂອງພຣະອົງ: ເພາະວ່າພຣະບັນຍັດຈະອອກໄປຈາກຊີໂອນ, ແລະພຣະວັດຈະອອກມາຈາກເຢຣູຊາເລັມ.”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ການເດີນທາງສາມຂັ້ນສຸດທ້າຍຂອງສັດຮ້າຍຈາກແຜ່ນດິນໂລກ ແມ່ນການເດີນທາງຂອງຜູ້ພະຍາກອນປອມຜູ້ໜຶ່ງ ໃນຂະນະທີ່ເຂົາກຳລັງມຸ່ງໜ້າໄປຍັງເຢຣູຊາເລັມ. ເມື່ອພຣະຜູ້ພະຍາກອນແທ້ຈິງໄດ້ສະເດັດມາແລະເຂົ້າໄປໃນເຢຣູຊາເລັມ, ພຣະອົງໄດ້ສະເດັດເຂົ້າໄປໂດຍຊົງຂີ່ລາ. ສັດຮ້າຍຈາກແຜ່ນດິນໂລກກໍຂີ່ “ລາ” ເຂົ້າໄປໃນເຢຣູຊາເລັມເຊັ່ນກັນ, ເພາະວ່າໃນຖານະທີ່ເປັນຜູ້ພະຍາກອນປອມ (ສັດຮ້າຍຈາກແຜ່ນດິນໂລກ), ມັນໄດ້ຖືກສະແດງໂດຍບາລາອາມ. ບາລາອາມ, ໃນການສະແຫວງຫາຊື່ສຽງແລະຄວາມຮັ່ງມີ, ໄດ້ຫັນໜີຈາກການຊົງເອີ້ນໃຫ້ເປັນຜູ້ພະຍາກອນແທ້ຈິງ, ແລະ “ໄດ້ຫຼົງຖອຍຈາກຄວາມຈົງຮັກພັກດີຕໍ່ພຣະບັນຍັດຂອງພຣະເຢໂຫວາ.” ເຂົາໄດ້ຕັດສິນໃຈເຂົ້າຮ່ວມໃນການແຊ່ງສາບປະຊາຊົນຂອງພຣະເຈົ້າ, ດັ່ງທີ່ສະຫະລັດຈະກະທຳໃນກົດໝາຍວັນອາທິດທີ່ຈະມາເຖິງໃນໄວໆນີ້.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ການເດີນທາງຂອງບາລາອາມໄດ້ສຳເລັດໂດຍການຂີ່ລາ, ແລະໃນລະຫວ່າງການເດີນທາງນັ້ນ ໄດ້ຖືກລະບຸໄວ້ສາມເທື່ອວ່າ ລາຂອງບາລາອາມໄດ້ນຳຄວາມທຸກໃຈມາສູ່ບາລາອາມ. ເທື່ອທຳອິດ ລາໄດ້ຫັນອອກນອກທາງ.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ລໍ້ ໄດ້ເຫັນທູດສະຫວັນຂອງພຣະຢາເວ ຢືນຢູ່ໃນທາງ ໂດຍມີດາບຂອງທ່ານຊັກອອກຢູ່ໃນມື; ແລະ ລໍ້ນັ້ນໄດ້ຫັນອອກຈາກທາງ ແລະ ເຂົ້າໄປໃນທົ່ງນາ; ແລະ ບາລາອາມໄດ້ຕີລໍ້ນັ້ນ ເພື່ອໃຫ້ມັນກັບເຂົ້າສູ່ທາງ. ກັນດາຣະບົດ 22:23.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2001, ອິສລາມແຫ່ງວິບັດທີສາມ, ລາປ່າແຫ່ງອາຣາເບຍຕາມຄຳພະຍາກອນໃນພຣະຄຳພີ, ໄດ້ຫັນບາລາອາມອອກຈາກທາງ, ເພາະເມື່ອອາຄານໃຫຍ່ທັງຫຼາຍໃນນະຄອນນິວຢອກພັງທະລາຍລົງ, ນັ້ນເປັນ “ຈຸດຫັນປ່ຽນ” ໃນປະຫວັດສາດຂອງບັນດາປະຊາຊາດ ແລະຂອງຄຣິສຕະຈັກ. ທູດສະຫວັນຜູ້ຢືນຂວາງທາງນັ້ນ ຄືທູດສະຫວັນຜູ້ຊົງລິດອຳນາດ ຜູ້ຊຶ່ງໃນເວລານັ້ນໄດ້ລົງມາເພື່ອໃຫ້ແຜ່ນດິນໂລກສະຫວ່າງໄສວຍພຣະສິຣີຂອງພຣະອົງ. ລານັ້ນຈະນຳຄວາມທຸກໂສກມາສູ່ບາລາອາມອີກຄັ້ງໜຶ່ງ.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ແຕ່ທູດຂອງພຣະເຢໂຫວາໄດ້ຢືນຢູ່ໃນທາງແຄບລະຫວ່າງສວນອະງຸ່ນ ໂດຍມີກຳແພງຢູ່ຂ້າງນີ້ ແລະມີກຳແພງຢູ່ຂ້າງນັ້ນ. ເມື່ອລາເຫັນທູດຂອງພຣະເຢໂຫວາ ມັນກໍດັນຕົນເອງເຂົ້າຫາກຳແພງ ແລະບີບຕີນຂອງບາລາອາມເຂົ້າກັບກຳແພງ; ແລະທ່ານກໍຕີມັນອີກ. ຈຳນວນ 22:24, 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ຫຼັງຈາກວັນທີ 11 ກັນຍາ 2001 ປະຊາຊົນຂອງພຣະເຈົ້າຕ້ອງຂັບຮ້ອງຂ່າວສານແຫ່ງບົດເພງຂອງສວນອະງຸ່ນ (ເອຊາຢາ ບົດທີ ຊາວເຈັດ), ຊຶ່ງໃນເວລານີ້ບາລາອາມກຳລັງຢູ່ໃນບ່ອນນັ້ນ, ມີ “ກຳແພງ” ຢູ່ຂ້າງນີ້ ແລະມີ “ກຳແພງ” ຢູ່ຂ້າງນັ້ນ. ກຳແພງທີ່ຊາຍແດນພາກໃຕ້ຂອງສະຫະລັດແມ່ນປະເດັນທີ່ນຳໜ້າການລົ້ມລົງຂອງ “ກຳແພງແຫ່ງການແຍກລະຫວ່າງຄຣິດຈັກກັບລັດ” ໃນຫຼັກໝາຍທີສາມ ແລະສຸດທ້າຍ. ປະເດັນເລື່ອງ “ກຳແພງ” ຂອງຊາຍແດນພາກໃຕ້ແມ່ນບ່ອນທີ່ “ຕີນ” ຂອງບາລາອາມຖືກບີບແຫຼກ, ໃນຂະນະທີ່ສົງຄາມພາຍໃນກ່ຽວກັບການອົບພະຍົບເລີ່ມແບ່ງແຍກສັດຮ້າຍແຫ່ງແຜ່ນດິນໂລກອອກເປັນສອງຝ່າຍທີ່ຕໍ່ຕ້ານກັນ ກ່ອນໜ້າການຊ້ຳຄືນຂອງສົງຄາມກາງເມືອງ.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ປະຫວັດສາດລະຫວ່າງກຳແພງທັງສອງແມ່ນປະຫວັດສາດທີ່ຖືກເປັນຕົວແທນໂດຍຫຼັກໝາຍແຫ່ງລັດຖະທຳມະນູນຈາກປີ 1789 ຫາ 1798 ຊຶ່ງເປັນແບບຢ່າງຂອງປະຫວັດສາດປີ 2015 ເມື່ອ Trump ປະກາດການລົງສະໝັກຊີງຕຳແໜ່ງປະທານາທິບໍດີ ໂດຍເນັ້ນໜັກເຖິງ “ການກໍ່ສ້າງກຳແພງ” ຈົນເຖິງກົດໝາຍວັນອາທິດທີ່ຈະມາໃນບໍ່ຊ້າ ນຳໄປສູ່ການຮື້ຖອນກຳແພງແຫ່ງການແຍກລະຫວ່າງຄຣິສຕະຈັກແລະລັດ.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ຫຼັງຈາກວັນທີ 11 ກັນຍາ 2001, ສັດຮ້າຍຈາກແຜ່ນດິນໂລກ, ຊຶ່ງຖືກແທນດ້ວຍບາລາອາມ, ໄດ້ເລີ່ມແຕກແຍກ. ການແຕກແຍກຂອງກຳແພງສອງຂ້າງຂອງບາລາອາມ ເປັນຕົວແທນຂອງການແຍກອອກຂອງຄົນສອງຈຳພວກພາຍໃນເຂົາທັງສອງຂອງສັດຮ້າຍຈາກແຜ່ນດິນໂລກ, ຊຶ່ງຖືກແທນໂດຍການເລືອກຕັ້ງຂອງ Trump ໃນປີ 2016, ການຕາຍຂອງພະຍານສອງຄົນໃນປີ 2020, ການພິຈາລະນາຄະດີ Pelosi ຂອງວັນທີ 6 ມັງກອນ 2021, ການຟື້ນຄືນຊີວິດຂອງພະຍານສອງຄົນໃນປີ 2023, ແລະການທີ່ລາເຮັດໃຫ້ບາລາອາມພິການໃນວັນທີ 7 ຕຸລາ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ໝຸດໝາຍສຸດທ້າຍໃນການເດີນທາງຂອງບາລາອາມ ຄືເວລາທີ່ແມ່ລາ “ເວົ້າ”, ແລະນັ້ນແມ່ນໃນຊ່ວງກົດໝາຍວັນອາທິດທີ່ກໍາລັງຈະມາເຖິງໃນໄວໆນີ້ ເມື່ອສະຫະລັດອາເມຣິກາເວົ້າດັ່ງມັງກອນ, ບ່ອນທີ່ທູດສະຫວັນໃນພຣະນິມິດບົດທີສິບແປດເວົ້າເປັນຄັ້ງທີສອງ, ແລະບ່ອນທີ່ນິມິດຂອງຮາບາກຸກທີ່ໄດ້ຊັກຊ້ານັ້ນເວົ້າ. ນິມິດທີ່ໄດ້ຊັກຊ້ານັ້ນ ຄືນິມິດຂອງອິດສະລາມແຫ່ງວິບັດປະການທີສາມ, ແລະມັນເວົ້າດັ່ງແມ່ລາປ່າ ໂດຍການກະທໍາອັນປ່າເຖື່ອນຂອງມັນໃນຊ່ວງກົດໝາຍວັນອາທິດທີ່ກໍາລັງຈະມາເຖິງໃນໄວໆນີ້.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ແລະທູດສະຫວັນຂອງພຣະຢາເວໄດ້ໄປຕໍ່ໜ້າອີກ ແລະຢືນຢູ່ໃນບ່ອນແຄບ ບ່ອນທີ່ບໍ່ມີທາງຫັນໄປທາງຂວາ ຫຼືທາງຊ້າຍໄດ້. ເມື່ອແມ່ລາເຫັນທູດສະຫວັນຂອງພຣະຢາເວ ມັນກໍຫມອບລົງຢູ່ໃຕ້ບາລາອາມ; ແລະຄວາມໂກດຂອງບາລາອາມກໍລຸກໄໝ້ຂຶ້ນ ແລະລາວໄດ້ຕີແມ່ລາດ້ວຍໄມ້ເທົ້າ. ແລ້ວພຣະຢາເວກໍຊົງເປີດປາກຂອງແມ່ລາ ແລະມັນໄດ້ກ່າວແກ່ບາລາອາມວ່າ, “ຂ້ານ້ອຍໄດ້ເຮັດຫຍັງຜິດຕໍ່ທ່ານ ຈຶ່ງໄດ້ຕີຂ້ານ້ອຍສາມເທື່ອນີ້?” ແລະບາລາອາມໄດ້ຕອບແກ່ແມ່ລາວ່າ, “ເພາະມັນໄດ້ເຍາະເຍີ້ຍຂ້ອຍ; ຖ້າຫາກວ່າໃນມືຂ້ອຍມີດາບ ບັດນີ້ຂ້ອຍກໍຈະຂ້າມັນເສຍ.” ແລະແມ່ລາໄດ້ກ່າວແກ່ບາລາອາມວ່າ, “ຂ້ານ້ອຍບໍ່ແມ່ນແມ່ລາຂອງທ່ານບໍ ທີ່ທ່ານເຄີຍຂີ່ມາຕັ້ງແຕ່ຂ້ານ້ອຍເປັນຂອງທ່ານຈົນເຖິງວັນນີ້? ຂ້ານ້ອຍເຄີຍປະພຶດຕໍ່ທ່ານແບບນີ້ຫຼື?” ແລະລາວຕອບວ່າ, “ບໍ່.” ແລ້ວພຣະຢາເວກໍຊົງເປີດຕາຂອງບາລາອາມ ແລະລາວກໍເຫັນທູດສະຫວັນຂອງພຣະຢາເວຢືນຢູ່ໃນທາງ ໂດຍມີດາບຊັກອອກຢູ່ໃນມືຂອງທ່ານ; ແລະລາວກໍກົ້ມຫົວລົງ ແລະຫມອບລົງກັບໜ້າດິນ. ຈຳນວນ 22:26–31.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ສະຫະລັດອາເມລິກາແມ່ນຜູ້ພະຍາກອນປອມຜູ້ຫຼອກລວງໂລກໃຫ້ຈັດຕັ້ງຮູບສັດຮ້າຍຂຶ້ນທົ່ວໂລກ. ໃນຊ່ວງເວລາອັນເປັນເວລາແຫ່ງການກໍ່ຮ່າງຂອງຮູບສັດຮ້າຍພາຍໃນສະຫະລັດອາເມລິກາ, ສະຫະລັດອາເມລິກາຖືກນຳພາໂດຍຜູ້ພະຍາກອນປອມ, ຊຶ່ງຖືກເປັນຕົວແທນໂດຍລາຂອງບາລາອາມ. ຜູ້ພະຍາກອນປອມໃນເວລາແຫ່ງການປະທັບຕາຂອງຈຳນວນໜຶ່ງແສນສີ່ໝື່ນສີ່ພັນ ຜູ້ບັງຄັບໃຫ້ອຳນາດອັນເສື່ອມຊາມທັງປວງເຫຼົ່ານັ້ນໃນສະຫະລັດອາເມລິກາມາຮ່ວມກັນເຂົ້າເປັນຄວາມສຳພັນລະຫວ່າງຄຣິດຈັກແລະລັດ ຄື ອິສລາມແຫ່ງວິບັດປະການທີສາມ.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ມັນເຮັດໃຫ້ພາລະກິດຂອງຕົນສຳເລັດຜ່ານທາງສົງຄາມ ແລະຜ່ານການລົ້ມສະລາຍທາງເສດຖະກິດທີ່ເກີດຂຶ້ນເນື່ອງຈາກສົງຄາມນັ້ນ. ລັກສະນະທັງສອງປະການນັ້ນແມ່ນພະລັງງານດຽວກັນທີ່ຜູ້ພະຍາກອນປອມຂອງສະຫະລັດນຳໃຊ້ເພື່ອບັງຄັບທົ່ວໂລກ ເມື່ອມັນເຮັດຊ້ຳພາລະກິດທີ່ໄດ້ກະທຳໃນສະຫະລັດໂດຍຜູ້ພະຍາກອນປອມແຫ່ງຫຼຸມເລິກທີ່ບໍ່ມີກົ້ນ.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ໃນເວລານີ້ ສະຫະລັດອາເມລິກາກໍາລັງຢູ່ລະຫວ່າງປະເດັນເລື່ອງກໍາແພງ (ການອົບພະຍົບເຂົ້າເມືອງ) ອັນເປັນຫົວໃຈຂອງ Alien and Sedition Acts of 1798, ແລະກໍາແພງແຫ່ງການແຍກລະຫວ່າງຄຣິດຈັກກັບລັດ ຊຶ່ງຈະຖືກລືບອອກໄປຢ່າງສົມບູນໃນກົດໝາຍວັນອາທິດທີ່ກໍາລັງຈະມາເຖິງໃນໄວໆນີ້. ສະຫະລັດອາເມລິກາໄດ້ພິການທາງການເງິນແລ້ວ, ເພາະວ່າໜີ້ແຫ່ງຊາດຂອງມັນໄດ້ເກີນກວ່າຈະແກ້ໄຂໄດ້. ໃນປັດຈຸບັນ ອໍານາດແຫ່ງມັງກອນກໍາລັງຄ້ໍາຈູນການຄາດຄະເນທາງການເງິນອັນເປັນເທັດ, ແຕ່ນັ້ນເປັນຄໍາມຸສາທີ່ອ້າງວ່າຄວາມມັ່ງຄັ່ງຖືກຜະລິດຂຶ້ນໄດ້ດ້ວຍແທ່ນພິມເງິນ, ແຕ່ເຖິງຢ່າງໃດ ມັງກອນກໍແມ່ນຜູ້ມຸສາແຫ່ງຄໍາພະຍາກອນໃນພຣະຄໍາພີ. ມັນເຜີຍແຜ່ຄໍາມຸສາຂອງມັນຜ່ານຕົວແທນສະໄໝໃໝ່ຂອງເຄື່ອງຈັກໂຄສະນາຊວນເຊື່ອອັນລືຊື່ຂອງ Hitler, ດັ່ງນັ້ນຈຶ່ງຈັດຫາເຫດຜົນໃຫ້ແກ່ການທີ່ອົງປະກອບປະການທີສີ່ຂອງ Alien and Sedition Acts ຈະຖືກນໍາກັບມາໃຊ້ອີກ, ຊຶ່ງໄດ້ມອບອໍານາດໃຫ້ແກ່ປະທານາທິບໍດີໃນການປິດສື່ມວນຊົນໃດໆກໍຕາມທີ່ຄັດຄ້ານແນວຄິດຂອງລາວ.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ພຣະເຢຊູມັກຈະໃຊ້ຈຸດເລີ່ມຕົ້ນຂອງສິ່ງໜຶ່ງເພື່ອສະແດງຈຸດຈົບຂອງສິ່ງນັ້ນ. ຮູບຈຳລອງຂອງສັດຮ້າຍໃນສະຫະລັດຕ້ອງມີລັກສະນະທາງຄຳພະຍາກອນດຽວກັນກັບຮູບຈຳລອງຂອງສັດຮ້າຍທົ່ວໂລກ, ແລະມັນກໍເປັນເຊັ່ນນັ້ນ, ແຕ່ການຫລອກລວງທີ່ກໍ່ໃຫ້ເກີດພັນທະມິດອັນເສື່ອມຊາມພາຍໃນຜູ້ພະຍາກອນເທັດຂອງສັດຮ້າຍແຫ່ງແຜ່ນດິນນັ້ນ ຄື ຜູ້ພະຍາກອນເທັດຂອງອິສລາມ. ທັງບາລາອາມ ແລະ ລາ ເປັນສັນຍະລັກຂອງຜູ້ພະຍາກອນເທັດ. ປະຫວັດຂອງການປະທັບຕາໜຶ່ງແສນສີ່ໝື່ນສີ່ພັນ ແມ່ນປະຫວັດຂອງອຳນາດສາມປະການແຫ່ງຫລຸມເລິກບໍ່ມີກົ້ນ. ອິສລາມຈາກຫລຸມເລິກບໍ່ມີກົ້ນແມ່ນໝາຍຫລັກທຳອິດຂອງວັນທີ 11 ກັນຍາ 2001. ອະເທວະນິຍົມແຫ່ງຫລຸມເລິກບໍ່ມີກົ້ນລຸກຂຶ້ນເພື່ອຂ້າພະຍານທັງສອງໃນປີ 2020, ແລະ ຄາທອລິກແຫ່ງຫລຸມເລິກບໍ່ມີກົ້ນລຸກຂຶ້ນຈາກການຕາຍຂອງມັນໃນກົດໝາຍວັນອາທິດທີ່ຈະມາເຖິງໃນໄວໆນີ້.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“ໂລກນີ້ບໍ່ໄດ້ກຳລັງດີຂຶ້ນ. ຄົນຊົ່ວ ແລະ ຜູ້ຫລອກລວງຈະເສື່ອມຊາມລົງທຸກທີ ຊຶ່ງຫລອກລວງຄົນອື່ນ ແລະ ຖືກຫລອກລວງເອງ. ໂດຍການປະຕິເສດພຣະບຸດຂອງພຣະເຈົ້າ ຜູ້ຊົງເປັນພາບບຸກຄະລາທິດຂອງພຣະເຈົ້າແທ້ອົງດຽວ ຜູ້ຊົງມີຄວາມດີ ຄວາມເມດຕາ ແລະ ຄວາມຮັກທີ່ບໍ່ອິດເມື່ອຍ ຜູ້ຊຶ່ງພຣະທັຍຂອງພຣະອົງຖືກສຳຜັດຢູ່ສະເໝີດ້ວຍຄວາມທຸກລຳບາກຂອງມະນຸດ ແລະ ເລືອກເອົາຄາດຕະກອນຄົນໜຶ່ງແທນພຣະອົງ ພວກຢິວໄດ້ສະແດງໃຫ້ເຫັນວ່າ ທຳມະຊາດມະນຸດສາມາດ ແລະ ຈະເຮັດສິ່ງໃດໄດ້ແນ່ ເມື່ອອຳນາດທີ່ຍັບຍັ້ງຂອງພຣະວິນຍານຂອງພຣະເຈົ້າຖືກຖອນອອກໄປ ແລະ ມະນຸດຢູ່ໃຕ້ການຄວບຄຸມຂອງຜູ້ກະບົດ. ຜູ້ທີ່ເລືອກຊາຕານເປັນຜູ້ປົກຄອງຂອງຕົນ ຈະສຳແດງຈິດວິນຍານຂອງນາຍຜູ້ທີ່ຕົນໄດ້ເລືອກ.”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ຈະບໍ່ດີຂຶ້ນຈົນກວ່າພຣະເຈົ້າຈະສະເດັດອອກຈາກບ່ອນປະທັບຂອງພຣະອົງເພື່ອລົງໂທດນາງເນື່ອງດ້ວຍຄວາມຊົ່ວຊ້າຂອງນາງ. ແລ້ວແຜ່ນດິນໂລກຈະເປີດເຜີຍເລືອດຂອງນາງ ແລະຈະບໍ່ປົກຄຸມຜູ້ທີ່ຖືກຂ້າຂອງນາງອີກຕໍ່ໄປ. ພຣະຄຣິດໄດ້ຊົງເຕືອນພວກສາວົກຂອງພຣະອົງວ່າ, ‘ຈົ່ງລະວັງ ຢ່າໃຫ້ຜູ້ໃດລໍ້ລວງພວກທ່ານໄດ້. ເພາະວ່າຈະມີຫຼາຍຄົນມາໃນນາມຂອງເຮົາ ໂດຍເວົ້າວ່າ, ເຮົາແມ່ນພຣະຄຣິດ; ແລະຈະລໍ້ລວງຄົນເປັນອັນຫຼາຍ. ພວກທ່ານຈະໄດ້ຍິນເຖິງສົງຄາມ ແລະຂ່າວລືເຖິງສົງຄາມ: ຈົ່ງເບິ່ງແຍງວ່າຢ່າໃຫ້ພວກທ່ານຫວັ່ນໄຫວ: ເພາະວ່າສິ່ງທັງປວງນີ້ຈຳເປັນຕ້ອງບັງເກີດຂຶ້ນ, ແຕ່ວ່າວາລະສິ້ນສຸດຍັງບໍ່ມາເຖິງ. ເພາະວ່າຊາດຈະລຸກຂຶ້ນຕໍ່ສູ້ຊາດ ແລະອານາຈັກຕໍ່ສູ້ອານາຈັກ: ແລະຈະມີການອຶດຢາກ, ໂລກລະບາດ, ແລະແຜ່ນດິນໄຫວໃນຫຼາຍບ່ອນ. ສິ່ງທັງປວງນີ້ເປັນເພີ່ງຕົ້ນແຫ່ງຄວາມເຈັບປວດ. ແລ້ວເຂົາທັງຫຼາຍຈະມອບພວກທ່ານໄວ້ໃຫ້ຖືກຂົ່ມເຫັງ ແລະຈະຂ້າພວກທ່ານເສຍ: ແລະພວກທ່ານຈະຖືກຊັງຊັງໂດຍຊົນຊາດທັງປວງ ເນື່ອງແກ່ນາມຂອງເຮົາ. ແລະໃນເວລານັ້ນຫຼາຍຄົນຈະສະດຸດ ແລະຈະຫັກຫຼັງກັນ ແລະຈະຊັງກັນແລະກັນ. ແລະຜູ້ພະຍາກອນປອມຫຼາຍຄົນຈະລຸກຂຶ້ນ ແລະຈະລໍ້ລວງຄົນເປັນອັນຫຼາຍ. ແລະເນື່ອງຈາກຄວາມອະທຳຈະທະວີຂຶ້ນ ຄວາມຮັກຂອງຫຼາຍຄົນຈະເຢັນຊາລົງ. ແຕ່ຜູ້ທີ່ທົນຢູ່ຈົນເຖິງທີ່ສຸດ ຜູ້ນັ້ນຈະໄດ້ຮັບຄວາມລອດ.’”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“ເມື່ອພຣະຄຣິດຊົງດຳລົງຢູ່ເທິງໂລກນີ້, ໂລກໄດ້ເລືອກບາຣາບາດ. ແລະໃນວັນນີ້ ໂລກແລະບັນດາຄຣິດຈັກກໍກຳລັງເລືອກຢ່າງດຽວກັນ. ພາບເຫດການແຫ່ງການທໍລະຍົດ, ການປະຕິເສດ, ແລະການຄຶງພຣະຄຣິດໄວ້ເທິງໄມ້ກາງແຂນ ໄດ້ຖືກສະແດງຊ້ຳຄືນອີກ ແລະຈະຖືກສະແດງຊ້ຳຄືນອີກໃນຂະໜາດອັນໄພສານ. ຜູ້ຄົນຈະເຕັມໄປດ້ວຍລັກສະນະອຸປະນິໄສຂອງສັດຕູ, ແລະການຫລອກລວງຂອງມັນຈະມີອຳນາດຢ່າງໃຫຍ່ຫຼວງໃນບັນດາເຂົາ. ໃນລະດັບທີ່ແສງສະຫວ່າງຖືກປະຕິເສດຫຼາຍພຽງໃດ, ຄວາມເຂົ້າໃຈຜິດແລະຄວາມເຂົ້າໃຈຄາດເຄື່ອນກໍຈະມີຫຼາຍພຽງນັ້ນ. ຜູ້ທີ່ປະຕິເສດພຣະຄຣິດ ແລະເລືອກບາຣາບາດ ກຳລັງດຳເນີນວຽກງານພາຍໃຕ້ການຫລອກລວງອັນນຳໄປສູ່ຄວາມພິນາດ. ການບິດເບືອນຄວາມຈິງ ແລະພະຍານເທັດຈະເພີ່ມທະວີຂຶ້ນຈົນເຖິງການກະບົດຢ່າງເປີດເຜີຍ. ເມື່ອຕາຊົ່ວ ຮ່າງກາຍທັງໝົດກໍຈະເຕັມໄປດ້ວຍຄວາມມືດ. ຜູ້ທີ່ມອບຄວາມຮັກຜູກພັນຂອງຕົນໃຫ້ແກ່ຜູ້ນຳໃດໆອື່ນນອກຈາກພຣະຄຣິດ ຈະພົບວ່າຕົນເອງຢູ່ພາຍໃຕ້ການຄວບຄຸມ ທັງຮ່າງກາຍ, ຈິດວິນຍານ, ແລະຈິດໃຈ ຂອງຄວາມຫລົງໃຫຼອັນມີເສນ່ຫາດຶງດູດຢ່າງຮ້າຍແຮງ ຈົນວ່າພາຍໃຕ້ອຳນາດຂອງມັນ ບັນດາຈິດວິນຍານຫັນໜີຈາກການຟັງຄວາມຈິງ ເພື່ອໄປເຊື່ອຄວາມຕົວະ. ພວກເຂົາຖືກດັກຈັບແລະຖືກຄອບງຳ, ແລະໂດຍທຸກການກະທຳຂອງພວກເຂົາ ພວກເຂົາຮ້ອງວ່າ, ປ່ອຍບາຣາບາດໃຫ້ພວກເຮົາ, ແຕ່ຈົ່ງຄຶງພຣະຄຣິດເສຍ.”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“ແມ່ນແຕ່ໃນເວລານີ້ການຕັດສິນໃຈນີ້ກໍາລັງຖືກເຮັດຂຶ້ນ. ເຫດການຕ່າງໆທີ່ໄດ້ຖືກກະທໍາຂຶ້ນທີ່ໄມ້ກາງແຂນ ກໍາລັງຖືກກະທໍາຊ້ໍາອີກ. ໃນບັນດາຄຣິດຈັກທີ່ໄດ້ຫັນໜີຈາກຄວາມຈິງ ແລະຄວາມຊອບທໍາ ກໍາລັງມີການເປີດເຜີຍໃຫ້ເຫັນວ່າ ທໍາມະຊາດມະນຸດສາມາດເຮັດຫຍັງໄດ້ ແລະຈະເຮັດຫຍັງເມື່ອຄວາມຮັກຂອງພຣະເຈົ້າບໍ່ເປັນຫຼັກການອັນຖາວອນຢູ່ໃນຈິດວິນຍານ. ພວກເຮົາບໍ່ຈໍາເປັນຕ້ອງປະຫຼາດໃຈຕໍ່ສິ່ງໃດໆທີ່ອາດຈະເກີດຂຶ້ນໃນບັດນີ້. ພວກເຮົາບໍ່ຈໍາເປັນຕ້ອງພິສະວົງຕໍ່ການພັດທະນາໃດໆແຫ່ງຄວາມສະຫຍອງຂວັນ. ບັນດາຜູ້ທີ່ຢຽບຍໍ່າພຣະບັນຍັດຂອງພຣະເຈົ້າພາຍໃຕ້ຕີນອັນບໍ່ບໍລິສຸດຂອງຕົນ ມີຈິດວິນຍານຢ່າງດຽວກັນກັບພວກຄົນທີ່ໄດ້ຫຍາບຫຍາມ ແລະທໍລະຍົດພຣະເຢຊູ. ໂດຍປາດສະຈາກຄວາມລະຄາຍໃຈແຫ່ງມະນະສໍານຶກແມ່ນແຕ່ນ້ອຍ, ພວກເຂົາຈະກະທໍາການງານຂອງບິດາຂອງຕົນຄືມານຮ້າຍ. ພວກເຂົາຈະຖາມຄໍາຖາມທີ່ອອກມາຈາກຮິມຝີປາກອັນຄົດໂກງຂອງຢູດາວ່າ, ທ່ານຈະໃຫ້ຫຍັງແກ່ຂ້ານ້ອຍ ຖ້າຂ້ານ້ອຍຈະມອບພຣະເຢຊູຄຣິດໃຫ້ແກ່ພວກທ່ານ? ແມ່ນແຕ່ໃນເວລານີ້ ພຣະຄຣິດກໍາລັງຖືກທໍລະຍົດຢູ່ໃນບຸກຄົນຂອງວິສຸດຊົນຂອງພຣະອົງ.” Review and Herald, January 30, 1900.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ເລກທີໜຶ່ງຮ້ອຍສີ່ສິບສອງ</dc:title>
  <dc:subject>ການກໍ່ຮ່າງຂຶ້ນຂອງຮູບສັດຮ້າຍ: ການເດີນທາງແຫ່ງຄຳພະຍາກອນທີ່ຖືກເປີດເຜີຍ</dc:subject>
  <dc:creator>Jeff Pippenger</dc:creator>
  <cp:keywords/>
  <dc:description>Generated by ArticleDigger from daniel\142_daniel.json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