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ເລກທີໜຶ່ງຮ້ອຍສີ່ສິບສາມ</w:t>
      </w:r>
    </w:p>
    <w:p>
      <w:pPr>
        <w:pStyle w:val="ArticleSubtitle"/>
        <w:jc w:val="left"/>
      </w:pPr>
      <w:r>
        <w:rPr>
          <w:rFonts w:ascii="Leelawadee UI" w:hAnsi="Leelawadee UI" w:eastAsia="Leelawadee UI" w:cs="Leelawadee UI"/>
        </w:rPr>
        <w:t>ການເປີດເຜยແບບແຜນແຫ່ງຄຳພະຍາກອນ: ປະທານາທິບໍດີຄົນສຸດທ້າຍ ແລະ ຮູບຂອງສັດຮ້າຍ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2024-03-18</w:t>
      </w:r>
    </w:p>
    <w:p>
      <w:pPr>
        <w:pStyle w:val="ArticleBody"/>
        <w:jc w:val="left"/>
      </w:pPr>
      <w:r>
        <w:rPr>
          <w:rFonts w:ascii="Leelawadee UI" w:hAnsi="Leelawadee UI" w:eastAsia="Leelawadee UI" w:cs="Leelawadee UI"/>
        </w:rPr>
        <w:t>ອານາຈັກທຳອິດໃນຄຳພະຍາກອນແຫ່ງພຣະຄຳພີຄື ບາບີໂລນ, ແລະໃນຄຳພະຍານແຫ່ງຄຳພະຍາກອນກ່ຽວກັບບາບີໂລນ ກະສັດອົງທຳອິດແລະອົງສຸດທ້າຍໄດ້ຖືກນຳໃຊ້ໂດຍຈົງໃຈແລະຢ່າງເຈາະຈົງເປັນສັນຍະລັກແຫ່ງຄຳພະຍາກອນ. ໃນອານາຈັກທີສອງຄື ມີເດຍ-ເປີເຊຍ, ກະສັດສອງອົງທຳອິດ, ໃນນັ້ນອົງໜຶ່ງເປັນກະສັດຜູ້ອອກພຣະລາຊະກຳນົດສະບັບທຳອິດໃນບັນດາສາມສະບັບ ທີ່ອະນຸຍາດໃຫ້ອິດສະຣາເອນໃນສະໄໝບູຮານກັບຄືນໄປຍັງເຢຣູຊາເລັມ, ແລະກະສັດສອງອົງຕໍ່ມາຜູ້ໄດ້ສະເໜີພຣະລາຊະກຳນົດສະບັບທີສອງແລະທີສາມ, ໄດ້ຖືກລະບຸໄວ້ຢ່າງເຈາະຈົງ. ເຊັ່ນດຽວກັນ, ກະສັດຜູ້ຊົງອຳນາດທີ່ຖືກແທນໂດຍ Alexander the Great, ແລະບັນດາແມ່ທັບແລະກະສັດຜູ້ໄດ້ຕາມມາໃນປະຫວັດຂອງອານາຈັກທີສາມຄື ກຣີກ, ໄດ້ຖືກລະບຸໄວ້ໃນພຣະວັດຈະນະແຫ່ງຄຳພະຍາກອນ. ອານາຈັກທີສີ່ຄື ໂຣມນອກສາສະໜາ ໄດ້ກ່າວເຖິງບັນດາຜູ້ປົກຄອງແລະຈັກກະພັດຂອງອານາຈັກນັ້ນຢ່າງເຈາະຈົງ.</w:t>
      </w:r>
    </w:p>
    <w:p>
      <w:pPr>
        <w:pStyle w:val="ArticleBody"/>
        <w:jc w:val="left"/>
      </w:pPr>
      <w:r>
        <w:rPr>
          <w:rFonts w:ascii="Leelawadee UI" w:hAnsi="Leelawadee UI" w:eastAsia="Leelawadee UI" w:cs="Leelawadee UI"/>
        </w:rPr>
        <w:t>ກະສັດທັງປວງຂອງອິດສະຣາເອນ ທັງໃນອານາຈັກເໜືອແລະອານາຈັກໃຕ້ ໄດ້ຖືກລະບຸໄວ້ ແລະທັງໝົດເປັນສັນຍາລັກຢູ່ໃນພຣະວັດຈະນະຄໍາພະຍາກອນຂອງພຣະເຈົ້າ ເຊັ່ນດຽວກັບບັນດາກະສັດອັດຊີເຣຍ ແລະຟາໂຣທັງຫຼາຍແຫ່ງອີຢິບ. ແນວຄວາມຄິດທີ່ວ່າ ພຣະວັດຈະນະພະຍາກອນຂອງພຣະເຈົ້າຈະກ່າວເຖິງປະທານາທິບໍດີຂອງສະຫະລັດອາເມຣິກາໂດຍກົງ ອາດຟັງເບິ່ງເປັນເລື່ອງໄກຕົວເກີນໄປສໍາລັບຜູ້ທີ່ມີຕາ ແຕ່ບໍ່ອາດຮັບຮູ້ ແລະມີຫູ ແຕ່ບໍ່ອາດເຂົ້າໃຈ. ແຕ່ແທ້ຈິງແລ້ວ ການຄິດວ່າພຣະເຈົ້າຈະບໍ່ກ່າວເຖິງບັນດາປະທານາທິບໍດີຂອງສັດຮ້າຍຈາກແຜ່ນດິນໂລກໃນພຣະນິມິດບົດທີ 13 ຍິ່ງເປັນເລື່ອງເຫຼືອເຊື່ອຫຼາຍກວ່າ ເພາະວ່າມັນເປັນຈຸດອ້າງອີງຫຼັກສໍາລັບຄໍາພະຍາກອນແຫ່ງວັນສຸດທ້າຍ.</w:t>
      </w:r>
    </w:p>
    <w:p>
      <w:pPr>
        <w:pStyle w:val="ArticleBody"/>
        <w:jc w:val="left"/>
      </w:pPr>
      <w:r>
        <w:rPr>
          <w:rFonts w:ascii="Leelawadee UI" w:hAnsi="Leelawadee UI" w:eastAsia="Leelawadee UI" w:cs="Leelawadee UI"/>
        </w:rPr>
        <w:t>ປະທານາທິບໍດີຄົນສຸດທ້າຍຂອງສະຫະລັດອາເມລິກາ ຕາມຄວາມຈຳເປັນທາງຄຳພະຍາກອນ ຈະຕ້ອງຖືກສະແດງແບບໄວ້ໂດຍປະທານາທິບໍດີຄົນທໍາອິດຂອງສະຫະລັດອາເມລິກາ. ໃນຖານະທີ່ເປັນປະທານາທິບໍດີພັກຣີພັບລິກັນຄົນສຸດທ້າຍ ຕາມຄວາມຈຳເປັນທາງຄຳພະຍາກອນ ທ່ານຈະຕ້ອງຖືກສະແດງແບບໄວ້ໂດຍປະທານາທິບໍດີພັກຣີພັບລິກັນຄົນທໍາອິດ. ໃນຖານະທີ່ເປັນປະທານາທິບໍດີຄົນສຸດທ້າຍໃນປະຫວັດຂອງຂະບວນການປະຕິຮູບສຸດທ້າຍ ທ່ານກໍໄດ້ຖືກສະແດງແບບໄວ້ໂດຍປະທານາທິບໍດີຄົນທໍາອິດຂອງຊ່ວງເວລາແຫ່ງຄຳພະຍາກອນນັ້ນດ້ວຍ. ໃນຖານະທີ່ເປັນປະທານາທິບໍດີຜູ້ທີ່ຈະປົກຄອງໃນລະຫວ່າງສົງຄາມໂລກຄັ້ງສຸດທ້າຍແລະຄັ້ງທີສາມ ທ່ານກໍຈະຕ້ອງຖືກສະແດງແບບໄວ້ໂດຍບັນດາປະທານາທິບໍດີຜູ້ທີ່ໄດ້ປົກຄອງໃນລະຫວ່າງສົງຄາມໂລກຄັ້ງທີໜຶ່ງແລະຄັ້ງທີສອງດ້ວຍ.</w:t>
      </w:r>
    </w:p>
    <w:p>
      <w:pPr>
        <w:pStyle w:val="ArticleBody"/>
        <w:jc w:val="left"/>
      </w:pPr>
      <w:r>
        <w:rPr>
          <w:rFonts w:ascii="Leelawadee UI" w:hAnsi="Leelawadee UI" w:eastAsia="Leelawadee UI" w:cs="Leelawadee UI"/>
        </w:rPr>
        <w:t>ສົງຄາມໂລກສາມຄັ້ງທີ່ເກີດຂຶ້ນທັງໝົດໃນປະຫວັດສາດອາເມຣິກາ ເປັນຕົວແທນຂອງການນຳຄຳພະຍາກອນໄປປະຍຸກຕາມລຳດັບສາມຊັ້ນ. ສົງຄາມໂລກຄັ້ງທີສາມ ຊຶ່ງໂຈ ໄບເດັນ ກຳລັງນຳພາໂລກເຂົ້າໄປໃນຂະນະນີ້ ໄດ້ຖືກເຮັດໃຫ້ເຫັນເປັນແບບລ່ວງໜ້າໂດຍສົງຄາມໂລກຄັ້ງທີ 1 ແລະ ສົງຄາມໂລກຄັ້ງທີ 2. ໃນເວລາດຽວກັນນັ້ນເອງ ໄບເດັນກໍກຳລັງນຳພາສະຫະລັດເຂົ້າສູ່ສົງຄາມກາງເມືອງຄັ້ງທີສອງ. ໃນຫຼາຍເດືອນຂ້າງໜ້ານີ້ ການເຄື່ອນໄຫວເຊິ່ງເປັນໄປຕາມຄຳພະຍາກອນ ທີ່ກ່ຽວພັນກັບສົງຄາມກາງເມືອງຄັ້ງທີສອງ ແລະ ສົງຄາມໂລກຄັ້ງທີສາມ ຈະຍິ່ງທະວີຄວາມຮຸນແຮງຂຶ້ນເທົ່ານັ້ນ ດັ່ງຍິງຜູ້ໜຶ່ງທີ່ກຳລັງເຈັບທ້ອງຈະຄອດ.</w:t>
      </w:r>
    </w:p>
    <w:p>
      <w:pPr>
        <w:pStyle w:val="ArticleBody"/>
        <w:jc w:val="left"/>
      </w:pPr>
      <w:r>
        <w:rPr>
          <w:rFonts w:ascii="Leelawadee UI" w:hAnsi="Leelawadee UI" w:eastAsia="Leelawadee UI" w:cs="Leelawadee UI"/>
        </w:rPr>
        <w:t>ຄໍາກ່າວອັນມີຊື່ສຽງຈາກຊ່ວງທີ່ວິກິດການໃນສົງຄາມໂລກຄັ້ງທີ 2 ທະວີຄວາມຮຸນແຮງຂຶ້ນ, ຂອງ Martin Niemoller, ນັກເທວະວິທະຍາຊາວເຢຍລະມັນ ແລະ ສິດຍາພິບານລູເທີຣັນ, ຄື: “ຕອນທໍາອິດ ເຂົາມາຫາພວກສັງຄົມນິຍົມ, ແລະ ຂ້າພະເຈົ້າບໍ່ໄດ້ອອກມາເວົ້າ—ເພາະວ່າຂ້າພະເຈົ້າບໍ່ແມ່ນຄົນສັງຄົມນິຍົມ. ຈາກນັ້ນ ເຂົາມາຫາພວກສະຫະພັນແຮງງານ, ແລະ ຂ້າພະເຈົ້າບໍ່ໄດ້ອອກມາເວົ້າ—ເພາະວ່າຂ້າພະເຈົ້າບໍ່ແມ່ນຄົນສະຫະພັນແຮງງານ. ຈາກນັ້ນ ເຂົາມາຫາຊາວຢິວ, ແລະ ຂ້າພະເຈົ້າບໍ່ໄດ້ອອກມາເວົ້າ—ເພາະວ່າຂ້າພະເຈົ້າບໍ່ແມ່ນຊາວຢິວ. ຈາກນັ້ນ ເຂົາມາຫາຂ້າພະເຈົ້າ—ແລະ ບໍ່ມີໃຜເຫຼືອຢູ່ເພື່ອເວົ້າແທນຂ້າພະເຈົ້າ.” ເມື່ອເວລາຍັງຄົງເຄື່ອນໄປຂ້າງໜ້າ, ພວກເຮົາຈະຫວນຄືນມາເບິ່ງປະຫວັດສາດປັດຈຸບັນນີ້ ແລະ ຈະຮັບຮູ້ວ່າ ການກະທໍາທີ່ກໍາລັງເກີດຂຶ້ນໃນຂະນະນີ້ ແທ້ຈິງແລ້ວແມ່ນຂັ້ນຕອນເລີ່ມຕົ້ນຂອງສົງຄາມສຸດທ້າຍແຫ່ງປະຫວັດສາດຄໍາພະຍາກອນ.</w:t>
      </w:r>
    </w:p>
    <w:p>
      <w:pPr>
        <w:pStyle w:val="ArticleBody"/>
        <w:jc w:val="left"/>
      </w:pPr>
      <w:r>
        <w:rPr>
          <w:rFonts w:ascii="Leelawadee UI" w:hAnsi="Leelawadee UI" w:eastAsia="Leelawadee UI" w:cs="Leelawadee UI"/>
        </w:rPr>
        <w:t>ໃນຊ່ວງເວລາແຫ່ງຄຳພະຍາກອນທີ່ຖືກເປັນຕົວແທນຕັ້ງແຕ່ປີ 1776 ຈົນເຖິງ 1798, ທີ່ໃນນັ້ນ ຄຳປະກາດເອກະລາດ, ລັດຖະທຳມະນູນ ແລະ ກົດໝາຍ Alien and Sedition Acts ເປັນຫຼັກໝຸດ, ປະຫວັດສາດຕັ້ງແຕ່ວັນທີ 11 ກັນຍາ 2001 ຈົນເຖິງເວລາທີ່ສະຫະລັດເວົ້າດັ່ງມັງກອນ ຖືກເປັນຕົວແທນຢູ່. ວັນທີ 11 ກັນຍາ 2001 ເປັນຈຸດຫັນປ່ຽນ, ແລະ ຄຳປະກາດເອກະລາດສອດຄ່ອງກັບວັນທີນັ້ນ. ຄຳປະກາດເອກະລາດຍັງເປັນເຄື່ອງໝາຍຂອງສົງຄາມປະຕິວັດ, ແລະ ຊີ້ບອກວ່າ Patriot Act ຂອງປີ 2001 ເລີ່ມຕົ້ນການທຳຊ້ຳຂຶ້ນໃໝ່ທາງຝ່າຍວິນຍານຂອງສົງຄາມນັ້ນ. ຄຳວ່າ “revolution” ໝາຍເຖິງ ການໝຸນຄົບວົງ.</w:t>
      </w:r>
    </w:p>
    <w:p>
      <w:pPr>
        <w:pStyle w:val="ArticleBody"/>
        <w:jc w:val="left"/>
      </w:pPr>
      <w:r>
        <w:rPr>
          <w:rFonts w:ascii="Leelawadee UI" w:hAnsi="Leelawadee UI" w:eastAsia="Leelawadee UI" w:cs="Leelawadee UI"/>
        </w:rPr>
        <w:t>ໃນຊ່ວງໄລຍະຈາກປີ 1776 ຫາ 1798, ສົງຄາມປະຕິວັດໄດ້ປະຕິເສດອຳນາດແບບກະສັດຂອງອັງກິດ, ແລະຂອງກະສັດທັງປວງໂດຍທົ່ວໄປ. ລັດຖະທຳມະນູນໄດ້ກຳນົດຂໍ້ຈຳກັດບໍ່ພຽງແຕ່ຕໍ່ອຳນາດແບບກະສັດເທົ່ານັ້ນ, ແຕ່ຍັງຕໍ່ອຳນາດແບບໂປບິດຢ່າງແນ່ນອນເຊັ່ນກັນ. ພໍເຖິງປີ 1798, ວົງຈອນ (ການປະຕິວັດ) ໄດ້ສຳເລັດລົງ ດ້ວຍການຕາກົດໝາຍທີ່ຈັດໃຫ້ມີອຳນາດແບບກະສັດແກ່ປະທານາທິບໍດີ.</w:t>
      </w:r>
    </w:p>
    <w:p>
      <w:pPr>
        <w:pStyle w:val="ArticleBody"/>
        <w:jc w:val="left"/>
      </w:pPr>
      <w:r>
        <w:rPr>
          <w:rFonts w:ascii="Leelawadee UI" w:hAnsi="Leelawadee UI" w:eastAsia="Leelawadee UI" w:cs="Leelawadee UI"/>
        </w:rPr>
        <w:t>ກົດໝາຍ Patriot Act ເປັນເຄື່ອງໝາຍແຫ່ງການປະຕິວັດ (ວົງລໍ້) ທີ່ໄປເຖິງສັດຮ້າຍແຫ່ງແຜ່ນດິນໂລກທີ່ເວົ້າດັ່ງມັງກອນ, ບ່ອນທີ່ອຳນາດແຫ່ງສັນຕະປາປາກໍຖືກຟື້ນຟູຂຶ້ນດ້ວຍ. ວົງລໍ້ທຳອິດຈາກ 1776 ເຖິງ 1798 ຊີ້ບອກເຖິງການປະຕິວັດໃນຄຳພະຍາກອນທີ່ນຳໄປສູ່ການຟື້ນຟູອຳນາດແຫ່ງກະສັດ, ແລະການປະຕິວັດທີ່ມັນເປັນແບບຢ່າງນັ້ນກໍຊີ້ບອກເຖິງການປະຕິວັດອີກຢ່າງໜຶ່ງທີ່ນຳໄປສູ່ການຟື້ນຟູອຳນາດແຫ່ງສັນຕະປາປາ. ສົງຄາມປະຕິວັດຄັ້ງທີສອງໄດ້ດຳເນີນມາແລ້ວນັບແຕ່ວັນທີ 11 ກັນຍາ 2001. ຖ້າບໍ່ແມ່ນດັ່ງນັ້ນ ເປັນຫຍັງຈຶ່ງຖືກເອີ້ນວ່າ Patriot Act?</w:t>
      </w:r>
    </w:p>
    <w:p>
      <w:pPr>
        <w:pStyle w:val="ArticleBody"/>
        <w:jc w:val="left"/>
      </w:pPr>
      <w:r>
        <w:rPr>
          <w:rFonts w:ascii="Leelawadee UI" w:hAnsi="Leelawadee UI" w:eastAsia="Leelawadee UI" w:cs="Leelawadee UI"/>
        </w:rPr>
        <w:t>ກ່ອນທີ່ພວກເຮົາຈະກ່າວເຖິງສົງຄາມທີ່ເກີດຂຶ້ນໃນປະຫວັດຂອງປະທານາທິບໍດີຜູ້ສຸດທ້າຍ, ພວກເຮົາຈະດຳເນີນການກ່າວເຖິງລັກສະນະແຫ່ງຄຳພະຍາກອນຂອງຮູບຂອງສັດຮ້າຍຕໍ່ໄປ. ເປັນສິ່ງສຳຄັນທີ່ຈະຕ້ອງຕະໜັກເຖິງສະພາບແວດລ້ອມທີ່ດຳລົງຢູ່ໃນການກໍ່ຮ່າງຂອງຮູບຂອງສັດຮ້າຍ ໃນລະຫວ່າງສະໄໝຂອງປະທານາທິບໍດີຜູ້ສຸດທ້າຍ. ປະທານາທິບໍດີຜູ້ນັ້ນຈະຕ້ອງເປັນປະທານາທິບໍດີຝ່າຍຣີພັບລິກັນຜູ້ທີ່ກຳລັງຢູ່ໃນການຕໍ່ສູ້ກັບກຳລັງຕ່າງໆທີ່ເກື່ອງຂ້ອງກັບອຳນາດຂອງພະຍານາກ. ລາວຈະຕ້ອງເປັນຜູ້ສຸດທ້າຍ, ແລະດັ່ງນັ້ນຈຶ່ງເປັນປະທານາທິບໍດີຄົນທີແປດໃນຊ່ວງເວລາຂອງປະທານາທິບໍດີແປດຄົນ. ໃນສອງຊ່ວງເວລາເລີ່ມຕົ້ນຂອງສະຫະລັດອາເມລິກາ, ຄືກອງປະຊຸມ Continental Congress ທັງສອງສະໄໝ, ທັງສອງຊ່ວງເວລານັ້ນໄດ້ຖືກແທນດ້ວຍປະທານາທິບໍດີແປດຄົນ, ແລະທັງສອງຊ່ວງເວລາກໍໄດ້ຊີ້ບົ່ງວ່າປະທານາທິບໍດີຄົນໜຶ່ງໃນຈຳນວນແປດຄົນນັ້ນເປັນ “ມາຈາກທັງເຈັດ.” ດັ່ງນັ້ນ, ໂດຍອາໄສພະຍານສອງປາກໃນຕອນເລີ່ມຕົ້ນ, ປະທານາທິບໍດີຜູ້ສຸດທ້າຍຈະຕ້ອງເປັນປະທານາທິບໍດີຄົນທີແປດ, ຄືຜູ້ທີ່ “ມາຈາກທັງເຈັດ.”</w:t>
      </w:r>
    </w:p>
    <w:p>
      <w:pPr>
        <w:pStyle w:val="ArticleBody"/>
        <w:jc w:val="left"/>
      </w:pPr>
      <w:r>
        <w:rPr>
          <w:rFonts w:ascii="Leelawadee UI" w:hAnsi="Leelawadee UI" w:eastAsia="Leelawadee UI" w:cs="Leelawadee UI"/>
        </w:rPr>
        <w:t>ມີແຕ່ Donald Trump ເທົ່ານັ້ນທີ່ສຳເລັດອົງປະກອບແຫ່ງຄຳພະຍາກອນເຫຼົ່ານີ້. ເພື່ອຈະເຂົ້າໃຈຢ່າງຄົບຖ້ວນເຖິງສະພາບແວດລ້ອມເຊິ່ງຕາມຄຳພະຍາກອນແລ້ວ Donald Trump ກຳລັງຈະຮັບສືບທອດນັ້ນ ຈຳເປັນຕ້ອງເຂົ້າໃຈວ່າ ໃນທາງຄຳພະຍາກອນ ສົງຄາມໂລກສອງຄັ້ງທຳອິດໄດ້ຖືກເປັນຕົວແທນຢູ່ໃນສົງຄາມໂລກຄັ້ງທີສາມ, ແລະລັກສະນະທາງຄຳພະຍາກອນຂອງສົງຄາມເຫຼົ່ານັ້ນກໍໄດ້ກ່າວເຖິງສະພາບແວດລ້ອມຊຶ່ງ Trump ກຳລັງຈະຮັບສືບທອດເຊັ່ນກັນ. ແນວໃດກໍຕາມ ໃນຂະນະນີ້ ພວກເຮົາຍັງບໍ່ໄດ້ນຳໃຊ້ການປະຍຸກຕ໌ສາມຊັ້ນຂອງສົງຄາມໂລກທັງສາມ.</w:t>
      </w:r>
    </w:p>
    <w:p>
      <w:pPr>
        <w:pStyle w:val="ArticleBody"/>
        <w:jc w:val="left"/>
      </w:pPr>
      <w:r>
        <w:rPr>
          <w:rFonts w:ascii="Leelawadee UI" w:hAnsi="Leelawadee UI" w:eastAsia="Leelawadee UI" w:cs="Leelawadee UI"/>
        </w:rPr>
        <w:t>ສົງຄາມທີ່ທະວີຄວາມຮຸນແຮງຂຶ້ນອັນນຳມາໂດຍອິສລາມ ແລະບັນຫາທາງການເງິນທີ່ຕິດຕາມມາ ເປັນວິທີການທີ່ອິສລາມແຫ່ງວິບັດປະການທີສາມ ປະຕິບັດບົດບາດຂອງຜູ້ພະຍາກອນປອມ ໃນການສ້າງຮູບຂອງສັດຮ້າຍໃນສະຫະລັດອາເມລິກາ. “ລາ” ຊຶ່ງແມ່ນຜູ້ພະຍາກອນປອມຂອງອິສລາມ ໄດ້ແບກຜູ້ພະຍາກອນປອມຂອງສະຫະລັດອາເມລິກາເຂົ້າໄປໃນ “ເຢຣູຊາເລັມ” ດັ່ງທີ່ລາໄດ້ແບກພຣະຄຣິດເຂົ້າໄປໃນເຢຣູຊາເລັມ. ໃນການເດີນທາງນັ້ນ ບ່ອນແວດລ້ອມແຫ່ງຄຳພະຍາກອນອັນຜະລິດການສຳເລັດຂອງຄຳທຳນາຍໃນອະດີດໄດ້ຖືກສ້າງຂຶ້ນ. ໃນປີ 1798 ກົດໝາຍ Alien and Sedition Acts ໄດ້ຖືກ “ເວົ້າອອກມາ” ໃນຈຸດເລີ່ມແທ້ໆຂອງປະຫວັດສາດຂອງສັດຮ້າຍຈາກແຜ່ນດິນ ຜູ້ຊຶ່ງຈະເລີ່ມຕົ້ນເປັນດັ່ງລູກແກະ ແລະຈົບລົງໂດຍກ່າວເວົ້າດັ່ງມັງກອນ. ໃນ Alien and Sedition Acts ນັ້ນ ມີກົດໝາຍສີ່ສະບັບເປັນຕົວແທນ.</w:t>
      </w:r>
    </w:p>
    <w:p>
      <w:pPr>
        <w:pStyle w:val="ArticleBody"/>
        <w:jc w:val="left"/>
      </w:pPr>
      <w:r>
        <w:rPr>
          <w:rFonts w:ascii="Leelawadee UI" w:hAnsi="Leelawadee UI" w:eastAsia="Leelawadee UI" w:cs="Leelawadee UI"/>
        </w:rPr>
        <w:t>ກົດໝາຍວ່າດ້ວຍການແປງສັນຊາດ: ກົດໝາຍສະບັບນີ້ໄດ້ຂະຫຍາຍໄລຍະເວລາການພຳນັກຢູ່ທີ່ກຳນົດໄວ້ສຳລັບການໄດ້ຮັບສັນຊາດອາເມຣິກາ.</w:t>
      </w:r>
    </w:p>
    <w:p>
      <w:pPr>
        <w:pStyle w:val="ArticleBody"/>
        <w:jc w:val="left"/>
      </w:pPr>
      <w:r>
        <w:rPr>
          <w:rFonts w:ascii="Leelawadee UI" w:hAnsi="Leelawadee UI" w:eastAsia="Leelawadee UI" w:cs="Leelawadee UI"/>
        </w:rPr>
        <w:t>ກົດໝາຍວ່າດ້ວຍມິດສະຫາຍຕ່າງດ້າວ: ກົດໝາຍນີ້ໄດ້ມອບອຳນາດໃຫ້ແກ່ປະທານາທິບໍດີໃນການເນລະເທດຜູ້ທີ່ບໍ່ແມ່ນພົນລະເມືອງ ທີ່ຖືກພິຈາລະນາວ່າ “ເປັນອັນຕະລາຍຕໍ່ສັນຕິພາບແລະຄວາມປອດໄພຂອງສະຫະລັດ” ໃນຍາມສັນຕິພາບ. ມັນໄດ້ອະນຸຍາດໃຫ້ລັດຖະບານຈັບກຸມ ແລະ ເນລະເທດຄົນຕ່າງຊາດໂດຍບໍ່ຜ່ານຂະບວນການຍຸຕິທຳອັນສົມຄວນ.</w:t>
      </w:r>
    </w:p>
    <w:p>
      <w:pPr>
        <w:pStyle w:val="ArticleBody"/>
        <w:jc w:val="left"/>
      </w:pPr>
      <w:r>
        <w:rPr>
          <w:rFonts w:ascii="Leelawadee UI" w:hAnsi="Leelawadee UI" w:eastAsia="Leelawadee UI" w:cs="Leelawadee UI"/>
        </w:rPr>
        <w:t>ກົດໝາຍວ່າດ້ວຍສັດຕູຕ່າງດ້າວ: ກົດໝາຍສະບັບນີ້ໄດ້ມອບອຳນາດໃຫ້ແກ່ປະທານາທິບໍດີໃນການຄຸມຂັງ ແລະ ສົ່ງຕົວພົນລະເມືອງຊາຍຄົນໃດໜຶ່ງຂອງຊາດທີ່ເປັນປໍລະປັກ ໃນຍາມສົງຄາມ.</w:t>
      </w:r>
    </w:p>
    <w:p>
      <w:pPr>
        <w:pStyle w:val="ArticleBody"/>
        <w:jc w:val="left"/>
      </w:pPr>
      <w:r>
        <w:rPr>
          <w:rFonts w:ascii="Leelawadee UI" w:hAnsi="Leelawadee UI" w:eastAsia="Leelawadee UI" w:cs="Leelawadee UI"/>
        </w:rPr>
        <w:t>ກົດໝາຍວ່າດ້ວຍການປຸກລະດົມ: ເປັນກົດໝາຍທີ່ກໍ່ໃຫ້ເກີດການໂຕ້ຖຽງຫຼາຍທີ່ສຸດໃນບັນດາສີ່ສະບັບ, ກົດໝາຍວ່າດ້ວຍການປຸກລະດົມໄດ້ກຳນົດໃຫ້ການເຜີຍແຜ່ຂໍ້ຂຽນອັນເປັນເທັດ, ກ່າວຮ້າຍ, ຫຼືມຸ່ງຮ້າຍຕໍ່ລັດຖະບານສະຫະລັດ ຫຼືເຈົ້າໜ້າທີ່ຂອງລັດຖະບານນັ້ນ ເປັນຄວາມຜິດທາງອາຍາ. ໃນທາງປະຕິບັດ ມັນໄດ້ເຮັດໃຫ້ການວິພາກວິຈານລັດຖະບານກາຍເປັນຄວາມຜິດທາງອາຍາ.</w:t>
      </w:r>
    </w:p>
    <w:p>
      <w:pPr>
        <w:pStyle w:val="ArticleBody"/>
        <w:jc w:val="left"/>
      </w:pPr>
      <w:r>
        <w:rPr>
          <w:rFonts w:ascii="Leelawadee UI" w:hAnsi="Leelawadee UI" w:eastAsia="Leelawadee UI" w:cs="Leelawadee UI"/>
        </w:rPr>
        <w:t>ການຫາສຽງຂອງ Donald Trump ໂດຍຫຼາຍແລ້ວຕັ້ງຢູ່ເທິງຄໍາສັນຍາຂອງລາວທີ່ຈະສໍາເລັດ “ການສ້າງກໍາແພງ” ທີ່ລາວໄດ້ເລີ່ມໄວ້ໃນວາລະກ່ອນຂອງລາວໃນຖານະປະທານາທິບໍດີ. ລາວໄດ້ກ່າວວ່າ ການເນລະເທດຄັ້ງໃຫຍ່ທີ່ສຸດໃນປະຫວັດສາດມະນຸດຈະເກີດຂຶ້ນເມື່ອລາວໄດ້ຮັບເລືອກໃນປີ 2024. Trump ມີລັກສະນະສ່ວນຕົວຢ່າງໜຶ່ງທີ່ບໍ່ເໝືອນນັກການເມືອງຄົນໃດອື່ນໃນເວທີການເມືອງອາເມຣິກາ. ລາວຮັກສາ, ຫຼືຢ່າງໜ້ອຍພະຍາຍາມຮັກສາ, ຄໍາສັນຍາໃນການຫາສຽງຂອງລາວ. ກົດໝາຍ Alien and Sedition Acts ເປັນກົດໝາຍທີ່ສອດຄ່ອງຢ່າງສົມບູນກັບຄໍາສັນຍາຂອງລາວເລື່ອງການເນລະເທດ.</w:t>
      </w:r>
    </w:p>
    <w:p>
      <w:pPr>
        <w:pStyle w:val="ArticleBody"/>
        <w:jc w:val="left"/>
      </w:pPr>
      <w:r>
        <w:rPr>
          <w:rFonts w:ascii="Leelawadee UI" w:hAnsi="Leelawadee UI" w:eastAsia="Leelawadee UI" w:cs="Leelawadee UI"/>
        </w:rPr>
        <w:t>ໜຶ່ງໃນຂໍ້ກ່າວຫາທີ່ຮ້າຍແຮງທີ່ສຸດຂອງ Trump ທີ່ກ່ຽວພັນກັບສະຖາບັນການເມືອງແຫ່ງ DC ທີ່ຝັງຮາກເລິກ ຊຶ່ງລາວໄດ້ໃຫ້ປ້າຍຊື່ວ່າເປັນ “ບຶງເນົ່າ,” ພ້ອມດ້ວຍນັກການເມືອງ, ຂ້າລາຊະການອາຊີບ, ໜ່ວຍງານຕົວຫຍໍ້ຕ່າງໆ ແລະ ນາຍທຶນການເງິນລະດັບພັນລ້ານທີ່ເນົ່າເປື່ອຍ, ໄຮ້ສິນທຳ ແລະ ຖືກປະນີປະນອມນັ້ນ ກໍຄື “ຂ່າວປອມ” ທີ່ຖືກຜະລິດໂດຍຮູບການສະແດງອອກໃນຍຸກສະໄໝໃໝ່ຂອງ Reich Ministry of Public Enlightenment and Propaganda ຂອງ Hitler, ແລະ ໃນປັດຈຸບັນນີ້ເອີ້ນວ່າ MSM, Mainstream Media. Alien and Sedition Acts ເປັນຕົວແທນຂອງກົດໝາຍທີ່ສອດຄ່ອງຢ່າງສົມບູນກັບຄວາມຊັງຂອງລາວທີ່ມີຕໍ່ “ຂ່າວປອມ.” ພຣະເຢຊູຊົງສະແດງພາບຈຸດຈົບຂອງສິ່ງໜຶ່ງດ້ວຍຈຸດເລີ່ມຕົ້ນຂອງສິ່ງນັ້ນສະເໝີ.</w:t>
      </w:r>
    </w:p>
    <w:p>
      <w:pPr>
        <w:pStyle w:val="ArticleBody"/>
        <w:jc w:val="left"/>
      </w:pPr>
      <w:r>
        <w:rPr>
          <w:rFonts w:ascii="Leelawadee UI" w:hAnsi="Leelawadee UI" w:eastAsia="Leelawadee UI" w:cs="Leelawadee UI"/>
        </w:rPr>
        <w:t>ປະທານາທິບໍດີພັກຣີພັບລິກັນຄົນທໍາອິດ ຖືກບັງຄັບໃຫ້ຮັບມືກັບສົງຄາມກາງເມືອງທີ່ Buchanan ຜູ້ເປັນກ່ອນໜ້າ Lincoln ຈາກພັກເດໂມແຄຣັດໄດ້ກໍ່ໃຫ້ເກີດຂຶ້ນ. ໃນການກະທໍາເຊັ່ນນັ້ນ, Lincoln ໄດ້ລະງັບສິດໃນການຮ້ອງ habeas corpus. Habeas corpus ແມ່ນຫຼັກການທາງກົດໝາຍທີ່ຄຸ້ມຄອງສິດຂອງບຸກຄົນໃນການຄັດຄ້ານການຄຸມຂັງ ຫຼື ການຈໍາຄຸກຂອງຕົນຕໍ່ສານ. ມັນເປັນສິດທາງກົດໝາຍຂັ້ນພື້ນຖານທີ່ຮັບປະກັນວ່າ ບຸກຄົນຈະບໍ່ສາມາດຖືກຄຸມຕົວໄວ້ໂດຍປາດສະຈາກເຫດຜົນອັນຊອບດ້ວຍກົດໝາຍ. ເມື່ອມີການຍື່ນຄໍາຮ້ອງ habeas corpus ແທນຜູ້ຖືກຄຸມຂັງ, ລັດຖະບານຈໍາຕ້ອງໃຫ້ຄໍາຊີ້ແຈງອັນຊອບດ້ວຍກົດໝາຍສໍາລັບການຄຸມຂັງນັ້ນຕໍ່ໜ້າສານ.</w:t>
      </w:r>
    </w:p>
    <w:p>
      <w:pPr>
        <w:pStyle w:val="ArticleBody"/>
        <w:jc w:val="left"/>
      </w:pPr>
      <w:r>
        <w:rPr>
          <w:rFonts w:ascii="Leelawadee UI" w:hAnsi="Leelawadee UI" w:eastAsia="Leelawadee UI" w:cs="Leelawadee UI"/>
        </w:rPr>
        <w:t>ໃນລະຫວ່າງສົງຄາມກາງເມືອງອາເມຣິກາ, ລິນຄອນໄດ້ລະງັບສິດຕາມໝາຍຮຽກຕົວ habeas corpus ໃນບາງເຂດຂອງສະຫະລັດ ເປັນມາດຕະການໃນຍາມສົງຄາມ. ທ່ານໄດ້ລະງັບ habeas corpus ເປັນຄັ້ງທຳອິດໃນລັດ Maryland ໃນເດືອນເມສາ ຄ.ສ. 1861, ແລະຕໍ່ມາໄດ້ຂະຫຍາຍການລະງັບນັ້ນໄປຍັງບາງພາກສ່ວນຂອງເຂດ Midwest. ການດຳເນີນການນີ້ໄດ້ຖືກກະທຳຂຶ້ນເພື່ອຮັກສາຄວາມເປັນລະບຽບ ແລະປາບປາມການຄັດຄ້ານໃນເຂດທີ່ມີແນວຄິດຝັກໃຝ່ການແຍກຕົວ ຫຼືເຫັນດີກັບຝ່າຍສະຫະພັນລັດ Confederacy (Democrats) ຢ່າງແຂງແຮງ, ແລະເພື່ອປ້ອງກັນການແຊກແຊງຕໍ່ຄວາມພະຍາຍາມທາງສົງຄາມຂອງຝ່າຍ Union.</w:t>
      </w:r>
    </w:p>
    <w:p>
      <w:pPr>
        <w:pStyle w:val="ArticleBody"/>
        <w:jc w:val="left"/>
      </w:pPr>
      <w:r>
        <w:rPr>
          <w:rFonts w:ascii="Leelawadee UI" w:hAnsi="Leelawadee UI" w:eastAsia="Leelawadee UI" w:cs="Leelawadee UI"/>
        </w:rPr>
        <w:t>ການລະງັບການນຳໃຊ້ habeas corpus ຂອງ Lincoln ເປັນເລື່ອງທີ່ກໍ່ໃຫ້ເກີດການໂຕ້ຖຽງຢ່າງຫຼາຍ ແລະໄດ້ຍົກຂຶ້ນມາເຖິງຄຳຖາມສຳຄັນຫຼາຍປະການທາງລັດຖະທຳມະນູນ, ເນື່ອງຈາກວ່າມັນເປັນການລະງັບຊົ່ວຄາວຂອງເສລີພາບພື້ນຖານທາງພົນລະເຮືອນປະການໜຶ່ງ ທີ່ໄດ້ຮັບການຄ້ຳປະກັນໄວ້ໂດຍລັດຖະທຳມະນູນສະຫະລັດ. ລັດຖະທຳມະນູນອະນຸຍາດໃຫ້ມີການລະງັບໝາຍສັ່ງ habeas corpus “ເມື່ອໃນກໍລະນີການກະບົດ ຫຼື ການຮຸກຮານ ຄວາມປອດໄພສາທາລະນະອາດຈະຮຽກຮ້ອງໃຫ້ຕ້ອງເຮັດເຊັ່ນນັ້ນ” (Article I, Section 9).</w:t>
      </w:r>
    </w:p>
    <w:p>
      <w:pPr>
        <w:pStyle w:val="ArticleBody"/>
        <w:jc w:val="left"/>
      </w:pPr>
      <w:r>
        <w:rPr>
          <w:rFonts w:ascii="Leelawadee UI" w:hAnsi="Leelawadee UI" w:eastAsia="Leelawadee UI" w:cs="Leelawadee UI"/>
        </w:rPr>
        <w:t>ລິນຄອນໄດ້ປົກປ້ອງການກະທຳຂອງຕົນວ່າເປັນສິ່ງຈຳເປັນເພື່ອການຮັກສາສະຫະພັນ ແລະຄວາມມັ່ນຄົງແຫ່ງຊາດໃນຊ່ວງເວລາສົງຄາມ. ລັດຖະສະພາໄດ້ຜ່ານກົດໝາຍ Habeas Corpus Suspension Act ໃນປີ 1863, ໂດຍໃຫ້ອຳນາດຮັບຮອງຍ້ອນຫຼັງແກ່ການລະງັບສິດ habeas corpus ຂອງລິນຄອນ ແລະກຳນົດຂັ້ນຕອນບາງປະການສຳລັບການຄຸມຂັງທາງທະຫານ. ສິດ habeas corpus ໄດ້ຖືກຟື້ນຟູຄືນຢ່າງຄ່ອຍເປັນຄ່ອຍໄປໃນຫຼາຍປີພາຍຫຼັງສົງຄາມກາງເມືອງ ເມື່ອຄວາມຂັດແຍ້ງນັ້ນໄດ້ເຂົ້າສູ່ຈຸດສິ້ນສຸດ ແລະປະເທດໄດ້ກັບຄືນສູ່ພາວະແຫ່ງສັນຕິພາບ.</w:t>
      </w:r>
    </w:p>
    <w:p>
      <w:pPr>
        <w:pStyle w:val="ArticleBody"/>
        <w:jc w:val="left"/>
      </w:pPr>
      <w:r>
        <w:rPr>
          <w:rFonts w:ascii="Leelawadee UI" w:hAnsi="Leelawadee UI" w:eastAsia="Leelawadee UI" w:cs="Leelawadee UI"/>
        </w:rPr>
        <w:t>ໃນປີ 1871, ປະທານາທິບໍດີ Ulysses S. Grant (ພັກຣີພັບລິກັນ) ກໍໄດ້ລະງັບສິດ habeas corpus ໃນເກົ້າເມືອງຂອງລັດ South Carolina ໃນຊ່ວງທີ່ Ku Klux Klan (ພັກເດໂມແຄຣັດ) ປົກຄອງດ້ວຍຄວາມນ່າຫວາດກົວໃນຍຸກ Reconstruction. ການລະງັບນີ້ມີເປົ້າໝາຍເພື່ອຕໍ່ຕ້ານຄວາມຮຸນແຮງ ແລະ ຄຸ້ມຄອງສິດທາງພົນລະເມືອງຂອງຊາວອາເມຣິກາເຊື້ອສາຍອາຟຣິກາທີ່ຫາກໍໄດ້ຮັບເສລີພາບ.</w:t>
      </w:r>
    </w:p>
    <w:p>
      <w:pPr>
        <w:pStyle w:val="ArticleBody"/>
        <w:jc w:val="left"/>
      </w:pPr>
      <w:r>
        <w:rPr>
          <w:rFonts w:ascii="Leelawadee UI" w:hAnsi="Leelawadee UI" w:eastAsia="Leelawadee UI" w:cs="Leelawadee UI"/>
        </w:rPr>
        <w:t>ໃນປີ 1942 ປະທານາທິບໍດີ Franklin D. Roosevelt (ພັກເດໂມແຄຣັດ), ໃນລະຫວ່າງສົງຄາມໂລກຄັ້ງທີ II, ໄດ້ລົງນາມຄຳສັ່ງບໍລິຫານເລກທີ 9066, ຊຶ່ງໃຫ້ອຳນາດແກ່ການຍົກຍ້າຍບັງຄັບ ແລະ ການກັກກັນຊາວອາເມຣິກັນເຊື້ອສາຍຍີ່ປຸ່ນທີ່ອາໄສຢູ່ຝັ່ງຕາເວັນຕົກ. ເຖິງແມ່ນວ່າໃນທາງເຕັກນິກແລ້ວ ມາດຕະການນີ້ບໍ່ໄດ້ລະງັບສິດ habeas corpus, ແຕ່ມັນໄດ້ນຳໄປສູ່ການຄຸມຂັງຊາວອາເມຣິກັນເຊື້ອສາຍຍີ່ປຸ່ນໂດຍບໍ່ຜ່ານຂັ້ນຕອນທາງກົດໝາຍອັນຄວນ, ແລະ ສິດທາງກົດໝາຍຂອງພວກເຂົາຖືກບັ່ນທອນຢ່າງຮ້າຍແຮງ.</w:t>
      </w:r>
    </w:p>
    <w:p>
      <w:pPr>
        <w:pStyle w:val="ArticleBody"/>
        <w:jc w:val="left"/>
      </w:pPr>
      <w:r>
        <w:rPr>
          <w:rFonts w:ascii="Leelawadee UI" w:hAnsi="Leelawadee UI" w:eastAsia="Leelawadee UI" w:cs="Leelawadee UI"/>
        </w:rPr>
        <w:t>ຕໍ່ມາໃນປີ 2001, ບຸຊຜູ້ສຸດທ້າຍ (ພັກຣີພັບລິກັນແນວໂກລບາລິດ), ຫຼັງຈາກການໂຈມຕີກໍ່ການຮ້າຍວັນທີ 11 ກັນຍາ, ໄດ້ອະນຸຍາດໃຫ້ກັກຕົວຜູ້ທີ່ຖືກສົງໄສວ່າເປັນນັກຮົບຂອງສັດຕູຢູ່ອ່າວ Guantanamo ແລະສະຖານທີ່ອື່ນໆ. ການກັກຕົວບຸກຄົນເຫຼົ່ານີ້ ແລະສະຖານະທາງກົດໝາຍຂອງເຂົາເຈົ້າ ໄດ້ກາຍເປັນປະເດັນຂອງການທ້າທາຍທາງກົດໝາຍທີ່ກ່ຽວເນື່ອງກັບ habeas corpus.</w:t>
      </w:r>
    </w:p>
    <w:p>
      <w:pPr>
        <w:pStyle w:val="ArticleBody"/>
        <w:jc w:val="left"/>
      </w:pPr>
      <w:r>
        <w:rPr>
          <w:rFonts w:ascii="Leelawadee UI" w:hAnsi="Leelawadee UI" w:eastAsia="Leelawadee UI" w:cs="Leelawadee UI"/>
        </w:rPr>
        <w:t>ແລ້ວໃນປີ 2021, ການພິຈາລະນາຄະດີຂອງ Pelosi (ພັກເດໂມແຄຣັດ) ກ່ຽວກັບວັນທີ 6 ມັງກອນ ໄດ້ດຳເນີນຕໍ່ໄປຕາມແນວຄວາມຄິດຂອງການລະງັບ habeas corpus, ການຍົກເລີກ due process, ແລະການນຳໃຊ້ການກັກຂັງໂດຍຂັດຕໍ່ລັດຖະທຳມະນູນ. ການພິຈາລະນາຄະດີຂອງ Pelosi ໃນປີ 2021 ມີລັກສະນະພິເສດຢູ່ທີ່ວ່າ ນັ້ນເປັນຄັ້ງທຳອິດທີ່ສິດທາງກົດໝາຍຂອງພົນລະເມືອງອາເມຣິກາຖືກປັດຖິ້ມໄປເພື່ອຈຸດປະສົງທາງການເມືອງຢ່າງບໍລິສຸດ. ທຸກຄັ້ງກ່ອນໜ້ານັ້ນ ມີສົງຄາມຫຼືການກະບົດຢ່າງແທ້ຈິງ ທີ່ລະບຸຕົວພວກປະຊາກອນຂອງຝ່າຍສັດຕູໂດຍສະເພາະ. ສັດຕູໃນການພິຈາລະນາຄະດີຂອງ Pelosi ເປັນພຽງແຕ່ສັດຕູຂອງພວກໂກລະນິຍົມໂລກາພິວັດທີ່ໄດ້ຮັບແຮງດົນໃຈຈາກມັງກອນ. ເປັນສິ່ງສຳຄັນທີ່ຈະຕະໜັກເຖິງແນວໂນ້ມແຫ່ງຄຳພະຍາກອນຂອງບັນຫາຕ່າງໆທີ່ກ່ຽວພັນກັບການລົ້ມລ້າງລັດຖະທຳມະນູນ, ເພາະສິ່ງເຫຼົ່ານີ້ແມ່ນເຫດການທີ່ບົ່ງຊີ້ການກໍ່ຕົວຂອງຮູບຂອງສັດຮ້າຍ, ອັນເປັນການທົດສອບອັນໃຫຍ່ສຳລັບປະຊາຊົນຂອງພຣະເຈົ້າ.</w:t>
      </w:r>
    </w:p>
    <w:p>
      <w:pPr>
        <w:pStyle w:val="ArticleBody"/>
        <w:jc w:val="left"/>
      </w:pPr>
      <w:r>
        <w:rPr>
          <w:rFonts w:ascii="Leelawadee UI" w:hAnsi="Leelawadee UI" w:eastAsia="Leelawadee UI" w:cs="Leelawadee UI"/>
        </w:rPr>
        <w:t>ບໍ່ສຳຄັນດອກວ່າ Pelosi ເປັນນາງເອກຂອງທ່ານ ຫຼື Trump ເປັນຜູ້ພິທັກຂອງທ່ານ; ສິ່ງທີ່ສຳຄັນຄືທ່ານຕ້ອງຕະໜັກເຖິງວິກິດການທີ່ກຳລັງເຂົ້າມາ ແລະຈັດຕຽມຕົນຢ່າງຖືກຕ້ອງ. ຜູ້ທີ່ຈະຊະນະໃນວິກິດການທີ່ກຳລັງມານັ້ນແມ່ນພົນລະເມືອງແຫ່ງເຢຣູຊາເລັມໃນສະຫວັນ, ແລະອຳນາດທັງປວງທີ່ໄດ້ຫັນຫຼັງຈາກພຣະບັນຍັດຂອງພຣະເຈົ້າກຳລັງຈະຖືກຮວມເຂົ້າເປັນອັນໜຶ່ງ ດັ່ງທີ່ພວກ Sadducees (Democrats) ແລະ Pharisees (Republicans) ໄດ້ຮ່ວມກັນຕໍ່ຕ້ານບັນດາບຸດທີ່ສັດຊື່ຂອງພຣະເຈົ້າ ເມື່ອພາບລັກຂອງສັດຮ້າຍກຳລັງຖືກສ້າງຂຶ້ນ.</w:t>
      </w:r>
    </w:p>
    <w:p>
      <w:pPr>
        <w:pStyle w:val="ArticleBody"/>
        <w:jc w:val="left"/>
      </w:pPr>
      <w:r>
        <w:rPr>
          <w:rFonts w:ascii="Leelawadee UI" w:hAnsi="Leelawadee UI" w:eastAsia="Leelawadee UI" w:cs="Leelawadee UI"/>
        </w:rPr>
        <w:t>ການງານແຫ່ງການຫລອກລວງ ບໍ່ວ່າໂດຍຜູ້ພະຍາກອນປອມແຫ່ງອິສລາມໃນສະຫະລັດ ຫຼືໂດຍລັດທິໂປຣແຕສແຕນທີ່ເສື່ອມຖອຍໃນໂລກ ແມ່ນສິ່ງທີ່ນຳໃຫ້ເກີດການຮວມເອກະພາບຂອງສາສະໜາຈັກແລະລັດ. ຊິສເຕີ ໄວທ໌ ລະບຸວ່າ ຈະມີສົງຄາມກາງເມືອງອີກຄັ້ງໜຶ່ງ, ແລະວ່າມັນຈະຖືກກໍ່ຂຶ້ນໂດຍນາຍທຶນການເງິນລະດັບໂລກແລະມະຫາເສດຖີພັນລ້ານ, ຜູ້ຊຶ່ງເປັນພໍ່ຄ້າແຫ່ງບາບີໂລນສະໄໝໃໝ່, ຜູ້ຊຶ່ງໃນທາງພະຍາກອນເປັນຕົວແທນເຄິ່ງໜຶ່ງຂອງອຳນາດແຫ່ງມັງກອນ. ອີກເຄິ່ງໜຶ່ງແມ່ນນັກການເມືອງອາຊີບ, ນັກກົດໝາຍ, ກະສັດ, ແລະຜູ້ປົກຄອງ.</w:t>
      </w:r>
    </w:p>
    <w:p>
      <w:pPr>
        <w:pStyle w:val="ArticleScripture"/>
        <w:jc w:val="left"/>
      </w:pPr>
      <w:r>
        <w:rPr>
          <w:rFonts w:ascii="Leelawadee UI" w:hAnsi="Leelawadee UI" w:eastAsia="Leelawadee UI" w:cs="Leelawadee UI"/>
        </w:rPr>
        <w:t>“ໃນອິນເດຍ, ຈີນ, ຣັດເຊຍ, ແລະໃນນະຄອນຕ່າງໆຂອງອາເມລິກາ, ຜູ້ຊາຍແລະຜູ້ຍິງຫລາຍພັນຄົນກຳລັງຕາຍດ້ວຍຄວາມອຶດຫິວ. ບັນດາຜູ້ມີເງິນທຶນ, ເນື່ອງຈາກພວກເຂົາມີອຳນາດ, ຈຶ່ງຄວບຄຸມຕະຫຼາດ. ພວກເຂົາຊື້ທຸກສິ່ງທີ່ສາມາດຫາຊື້ໄດ້ໃນລາຄາຕ່ຳ, ແລ້ວຈຶ່ງນຳໄປຂາຍໃນລາຄາທີ່ສູງຂຶ້ນຢ່າງຫຼາຍ. ສິ່ງນີ້ໝາຍເຖິງຄວາມອຶດຫິວສຳລັບຊົນຊັ້ນຜູ້ຍາກຈົນ, ແລະຈະນຳໄປສູ່ສົງຄາມພາຍໃນ.” Manuscript Releases, volume 5, 305.</w:t>
      </w:r>
    </w:p>
    <w:p>
      <w:pPr>
        <w:pStyle w:val="ArticleBody"/>
        <w:jc w:val="left"/>
      </w:pPr>
      <w:r>
        <w:rPr>
          <w:rFonts w:ascii="Leelawadee UI" w:hAnsi="Leelawadee UI" w:eastAsia="Leelawadee UI" w:cs="Leelawadee UI"/>
        </w:rPr>
        <w:t>ສົງຄາມປະຕິວັດເປັນສົງຄາມຕາມຄວາມໝາຍໂດຍກົງ, ແຕ່ມັນເປັນຕົວແທນຂອງສົງຄາມທາງການເມືອງທີ່ໄດ້ຖືກເລີ່ມຂຶ້ນໃນວັນທີ 11 ກັນຍາ 2001. ບັດນີ້ ສະຫະລັດອາເມລິກາເປັນຊາດໜຶ່ງທີ່ແບ່ງແຍກອອກລະຫວ່າງສອງພັກການເມືອງ, ແຕ່ພຣະວັຈນະຂອງພຣະເຈົ້າບໍ່ເຄີຍລົ້ມເຫຼວ, ແລະພຣະວັຈນະຂອງພຣະອົງຊີ້ບອກວ່າ Trump ຈະຖືກເລືອກກັບຄືນອີກໃນການເລືອກຕັ້ງປີ 2024. ສົງຄາມກາງເມືອງໜຶ່ງ, ຊຶ່ງໂດຍຈຸດປະສົງແລະຜົນໃນທຸກດ້ານນັ້ນໄດ້ຖືກເລີ່ມຂຶ້ນແລ້ວ, ຈະເລີ່ມຂຶ້ນຢ່າງແທ້ຈິງໃນບໍ່ຊ້າຫຼັງຈາກການເລືອກຕັ້ງຂອງເຂົາ, ດັ່ງທີ່ໄດ້ເກີດຂຶ້ນກັບ Lincoln, ປະທານາທິບໍດີຈາກພັກ Republican ຄົນທຳອິດ. ເຫດຜົນພື້ນຖານຂອງສົງຄາມກາງເມືອງທີ່ເຂົາຈະຮັບຊ່ວງຕໍ່ນັ້ນ ຈະຖືກຜະລິດຂຶ້ນໂດຍນາຍທະນາຄານລະດັບໂລກ ແລະພໍ່ຄ້າມະຫາເສດຖີ, ຜູ້ທີ່ ໃນບັນດາສິ່ງອື່ນໆ ໄດ້ທຸ່ມເທເຮັດວຽກຢ່າງບໍ່ຢຸດຢັ້ງເພື່ອເປີດທາງໃຫ້ແກ່ການອົບພະຍົບມວນຊົນທີ່ບໍ່ຖືກຄວບຄຸມໄປທົ່ວໂລກ, ເພື່ອຫຼໍ່ຫຼຽງຄວາມປາຖະໜາຂອງພວກເຂົາສຳລັບກຳໄລທາງການເງິນທີ່ຫຼາຍຂຶ້ນ, ແລະທີ່ສຳຄັນຍິ່ງກວ່ານັ້ນ ເພື່ອກຳຈັດຊົນຊັ້ນກາງ. ພໍ່ຄ້າແຫ່ງ Babylon ກຳລັງສະແຫວງຫາທີ່ຈະພັດທະນາລະບົບສອງຊົນຊັ້ນ ຄື ຊຸບເປີຣ໌ຮັ່ງມີ ແລະ ຊຸບເປີຣ໌ທຸກຍາກ.</w:t>
      </w:r>
    </w:p>
    <w:p>
      <w:pPr>
        <w:pStyle w:val="ArticleBody"/>
        <w:jc w:val="left"/>
      </w:pPr>
      <w:r>
        <w:rPr>
          <w:rFonts w:ascii="Leelawadee UI" w:hAnsi="Leelawadee UI" w:eastAsia="Leelawadee UI" w:cs="Leelawadee UI"/>
        </w:rPr>
        <w:t>ທຣຳບ໌ຈະເປັນປະທານາທິບໍດີຜູ້ທີ່ກຳກັບດູແລການສະຖາປະນາຮູບຈຳລອງຂອງສັດຮ້າຍ, ແລະຈະເປັນສາດສະດາປອມຂອງອິດສະລາມຜູ້ບັງຄັບໃຫ້ຮູບຈຳລອງນັ້ນຖືກຕັ້ງຂຶ້ນ, ແລະສຳລັບບັນດາຜູ້ທີ່ມີຕາ ແລະສາມາດຮັບຮູ້ໄດ້, ແລະຜູ້ທີ່ມີຫູ ແລະສາມາດເຂົ້າໃຈໄດ້, ການໂຈມຕີຂອງອິດສະລາມແຫ່ງໄພພິບັດປະການທີສາມຕໍ່ອິສຣາເອນຕາມຕົວອັກສອນ ໃນວັນທີ 7 ຕຸລາ 2023, ແຜ່ນດິນອັນຮຸ່ງໂລດໃນສະໄໝບູຮານ, ເປັນການສຳເລັດຢ່າງແຈ້ງຊັດຂອງພະລັງການຈັດຕຽມແຫ່ງພຣະຈັດສັນຂອງສາດສະດາປອມຂອງອິດສະລາມ.</w:t>
      </w:r>
    </w:p>
    <w:p>
      <w:pPr>
        <w:pStyle w:val="ArticleBody"/>
        <w:jc w:val="left"/>
      </w:pPr>
      <w:r>
        <w:rPr>
          <w:rFonts w:ascii="Leelawadee UI" w:hAnsi="Leelawadee UI" w:eastAsia="Leelawadee UI" w:cs="Leelawadee UI"/>
        </w:rPr>
        <w:t>ພັກປະຊາທິປະໄຕ, ຜູ້ທີ່ຍົກຕົນເອງຂຶ້ນເປັນພັກແຫ່ງ “ຄວາມຫຼາກຫຼາຍ, ຄວາມເທົ່າທຽມ ແລະ ການຮວມເຂົ້າໄວ້,” ບັດນີ້ກຳລັງເກັບກ່ຽວຜົນແຫ່ງປັດຊະຍາຊາຕານທີ່ພວກເຂົາໄດ້ສົ່ງເສີມ. ນັບແຕ່ວັນທີ 7 ຕຸລາ 2023 ເປັນຕົ້ນມາ, ຂໍ້ໂຕ້ແຍ້ງລະຫວ່າງຝ່າຍຕ້ານອິສຣາເອນ ກັບ ຝ່າຍສະໜັບສະໜູນອິສຣາເອນ ກຳລັງແຕກຮ້າວພະລັງທາງການເມືອງຂອງພັກຂອງພວກເຂົາ ໃນຂະນະທີ່ພວກເຂົາກຳລັງເຂົ້າໃກ້ການເລືອກຕັ້ງປີ 2024. ຄວາມແຕກແຍກນັ້ນໄດ້ກໍ່ໃຫ້ເກີດການຂັດແຍ້ງພາຍໃນທ່າມກາງຜູ້ຍຶດຖືຂອງພວກເຂົາ, ຈົນເຖິງຂະໜາດທີ່ເຄື່ອງຈັກລົງຄະແນນອິເລັກໂຕຣນິກທີ່ຖືກບິດເບືອນຂອງພວກເຂົາ ອາດຈະບໍ່ຍັງມີຄວາມສາມາດໃນການບິດເບືອນຈຳນວນຄະແນນໃຫ້ພຽງພໍ ເພື່ອເອົາຊະນະຄະແນນທີ່ແທ້ຈິງທີ່ຈະຖືກລົງໃຫ້ Trump. ສົງຄາມຂອງຜູ້ພະຍາກອນປອມແຫ່ງອິສລາມ ກຳລັງກໍ່ໃຫ້ເກີດສະພາບການທີ່ເລືອກໃຫ້ Trump ເປັນປະທານາທິບໍດີຄົນທີແປດ, ຜູ້ຊຶ່ງມາຈາກເຈັດ, ນັບແຕ່ເວລາແຫ່ງອວສານໃນປີ 1989, ໃນຂະນະທີ່ສັດຮ້າຍແຫ່ງແຜ່ນດິນໂລກກຳລັງສ້າງຮູບຂຶ້ນໃຫ້ແກ່ສັດຮ້າຍແຫ່ງທະເລ.</w:t>
      </w:r>
    </w:p>
    <w:p>
      <w:pPr>
        <w:pStyle w:val="ArticleBody"/>
        <w:jc w:val="left"/>
      </w:pPr>
      <w:r>
        <w:rPr>
          <w:rFonts w:ascii="Leelawadee UI" w:hAnsi="Leelawadee UI" w:eastAsia="Leelawadee UI" w:cs="Leelawadee UI"/>
        </w:rPr>
        <w:t>ປັດຊະຍາອັນເປັນຂອງຊາຕານທີ່ເອີ້ນວ່າ “ຄວາມຫຼາກຫຼາຍ, ຄວາມເທົ່າທຽມ ແລະ ການຮວມເຂົ້າໄວ້,” ແມ່ນໜຶ່ງໃນເວທີຕ່າງໆສໍາລັບການທໍາຊ້ໍາການກະບົດຂອງໂຊໂດມ ແລະ ໂກໂມຣາ ດ້ວຍການຜັກດັນວາລະ LGBTQ+.</w:t>
      </w:r>
    </w:p>
    <w:p>
      <w:pPr>
        <w:pStyle w:val="ArticleScripture"/>
        <w:jc w:val="left"/>
      </w:pPr>
      <w:r>
        <w:rPr>
          <w:rFonts w:ascii="Leelawadee UI" w:hAnsi="Leelawadee UI" w:eastAsia="Leelawadee UI" w:cs="Leelawadee UI"/>
        </w:rPr>
        <w:t>ເຊັ່ນດຽວກັນກັບໃນສະໄໝຂອງໂລດ; ພວກເຂົາໄດ້ກິນ, ໄດ້ດື່ມ, ໄດ້ຊື້, ໄດ້ຂາຍ, ໄດ້ປູກ, ໄດ້ກໍ່ສ້າງ; ແຕ່ໃນວັນດຽວກັນທີ່ໂລດໄດ້ອອກຈາກໂຊໂດມ ກໍໄດ້ມີໄຟແລະກຳມະຖັນຕົກລົງມາຈາກຟ້າສະຫວັນ ແລະໄດ້ທຳລາຍພວກເຂົາທັງໝົດ. ເຫດການກໍຈະເປັນເຊັ່ນນັ້ນໃນວັນທີ່ບຸດມະນຸດຈະຖືກສຳແດງ. ລູກາ 17:28–30.</w:t>
      </w:r>
    </w:p>
    <w:p>
      <w:pPr>
        <w:pStyle w:val="ArticleBody"/>
        <w:jc w:val="left"/>
      </w:pPr>
      <w:r>
        <w:rPr>
          <w:rFonts w:ascii="Leelawadee UI" w:hAnsi="Leelawadee UI" w:eastAsia="Leelawadee UI" w:cs="Leelawadee UI"/>
        </w:rPr>
        <w:t>ວາລະຂອງ LGBTQ+ ຊຶ່ງຍັງຖືກສະແດງອອກໃນນາມ Gay Pride ອີກດ້ວຍ, ແລະໃນຖານະດັ່ງກ່າວນີ້ ຈຶ່ງເປັນເຄື່ອງໝາຍແຫ່ງການຕົກຕໍ່າທາງສິນທຳຄັ້ງສຸດທ້າຍຂອງສັດຮ້າຍແຫ່ງແຜ່ນດິນໂລກ ແລະຫຼັງຈາກນັ້ນກໍຂອງໂລກທັງປວງ.</w:t>
      </w:r>
    </w:p>
    <w:p>
      <w:pPr>
        <w:pStyle w:val="ArticleScripture"/>
        <w:jc w:val="left"/>
      </w:pPr>
      <w:r>
        <w:rPr>
          <w:rFonts w:ascii="Leelawadee UI" w:hAnsi="Leelawadee UI" w:eastAsia="Leelawadee UI" w:cs="Leelawadee UI"/>
        </w:rPr>
        <w:t>ທາງຫຼວງຂອງຜູ້ທ່ຽງທຳແມ່ນການຫັນໜີຈາກຄວາມຊົ່ວຮ້າຍ; ຜູ້ທີ່ຮັກສາທາງຂອງຕົນໄວ້ ຍ່ອມຮັກສາຈິດວິນຍານຂອງຕົນ. ຄວາມຈອງຫອງນຳໜ້າໄປສູ່ຄວາມພິນາດ ແລະ ຈິດໃຈທີ່ຍົກຕົນຂຶ້ນນຳໜ້າການຫຼົ້ມລົງ. ການມີຈິດໃຈຖ່ອມຕົນຢູ່ກັບຜູ້ຕ່ຳຕ້ອຍນັ້ນດີກວ່າການແບ່ງຂອງລິບກັບຄົນຈອງຫອງ. ສຸພາສິດ 16:17–19.</w:t>
      </w:r>
    </w:p>
    <w:p>
      <w:pPr>
        <w:pStyle w:val="ArticleBody"/>
        <w:jc w:val="left"/>
      </w:pPr>
      <w:r>
        <w:rPr>
          <w:rFonts w:ascii="Leelawadee UI" w:hAnsi="Leelawadee UI" w:eastAsia="Leelawadee UI" w:cs="Leelawadee UI"/>
        </w:rPr>
        <w:t>ຄວາມຈອງຫອງນຳໜ້າການລົ້ມລົງ ແລະ ຄວາມຈອງຫອງນຳໜ້າການພິນາດ. ການຫັນຫຼັງຈາກພຣະເຈົ້າຂອງຊາດນຳໄປສູ່ການພິນາດຂອງຊາດ, ແລະ ສັນຍະລັກຂອງຄວາມຈອງຫອງແບບໂກລບາລິສ ກໍຄືສັນຍະລັກຂອງການກະບົດຂອງໂຊໂດມ ແລະ ໂກໂມຣາ. ການດົນບັນດານໄດ້ຈັດວາງກົດວັນອາທິດທີ່ຈະມາໃນໄວໆນີ້ໃຫ້ສອດຄ່ອງກັບການທີ່ໂລດຫຼົບໜີຈາກການທຳລາຍຂອງໂຊໂດມ, ໂກໂມຣາ ແລະ ບັນດານະຄອນໃນທົ່ງພຽງໄດ້ຢ່າງຫວຸດຫວິດ, ເພາະວ່າລູກຫຼານຂອງໂລດ (Ammon ແລະ Moab) ນັ້ນເອງ ແມ່ນສັນຍະລັກຂອງຜູ້ທີ່ຫຼົບໜີອອກຈາກມືຂອງອຳນາດສັນຕະປາປາໃນເວລາຂອງກົດວັນອາທິດ.</w:t>
      </w:r>
    </w:p>
    <w:p>
      <w:pPr>
        <w:pStyle w:val="ArticleScripture"/>
        <w:jc w:val="left"/>
      </w:pPr>
      <w:r>
        <w:rPr>
          <w:rFonts w:ascii="Leelawadee UI" w:hAnsi="Leelawadee UI" w:eastAsia="Leelawadee UI" w:cs="Leelawadee UI"/>
        </w:rPr>
        <w:t>ລາວຈະເຂົ້າໄປໃນແຜ່ນດິນອັນຮຸ່ງໂລດນັ້ນດ້ວຍ, ແລະຫຼາຍປະເທດຈະຖືກໂຄ່ນລົ້ມ; ແຕ່ບັນດາເຫຼົ່ານີ້ຈະລອດພົ້ນອອກຈາກມືຂອງລາວ, ຄື ເອໂດມ, ແລະໂມອາບ, ແລະຫົວໜ້າຂອງບຸດຫຼານແຫ່ງອຳໂມນ. ດານີເອນ 11:41.</w:t>
      </w:r>
    </w:p>
    <w:p>
      <w:pPr>
        <w:pStyle w:val="ArticleBody"/>
        <w:jc w:val="left"/>
      </w:pPr>
      <w:r>
        <w:rPr>
          <w:rFonts w:ascii="Leelawadee UI" w:hAnsi="Leelawadee UI" w:eastAsia="Leelawadee UI" w:cs="Leelawadee UI"/>
        </w:rPr>
        <w:t>ພັກປະຊາທິປະໄຕໃນບັດນີ້ກໍາລັງພັງທະລາຍລົງຈາກນ້ໍາມືຂອງຕົນເອງ. ຂ້າພະເຈົ້າບໍ່ໄດ້ໃສ່ໃຈການເມືອງ; ຂ້າພະເຈົ້າພຽງແຕ່ກໍາລັງນໍາປະຫວັດສາດປະຈຸບັນມາຈັດວາງໃຫ້ສອດຄ່ອງກັບຄໍາບອກເລົ່າແຫ່ງຄໍາພະຍາກອນ. ພັກປະຊາທິປະໄຕໄດ້ທໍາງານຢ່າງບໍ່ຮູ້ເມື່ອຍເພື່ອເປີດຊາຍແດນທົ່ວໂລກ ອັນເປັນເຫດໃຫ້ກະແສຜູ້ຄົນອັນບໍ່ເຄີຍມີມາກ່ອນ ແລະບໍ່ຢູ່ໃນການຄວບຄຸມ ໄຫຼບ່າເຂົ້າມາ. ປະຕູນ້ໍາໄດ້ຖືກເປີດອອກທົ່ວທັງພິພົບໂດຍພວກໂກຼບາລິດທີ່ໄດ້ຮັບແຮງບັນດານໃຈຈາກມັງກອນ.</w:t>
      </w:r>
    </w:p>
    <w:p>
      <w:pPr>
        <w:pStyle w:val="ArticleScripture"/>
        <w:jc w:val="left"/>
      </w:pPr>
      <w:r>
        <w:rPr>
          <w:rFonts w:ascii="Leelawadee UI" w:hAnsi="Leelawadee UI" w:eastAsia="Leelawadee UI" w:cs="Leelawadee UI"/>
        </w:rPr>
        <w:t>ແລະງູນັ້ນໄດ້ພົ່ນນ້ຳອອກຈາກປາກຂອງມັນເໝືອນດັ່ງນ້ຳຖ້ວມ ໄລ່ຕາມຜູ້ຍິງນັ້ນ ເພື່ອຈະໃຫ້ນາງຖືກກວາດໄປກັບກະແສນ້ຳຖ້ວມ. ແຕ່ແຜ່ນດິນໄດ້ຊ່ວຍຜູ້ຍິງນັ້ນ ແລະແຜ່ນດິນໄດ້ອ້າປາກຂອງມັນ ແລະກືນກະແສນ້ຳຖ້ວມທີ່ມັງກອນໄດ້ພົ່ນອອກຈາກປາກຂອງມັນ. ແລະມັງກອນໄດ້ໂກດແຄ້ນຜູ້ຍິງນັ້ນ ແລະໄດ້ໄປເຮັດເສິກກັບພົງພັນທີ່ເຫຼືອຂອງນາງ ຜູ້ທີ່ຮັກສາພຣະບັນຍັດຂອງພຣະເຈົ້າ ແລະມີຄຳພະຍານຂອງພຣະເຢຊູຄຣິດ. ພຣະນິມິດ 12:15–17.</w:t>
      </w:r>
    </w:p>
    <w:p>
      <w:pPr>
        <w:pStyle w:val="ArticleBody"/>
        <w:jc w:val="left"/>
      </w:pPr>
      <w:r>
        <w:rPr>
          <w:rFonts w:ascii="Leelawadee UI" w:hAnsi="Leelawadee UI" w:eastAsia="Leelawadee UI" w:cs="Leelawadee UI"/>
        </w:rPr>
        <w:t>“ຊົນທີ່ເຫຼືອຢູ່” ແມ່ນໜຶ່ງແສນສີ່ໝື່ນສີ່ພັນ, ແລະ ປະຫວັດຂອງໜຶ່ງແສນສີ່ໝື່ນສີ່ພັນ ຄື ປະຫວັດທີ່ໄດ້ເລີ່ມຂຶ້ນໃນວັນທີ 11 ກັນຍາ 2001. ນັບແຕ່ນັ້ນມາ, ອຳນາດຂອງມັງກອນໄດ້ “ພົ່ນນ້ຳອອກຈາກປາກຂອງມັນ ດັ່ງນ້ຳຖ້ວມ” ໄປໃນທຸກທິດທາງ. ນ້ຳເປັນສັນຍະລັກແທນປະຊາຊົນ.</w:t>
      </w:r>
    </w:p>
    <w:p>
      <w:pPr>
        <w:pStyle w:val="ArticleScripture"/>
        <w:jc w:val="left"/>
      </w:pPr>
      <w:r>
        <w:rPr>
          <w:rFonts w:ascii="Leelawadee UI" w:hAnsi="Leelawadee UI" w:eastAsia="Leelawadee UI" w:cs="Leelawadee UI"/>
        </w:rPr>
        <w:t>ແລະທ່ານໄດ້ກ່າວແກ່ຂ້າພະເຈົ້າວ່າ, ນ້ຳທັງຫຼາຍທີ່ເຈົ້າໄດ້ເຫັນ ບ່ອນທີ່ຍິງແພດນັ່ງຢູ່ນັ້ນ ຄື ຊົນຊາດທັງຫຼາຍ, ຝູງຊົນທັງຫຼາຍ, ປະຊາຊາດທັງຫຼາຍ, ແລະ ພາສາທັງຫຼາຍ. ພຣະນິມິດ 17:15</w:t>
      </w:r>
    </w:p>
    <w:p>
      <w:pPr>
        <w:pStyle w:val="ArticleBody"/>
        <w:jc w:val="left"/>
      </w:pPr>
      <w:r>
        <w:rPr>
          <w:rFonts w:ascii="Leelawadee UI" w:hAnsi="Leelawadee UI" w:eastAsia="Leelawadee UI" w:cs="Leelawadee UI"/>
        </w:rPr>
        <w:t>ມັນແມ່ນຜູ້ແທນຝ່າຍໂລກຂອງອຳນາດມັງກອນ (ພວກໂລກາພິວັດ) ທີ່ເປີດປະຕູນ້ຳຖ້ວມແຫ່ງການອົບພະຍົບຜິດກົດໝາຍ ໃນເວລາແຫ່ງການປະທັບຕາຂອງຈຳນວນໜຶ່ງແສນສີ່ໝື່ນສີ່ພັນຄົນ. “ນ້ຳຖ້ວມ” ຂອງມັງກອນທົ່ວໂລກ ບົ່ງບອກວ່າອົງພຣະຜູ້ເປັນເຈົ້າກຳລັງຈະຍົກຊູທຸງສັນຍາລັກຂຶ້ນ ໃນກົດໝາຍວັນອາທິດທີ່ຈະມາເຖິງໃນໄວໆນີ້. ນ້ຳຖ້ວມຂອງມັງກອນໃນ Revelation ບົດ 12 ໄດ້ຖືກສັດຮ້າຍຈາກແຜ່ນດິນກືນກິນໄປໃນຕອນເລີ່ມຕົ້ນຂອງສະຫະລັດອາເມຣິກາ, ແຕ່ບັດນີ້ນ້ຳຖ້ວມຂອງມັງກອນໄດ້ກັບຄືນມາອີກ ດັ່ງນັ້ນຈຶ່ງເປັນຄຳເຕືອນເຖິງວິກິດການຂອງກົດໝາຍວັນອາທິດທີ່ກຳລັງເຂົ້າມາໃກ້, ເພາະເມື່ອສັດຕູຖາໂຖມເຂົ້າມາດັ່ງນ້ຳຖ້ວມ ພຣະເຈົ້າຈຶ່ງຍົກມາດຕະຖານຂອງພຣະອົງຂຶ້ນ.</w:t>
      </w:r>
    </w:p>
    <w:p>
      <w:pPr>
        <w:pStyle w:val="ArticleScripture"/>
        <w:jc w:val="left"/>
      </w:pPr>
      <w:r>
        <w:rPr>
          <w:rFonts w:ascii="Leelawadee UI" w:hAnsi="Leelawadee UI" w:eastAsia="Leelawadee UI" w:cs="Leelawadee UI"/>
        </w:rPr>
        <w:t>ໃນການລ່ວງລະເມີດ ແລະການມຸສາຕໍ່ສູ້ພຣະຢາເວ, ແລະການຫັນໜີໄປຈາກພຣະເຈົ້າຂອງພວກເຮົາ, ເວົ້າເຖິງການບີບບັງຄັບ ແລະການກະບົດ, ປະດິດຄິດ ແລະເປັ່ງອອກຈາກໃຈເປັນຖ້ອຍຄຳແຫ່ງຄວາມມຸສາ. ແລະການພິພາກສາກໍຖືກຜັກໄສຖອຍຫຼັງ, ແລະຄວາມຍຸດຕິທຳກໍຢືນຢູ່ໄກອອກໄປ; ເພາະຄວາມຈິງໄດ້ລົ້ມລົງໃນຖະໜົນ, ແລະຄວາມທ່ຽງທຳກໍບໍ່ອາດເຂົ້າມາໄດ້. ແມ່ນແລ້ວ, ຄວາມຈິງຂາດຫາຍໄປ; ແລະຜູ້ໃດທີ່ຫັນໜີຈາກຄວາມຊົ່ວກໍເຮັດໃຫ້ຕົນເອງຕົກເປັນເຫຍື່ອ: ແລະພຣະຢາເວຊົງທອດພຣະເນດເຫັນ, ແລະການນັ້ນບໍ່ເປັນທີ່ຊອບພຣະໄທຂອງພຣະອົງ ທີ່ບໍ່ມີການພິພາກສາ. ແລະພຣະອົງຊົງທອດພຣະເນດເຫັນວ່າບໍ່ມີຜູ້ໃດເລີຍ, ແລະຊົງປະຫລາດພຣະໄທທີ່ບໍ່ມີຜູ້ວິງວອນຄົນໃດ: ສະນັ້ນ ພຣະກອນຂອງພຣະອົງເອງໄດ້ນຳຄວາມພົ້ນມາໃຫ້ພຣະອົງ; ແລະຄວາມຊອບທຳຂອງພຣະອົງ, ສິ່ງນັ້ນໄດ້ຄ້ຳຈຸນພຣະອົງ. ເພາະພຣະອົງຊົງສວມຄວາມຊອບທຳເປັນເກາະອົກ, ແລະສວມໝວກແຫ່ງຄວາມພົ້ນໄວ້ເທິງພຣະສຽນ; ແລະພຣະອົງຊົງສວມເຄື່ອງນຸ່ງແຫ່ງການແກ້ແຄ້ນເປັນສະເຄື່ອງນຸ່ງ, ແລະຊົງຄຸ້ມພຣະອົງດ້ວຍຄວາມຮ້ອນຮົນເປັນເສື້ອຄຸມ. ຕາມການກະທຳຂອງພວກເຂົາ, ຕາມນັ້ນພຣະອົງຈະຊົງຕອບແທນ, ຄວາມພິໂລດແກ່ຄູ່ຕໍ່ຕ້ານຂອງພຣະອົງ, ການສະໜອງຕອບແທນແກ່ສັດຕູຂອງພຣະອົງ; ແກ່ເກາະທັງຫລາຍພຣະອົງຈະຊົງຕອບແທນ. ດັ່ງນັ້ນ ພວກເຂົາຈະຢຳເກງພຣະນາມຂອງພຣະຢາເວຕັ້ງແຕ່ທິດຕາເວັນຕົກ, ແລະພຣະສິຣິຂອງພຣະອົງຈາກບ່ອນດວງອາທິດຂຶ້ນ. ເມື່ອສັດຕູຈະຖາໂຖມເຂົ້າມາດັ່ງກະແສນ້ຳຫລາກ, ພຣະວິນຍານຂອງພຣະຢາເວຈະຊູມາດຕະຖານຂຶ້ນຕໍ່ຕ້ານມັນ. ແລະພຣະຜູ້ໄຖ່ຈະສະເດັດມາຍັງຊີໂອນ, ແລະມາຫາບັນດາຜູ້ທີ່ຫັນຈາກການລ່ວງລະເມີດໃນຢາໂຄບ, ພຣະຢາເວກ່າວດັ່ງນີ້. ສ່ວນເຮົາ, ນີ້ແມ່ນພັນທະສັນຍາຂອງເຮົາກັບພວກເຂົາ, ພຣະຢາເວກ່າວດັ່ງນີ້; ພຣະວິນຍານຂອງເຮົາທີ່ສະຖິດເໜືອເຈົ້າ, ແລະຖ້ອຍຄຳຂອງເຮົາຊຶ່ງເຮົາໄດ້ໃສ່ໄວ້ໃນປາກຂອງເຈົ້າ, ຈະບໍ່ອອກໄປຈາກປາກຂອງເຈົ້າ, ຫຼືຈາກປາກຂອງເຊື້ອສາຍຂອງເຈົ້າ, ຫຼືຈາກປາກຂອງເຊື້ອສາຍແຫ່ງເຊື້ອສາຍຂອງເຈົ້າ, ພຣະຢາເວກ່າວດັ່ງນີ້, ຕັ້ງແຕ່ບັດນີ້ຕໍ່ໄປຈົນເປັນນິດ. ເອຊາຢາ 59:13–21.</w:t>
      </w:r>
    </w:p>
    <w:p>
      <w:pPr>
        <w:pStyle w:val="ArticleBody"/>
        <w:jc w:val="left"/>
      </w:pPr>
      <w:r>
        <w:rPr>
          <w:rFonts w:ascii="Leelawadee UI" w:hAnsi="Leelawadee UI" w:eastAsia="Leelawadee UI" w:cs="Leelawadee UI"/>
        </w:rPr>
        <w:t>ທຸງສັນຍາທີ່ຖືກຊູຂຶ້ນເມື່ອສັດຕູມາດັ່ງນ້ຳຖ້ວມ ຄືທຸງສັນຍານັ້ນເອງ ຊຶ່ງໃນພຣະຄຳຂອງພຣະເຈົ້າກໍເປັນມາດຕະຖານດ້ວຍ. ໃນເວລາກ່ອນໜ້າກົດໝາຍວັນອາທິດທີ່ຈະມາເຖິງໃນໄວໆນີ້, ກະແສການອົບພະຍົບເຂົ້າເມືອງຢ່າງຜິດກົດໝາຍດັ່ງນ້ຳຖ້ວມ ເປັນໝາຍສຳຄັນວ່າເວລາແຫ່ງການທົດລອງໃກ້ຈະປິດລົງແລ້ວ. ສະພາບແວດລ້ອມທີ່ເອຊາຢາໄດ້ຊີ້ບອກເມື່ອທ່ານກ່າວເຖິງການຊູຂຶ້ນຂອງມາດຕະຖານ ພັນລະນາເຖິງຍຸກແຫ່ງຄວາມໄຮ້ກົດລະບຽບ ເພາະທ່ານກ່າວວ່າ, “ການພິພາກສາຖືກຫັນຖອຍຫຼັງ ແລະຄວາມຍຸດຕິທຳຢືນຢູ່ໄກ: ເພາະຄວາມຈິງໄດ້ລົ້ມລົງໃນຖະໜົນ ແລະຄວາມທ່ຽງທຳບໍ່ອາດເຂົ້າມາໄດ້. ແທ້ຈິງ, ຄວາມຈິງຂາດຫາຍໄປ; ແລະຜູ້ໃດທີ່ຫັນໜີຈາກຄວາມຊົ່ວກໍເຮັດໃຫ້ຕົນເອງກາຍເປັນເຫຍື່ອ: ແລະພຣະຜູ້ເປັນເຈົ້າທອດພຣະເນດເຫັນ ແລະເປັນທີ່ບໍ່ພໍພຣະໄທຂອງພຣະອົງ ທີ່ບໍ່ມີຄວາມຍຸດຕິທຳ. ແລະພຣະອົງຊົງເຫັນວ່າບໍ່ມີຜູ້ໃດເລີຍ ແລະຊົງປະຫລາດພຣະໄທວ່າບໍ່ມີຜູ້ກາງວອນ.” ຄວາມອະນາທິປະໄຕທີ່ໄດ້ຖືກສະໜັບສະໜູນດ້ວຍທຶນໂດຍບຸກຄົນເຊັ່ນ George Soros, ແລະຖືກເມີນເສີຍໂດຍນັກການເມືອງພັກ Democratic, ຖືກພັນລະນາໄວ້ຢ່າງເໝາະສົມໂດຍ Sister White ໃນຄວາມເຊື່ອມໂຍງກັບຂໍ້ຄວາມຈາກເອຊາຢາ.</w:t>
      </w:r>
    </w:p>
    <w:p>
      <w:pPr>
        <w:pStyle w:val="ArticleScripture"/>
        <w:jc w:val="left"/>
      </w:pPr>
      <w:r>
        <w:rPr>
          <w:rFonts w:ascii="Leelawadee UI" w:hAnsi="Leelawadee UI" w:eastAsia="Leelawadee UI" w:cs="Leelawadee UI"/>
        </w:rPr>
        <w:t>“ສານຍຸຕິທຳທັງຫຼາຍເສື່ອມຊາມ. ບັນດາຜູ້ປົກຄອງຖືກຂັບດັນໂດຍຄວາມປາຖະໜາໃນຜົນກຳໄລ ແລະຄວາມຮັກໃນຄວາມສຳລານທາງກາມມະລົມ. ການຂາດການຍັບຍັ້ງຊັ່ງໃຈໄດ້ເຮັດໃຫ້ຄວາມສາມາດແຫ່ງຈິດໃຈຂອງຫຼາຍຄົນມືດມົວຈົນຊາຕານເກືອບຈະຄວບຄຸມພວກເຂົາໄດ້ຢ່າງສົມບູນ. ບັນດານັກນິຕິສາດໄດ້ຖືກບິດເບືອນ, ຕິດສິນບົນ, ຖືກຫຼອກລວງ. ການເມົາມາຍ ແລະການຮື່ນເຮີງ, ຕັນຫາ, ຄວາມອິດສາ, ຄວາມບໍ່ຊື່ສັດທຸກຮູບແບບ, ປາກົດຢູ່ໃນບັນດາຜູ້ທີ່ບໍລິຫານກົດໝາຍ. ‘ຄວາມຍຸຕິທຳຢືນຢູ່ໄກ: ເພາະຄວາມຈິງໄດ້ລົ້ມລົງໃນຖະໜົນ, ແລະຄວາມທ່ຽງທຳບໍ່ອາດເຂົ້າມາໄດ້.’ ເອຊາຢາ 59:14.” The Great Controversy, 586.</w:t>
      </w:r>
    </w:p>
    <w:p>
      <w:pPr>
        <w:pStyle w:val="ArticleBody"/>
        <w:jc w:val="left"/>
      </w:pPr>
      <w:r>
        <w:rPr>
          <w:rFonts w:ascii="Leelawadee UI" w:hAnsi="Leelawadee UI" w:eastAsia="Leelawadee UI" w:cs="Leelawadee UI"/>
        </w:rPr>
        <w:t>ການອົບພະຍົບເຂົ້າເມືອງຢ່າງຜິດກົດໝາຍ, ຂະບວນການແຫ່ງຄວາມອະນາທິປະໄຕເຊັ່ນ Antifa (ຜູ້ຕໍ່ຕ້ານຟາຊິດ), ແລະຂະບວນການທີ່ໃຊ້ຄວາມຮຸນແຮງເຊັ່ນ Black Lives Matter, ຊຶ່ງມີພື້ນຖານຢູ່ເທິງຄຳບັນຍາຍທາງປະຫວັດສາດທີ່ຖືກບິດເບືອນເຊັ່ນ Critical Race Theory, ໄດ້ຮັບການສະໜັບສະໜູນແລະສົ່ງເສີມໂດຍບັນດາຜູ້ປົກຄອງທາງການເມືອງຂອງພະຍານາກ, ຜູ້ຊຶ່ງຖືກຂັບດັນໂດຍຄວາມຮັກໃນເງິນຄຳ, ແລະສານທີ່ສະພັງເສື່ອມພ້ອມທັງນັກນິຕິສາດທີ່ສະພັງເສື່ອມໄດ້ໂຍນຄວາມຈິງລົງໃນຖະໜົນສາຍດຽວກັນກັບທີ່ພະຍານສອງຄົນຖືກສັງຫານໃນ Revelation ບົດທີ 11. ຖະໜົນສາຍນັ້ນຢູ່ໃນນະຄອນແຫ່ງອະເທວະນິຍົມ (Egypt) ແລະຄວາມອະສຸຈິທຳ (Sodom), ຊຶ່ງເປັນນະຄອນຂອງພະຍານາກແລະຕົວແທນຂອງມັນ. ສະພາບແວດລ້ອມທີ່ຖືກແທນນັຍໂດຍຜົນຜະລິດຂອງພັກ Democratic ຖືກແທນໃນທາງຄຳພະຍາກອນວ່າເປັນນ້ຳຖ້ວມ, ແລະເມື່ອຊາຕານ, ໃນຖານະເປັນສັດຕູຂອງພຣະເຈົ້າ, ເປີດປະຕູນ້ຳຂອງມັນ, ນັ້ນກໍເປັນຫຼັກຖານວ່າທຸງໝາຍຂອງພຣະເຈົ້າກຳລັງຈະຖືກຍົກຂຶ້ນ.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ສະພາບການຂອງສິ່ງຕ່າງໆໃນໂລກສະແດງໃຫ້ເຫັນວ່າ ເວລາແຫ່ງຄວາມທຸກຍາກລຳບາກກຳລັງຢູ່ຕໍ່ໜ້າເຮົາແລ້ວ. ໜັງສືພິມປະຈຳວັນເຕັມໄປດ້ວຍເຄື່ອງບອກເຫດແຫ່ງຄວາມຂັດແຍ້ງອັນໜ້າສະພຶງກົວທີ່ຈະມາໃນໄວໆນີ້. ການປຸ້ນຈີ້ອັນອຸກອາດເກີດຂຶ້ນຢ່າງເນື່ອງນິດ. ການປະທ້ວງຢຸດງານເປັນສິ່ງທີ່ພົບໄດ້ທົ່ວໄປ. ການລັກຊັບແລະການຄາດຕະກຳເກີດຂຶ້ນທຸກແຫ່ງຫົນ. ມະນຸດທີ່ຖືກຜີຮ້າຍຄອບງຳກຳລັງປິດຊີວິດຂອງຊາຍ ຍິງ ແລະເດັກນ້ອຍ. ມະນຸດໄດ້ຫລົງໄຫລໄປໃນຄວາມຊົ່ວຊ້າ, ແລະຄວາມຊົ່ວຮ້າຍທຸກປະເພດກໍຄອບງຳຢູ່. ສັດຕູໄດ້ປະສົບຜົນສຳເລັດໃນການບິດເບືອນຄວາມຍຸດຕິທຳ ແລະໃນການເຕີມໃສ່ໃນໃຈຂອງມະນຸດດ້ວຍຄວາມປາຖະໜາເພື່ອຜົນປະໂຫຍດແກ່ຕົນເອງ. “ຄວາມຍຸດຕິທຳຢືນຢູ່ໄກ: ເພາະຄວາມຈິງໄດ້ລົ້ມລົງໃນຖະໜົນ, ແລະຄວາມທ່ຽງທຳບໍ່ອາດເຂົ້າມາໄດ້.” ເອຊາຢາ 59:14. ໃນນະຄອນໃຫຍ່ທັງຫລາຍ ມີຝູງຊົນຈຳນວນຫລາຍດຳລົງຊີວິດຢູ່ໃນຄວາມຍາກຈົນແລະຄວາມທຸກເຂັນ, ເກືອບຈະຂາດແຄນອາຫານ ທີ່ພັກອາໄສ ແລະເຄື່ອງນຸ່ງຫົ່ມ; ໃນຂະນະທີ່ໃນນະຄອນດຽວກັນນັ້ນ ກໍມີຄົນທີ່ມີຫລາຍກວ່າທີ່ໃຈຈະປາຖະໜາ, ຜູ້ທີ່ດຳລົງຊີວິດຢ່າງຟຸ່ມເຟືອຍ, ໃຊ້ເງິນຂອງຕົນໄປກັບເຮືອນທີ່ຕົກແຕ່ງຫລູຫລາ, ກັບການປະດັບຮ່າງກາຍຂອງຕົນ, ຫລືຍິ່ງເລວຮ້າຍກວ່ານັ້ນອີກ, ໃນການສະໜອງຄວາມໃຄ່ທາງເນື້ອໜັງ, ໃນເຫລົ້າມຶນເມົາ, ຢາສູບ, ແລະສິ່ງອື່ນໆອີກທີ່ທຳລາຍກຳລັງຂອງສະໝອງ, ທຳໃຫ້ຈິດໃຈເສຍສົມດຸນ, ແລະເຮັດໃຫ້ວິນຍານຕົກຕ່ຳ. ສຽງຮ້ອງຂອງມວນມະນຸດທີ່ຫິວໂຫຍກຳລັງລອຍຂຶ້ນໄປຢູ່ຕໍ່ພຣະພັກຂອງພຣະເຈົ້າ, ໃນຂະນະທີ່ດ້ວຍການກົດຂີ່ແລະການຂູດຮີດທຸກຮູບແບບ ມະນຸດກຳລັງສະສົມຄັງມະຫາສົມບັດອັນມະຫາສານ.</w:t>
      </w:r>
    </w:p>
    <w:p>
      <w:pPr>
        <w:pStyle w:val="ArticleScripture"/>
        <w:jc w:val="left"/>
      </w:pPr>
      <w:r>
        <w:rPr>
          <w:rFonts w:ascii="Leelawadee UI" w:hAnsi="Leelawadee UI" w:eastAsia="Leelawadee UI" w:cs="Leelawadee UI"/>
        </w:rPr>
        <w:t>“ໃນລະດູແຫ່ງຄ່ຳຄືນ ຂ້າພະເຈົ້າໄດ້ຖືກເອີ້ນໃຫ້ເບິ່ງອາຄານຕ່າງໆທີ່ກຳລັງສູງຂຶ້ນເປັນຊັ້ນແລ້ວຊັ້ນເລົ່າ ມຸ່ງຂຶ້ນສູ່ຟ້າສະຫວັນ. ອາຄານເຫຼົ່ານີ້ໄດ້ຮັບການຮັບປະກັນວ່າທົນໄຟ, ແລະພວກມັນຖືກກໍ່ສ້າງຂຶ້ນເພື່ອຍົກຍ້ອງເຈົ້າຂອງແລະຜູ້ກໍ່ສ້າງ. ອາຄານເຫຼົ່ານີ້ສູງຂຶ້ນ ແລະສູງຂຶ້ນອີກ, ແລະໃນນັ້ນໄດ້ໃຊ້ວັດຖຸທີ່ມີລາຄາແພງທີ່ສຸດ. ບັນດາຜູ້ທີ່ອາຄານເຫຼົ່ານີ້ເປັນຂອງເຂົາ ບໍ່ໄດ້ຖາມຕົນເອງວ່າ: ‘ພວກເຮົາຈະຖວາຍພະສິລິແດ່ພຣະເຈົ້າໃຫ້ດີທີ່ສຸດໄດ້ແນວໃດ?’ ອົງພຣະຜູ້ເປັນເຈົ້າບໍ່ໄດ້ຢູ່ໃນຄວາມຄິດຂອງເຂົາເລີຍ.”</w:t>
      </w:r>
    </w:p>
    <w:p>
      <w:pPr>
        <w:pStyle w:val="ArticleScripture"/>
        <w:jc w:val="left"/>
      </w:pPr>
      <w:r>
        <w:rPr>
          <w:rFonts w:ascii="Leelawadee UI" w:hAnsi="Leelawadee UI" w:eastAsia="Leelawadee UI" w:cs="Leelawadee UI"/>
        </w:rPr>
        <w:t>“ເມື່ອອາຄານສູງສົ່ງເຫຼົ່ານີ້ຖືກກໍ່ສ້າງຂຶ້ນ, ເຈົ້າຂອງທັງຫຼາຍໄດ້ປິຕິຍິນດີດ້ວຍຄວາມຈອງຫອງອັນທະເຍີທະຍານ ວ່າພວກເຂົາມີເງິນເພື່ອນຳໄປໃຊ້ສຳລັບສະໜອງຄວາມໃຄ່ຂອງຕົນເອງ ແລະກະຕຸ້ນຄວາມອິດສາຂອງເພື່ອນບ້ານ. ເງິນຈຳນວນຫຼາຍທີ່ພວກເຂົາໄດ້ນຳໄປລົງທຶນດັ່ງນີ້ ໄດ້ມາໂດຍການບີບຄັ້ນ, ໂດຍການຂູດຮີດຄົນຍາກຈົນຢ່າງໜັກ. ພວກເຂົາໄດ້ຫຼົງລືມໄປວ່າ ໃນສະຫວັນນັ້ນມີການບັນທຶກບັນຊີໄວ້ສຳລັບທຸກທຸລະກຳທາງການຄ້າ; ທຸກການຕົກລົງອັນບໍ່ຍຸດຕິທຳ, ທຸກການກະທຳອັນສໍ້ໂກງ, ລ້ວນຖືກບັນທຶກໄວ້ທີ່ນັ້ນ. ເວລາກຳລັງຈະມາເຖິງ ເມື່ອໃນການສໍ້ໂກງແລະຄວາມອວດດີຂອງພວກເຂົາ ມະນຸດຈະໄປເຖິງຈຸດໜຶ່ງທີ່ອົງພຣະຜູ້ເປັນເຈົ້າຈະບໍ່ຊົງຍອມໃຫ້ພວກເຂົາກ້າວຂ້າມໄປ, ແລະພວກເຂົາຈະໄດ້ຮຽນຮູ້ວ່າ ຄວາມອົດທົນຍັບຢັ້ງຂອງພຣະເຢໂຮວານັ້ນມີຂອບເຂດ.”</w:t>
      </w:r>
    </w:p>
    <w:p>
      <w:pPr>
        <w:pStyle w:val="ArticleScripture"/>
        <w:jc w:val="left"/>
      </w:pPr>
      <w:r>
        <w:rPr>
          <w:rFonts w:ascii="Leelawadee UI" w:hAnsi="Leelawadee UI" w:eastAsia="Leelawadee UI" w:cs="Leelawadee UI"/>
        </w:rPr>
        <w:t>“ພາບເຫດການທີ່ໄດ້ຜ່ານຕໍ່ໜ້າຂ້າພະເຈົ້າຕໍ່ມາ ແມ່ນການເຕືອນໄພເລື່ອງໄຟໄໝ້. ຜູ້ຄົນໄດ້ເບິ່ງອາຄານສູງສະຫງ່າ ແລະທີ່ເຂົ້າໃຈກັນວ່າກັນໄຟໄດ້ ແລະເວົ້າວ່າ: ‘ພວກມັນປອດໄພຢ່າງສົມບູນແລ້ວ.’ ແຕ່ອາຄານເຫຼົ່ານີ້ກໍຖືກໄຟເຜົາຜານໄປ ດຸດດັ່ງວ່າເຮັດດ້ວຍຢາງສະນິດ. ລົດດັບເພີງບໍ່ອາດເຮັດສິ່ງໃດໄດ້ເພື່ອຢັບຢັ້ງການທຳລາຍນັ້ນ. ພະນັກງານດັບເພີງບໍ່ສາມາດໃຊ້ງານເຄື່ອງຈັກໄດ້.”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ເລກທີໜຶ່ງຮ້ອຍສີ່ສິບສາມ</dc:title>
  <dc:subject>ການເປີດເຜยແບບແຜນແຫ່ງຄຳພະຍາກອນ: ປະທານາທິບໍດີຄົນສຸດທ້າຍ ແລະ ຮູບຂອງສັດຮ້າຍ</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